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8D" w:rsidRPr="00221096" w:rsidRDefault="001E228D">
      <w:pPr>
        <w:pStyle w:val="2"/>
        <w:spacing w:afterAutospacing="0" w:line="360" w:lineRule="atLeast"/>
        <w:jc w:val="center"/>
        <w:rPr>
          <w:rFonts w:ascii="Times New Roman" w:hAnsi="Times New Roman" w:hint="default"/>
          <w:i w:val="0"/>
          <w:iCs w:val="0"/>
          <w:color w:val="000000" w:themeColor="text1"/>
          <w:sz w:val="28"/>
          <w:szCs w:val="28"/>
          <w:lang w:val="ru-RU"/>
        </w:rPr>
      </w:pPr>
    </w:p>
    <w:p w:rsidR="001E228D" w:rsidRDefault="001E228D">
      <w:pPr>
        <w:rPr>
          <w:rFonts w:ascii="Times New Roman" w:hAnsi="Times New Roman" w:cs="Times New Roman"/>
          <w:color w:val="000000" w:themeColor="text1"/>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Default="0021406B" w:rsidP="0021406B">
      <w:pPr>
        <w:tabs>
          <w:tab w:val="left" w:pos="284"/>
        </w:tabs>
        <w:spacing w:after="0"/>
        <w:jc w:val="center"/>
        <w:rPr>
          <w:rFonts w:ascii="Times New Roman" w:eastAsia="Times New Roman" w:hAnsi="Times New Roman" w:cs="Times New Roman"/>
          <w:b/>
          <w:sz w:val="28"/>
          <w:szCs w:val="28"/>
        </w:rPr>
      </w:pPr>
    </w:p>
    <w:p w:rsidR="0021406B" w:rsidRPr="0021406B" w:rsidRDefault="0021406B" w:rsidP="0021406B">
      <w:pPr>
        <w:tabs>
          <w:tab w:val="left" w:pos="284"/>
        </w:tabs>
        <w:spacing w:after="0"/>
        <w:jc w:val="center"/>
        <w:rPr>
          <w:rFonts w:ascii="Times New Roman" w:eastAsia="Times New Roman" w:hAnsi="Times New Roman" w:cs="Times New Roman"/>
          <w:b/>
          <w:sz w:val="28"/>
          <w:szCs w:val="28"/>
        </w:rPr>
      </w:pPr>
      <w:r w:rsidRPr="0021406B">
        <w:rPr>
          <w:rFonts w:ascii="Times New Roman" w:eastAsia="Times New Roman" w:hAnsi="Times New Roman" w:cs="Times New Roman"/>
          <w:b/>
          <w:sz w:val="28"/>
          <w:szCs w:val="28"/>
        </w:rPr>
        <w:t>Примерный перечень заданий</w:t>
      </w:r>
    </w:p>
    <w:p w:rsidR="0021406B" w:rsidRPr="0021406B" w:rsidRDefault="0021406B" w:rsidP="0021406B">
      <w:pPr>
        <w:tabs>
          <w:tab w:val="left" w:pos="284"/>
        </w:tabs>
        <w:spacing w:after="0"/>
        <w:jc w:val="center"/>
        <w:rPr>
          <w:rFonts w:ascii="Times New Roman" w:eastAsia="Times New Roman" w:hAnsi="Times New Roman" w:cs="Times New Roman"/>
          <w:b/>
          <w:sz w:val="28"/>
          <w:szCs w:val="28"/>
        </w:rPr>
      </w:pPr>
      <w:r w:rsidRPr="0021406B">
        <w:rPr>
          <w:rFonts w:ascii="Times New Roman" w:eastAsia="Times New Roman" w:hAnsi="Times New Roman" w:cs="Times New Roman"/>
          <w:b/>
          <w:sz w:val="28"/>
          <w:szCs w:val="28"/>
        </w:rPr>
        <w:t>для проведения диагностического тестирования</w:t>
      </w:r>
    </w:p>
    <w:p w:rsidR="0021406B" w:rsidRPr="0021406B" w:rsidRDefault="0021406B" w:rsidP="0021406B">
      <w:pPr>
        <w:tabs>
          <w:tab w:val="left" w:pos="284"/>
        </w:tabs>
        <w:spacing w:after="0"/>
        <w:jc w:val="center"/>
        <w:rPr>
          <w:rFonts w:ascii="Times New Roman" w:eastAsia="Times New Roman" w:hAnsi="Times New Roman" w:cs="Times New Roman"/>
          <w:b/>
          <w:sz w:val="28"/>
          <w:szCs w:val="28"/>
        </w:rPr>
      </w:pPr>
      <w:r w:rsidRPr="0021406B">
        <w:rPr>
          <w:rFonts w:ascii="Times New Roman" w:eastAsia="Times New Roman" w:hAnsi="Times New Roman" w:cs="Times New Roman"/>
          <w:b/>
          <w:sz w:val="28"/>
          <w:szCs w:val="28"/>
        </w:rPr>
        <w:t>при  аккредитационном мониторинге</w:t>
      </w:r>
    </w:p>
    <w:p w:rsidR="0021406B" w:rsidRPr="0021406B" w:rsidRDefault="0021406B" w:rsidP="0021406B">
      <w:pPr>
        <w:spacing w:after="0"/>
        <w:ind w:left="-567" w:firstLine="283"/>
        <w:jc w:val="center"/>
        <w:rPr>
          <w:rFonts w:ascii="Times New Roman" w:hAnsi="Times New Roman" w:cs="Times New Roman"/>
          <w:b/>
          <w:sz w:val="28"/>
          <w:szCs w:val="28"/>
        </w:rPr>
      </w:pPr>
      <w:r w:rsidRPr="0021406B">
        <w:rPr>
          <w:rFonts w:ascii="Times New Roman" w:eastAsia="Times New Roman" w:hAnsi="Times New Roman" w:cs="Times New Roman"/>
          <w:b/>
          <w:sz w:val="28"/>
          <w:szCs w:val="28"/>
        </w:rPr>
        <w:t xml:space="preserve">по учебной дисциплине </w:t>
      </w:r>
      <w:r w:rsidRPr="0021406B">
        <w:rPr>
          <w:rFonts w:ascii="Times New Roman" w:hAnsi="Times New Roman" w:cs="Times New Roman"/>
          <w:b/>
          <w:sz w:val="28"/>
          <w:szCs w:val="28"/>
        </w:rPr>
        <w:t>ОГСЭ.</w:t>
      </w:r>
      <w:r w:rsidRPr="0021406B">
        <w:rPr>
          <w:rFonts w:ascii="Times New Roman" w:hAnsi="Times New Roman" w:cs="Times New Roman"/>
          <w:b/>
          <w:sz w:val="28"/>
          <w:szCs w:val="28"/>
        </w:rPr>
        <w:t>03 ИНОСТРАННЫЙ ЯЗЫК (АНГЛИЙСКИЙ ЯЗЫК)</w:t>
      </w:r>
    </w:p>
    <w:p w:rsidR="001E228D" w:rsidRPr="0021406B" w:rsidRDefault="0021406B" w:rsidP="0021406B">
      <w:pPr>
        <w:jc w:val="center"/>
        <w:rPr>
          <w:rFonts w:ascii="Times New Roman" w:hAnsi="Times New Roman" w:cs="Times New Roman"/>
          <w:b/>
          <w:color w:val="000000" w:themeColor="text1"/>
          <w:sz w:val="28"/>
          <w:szCs w:val="28"/>
        </w:rPr>
      </w:pPr>
      <w:r w:rsidRPr="0021406B">
        <w:rPr>
          <w:rFonts w:ascii="Times New Roman" w:eastAsia="Times New Roman" w:hAnsi="Times New Roman" w:cs="Times New Roman"/>
          <w:b/>
          <w:sz w:val="28"/>
          <w:szCs w:val="28"/>
        </w:rPr>
        <w:t>для специальности 23.02.06 «Техническая эксплуатация подвижного состава железных дорог</w:t>
      </w:r>
    </w:p>
    <w:p w:rsidR="001E228D" w:rsidRPr="0021406B" w:rsidRDefault="001E228D" w:rsidP="0021406B">
      <w:pPr>
        <w:jc w:val="center"/>
        <w:rPr>
          <w:rFonts w:ascii="Times New Roman" w:hAnsi="Times New Roman" w:cs="Times New Roman"/>
          <w:b/>
          <w:color w:val="000000" w:themeColor="text1"/>
          <w:sz w:val="28"/>
          <w:szCs w:val="28"/>
        </w:rPr>
      </w:pPr>
    </w:p>
    <w:p w:rsidR="001E228D" w:rsidRDefault="001E228D">
      <w:pPr>
        <w:rPr>
          <w:rFonts w:ascii="Times New Roman" w:hAnsi="Times New Roman" w:cs="Times New Roman"/>
          <w:color w:val="000000" w:themeColor="text1"/>
          <w:sz w:val="28"/>
          <w:szCs w:val="28"/>
        </w:rPr>
      </w:pPr>
    </w:p>
    <w:p w:rsidR="001E228D" w:rsidRDefault="001E228D">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21406B" w:rsidRDefault="0021406B">
      <w:pPr>
        <w:rPr>
          <w:rFonts w:ascii="Times New Roman" w:hAnsi="Times New Roman" w:cs="Times New Roman"/>
          <w:color w:val="000000" w:themeColor="text1"/>
          <w:sz w:val="28"/>
          <w:szCs w:val="28"/>
        </w:rPr>
      </w:pPr>
    </w:p>
    <w:p w:rsidR="001E228D" w:rsidRDefault="001E228D">
      <w:pPr>
        <w:rPr>
          <w:rFonts w:ascii="Times New Roman" w:hAnsi="Times New Roman" w:cs="Times New Roman"/>
          <w:color w:val="000000" w:themeColor="text1"/>
          <w:sz w:val="28"/>
          <w:szCs w:val="28"/>
        </w:rPr>
      </w:pPr>
    </w:p>
    <w:p w:rsidR="001E228D" w:rsidRDefault="001E228D">
      <w:pPr>
        <w:rPr>
          <w:rFonts w:ascii="Times New Roman" w:hAnsi="Times New Roman" w:cs="Times New Roman"/>
          <w:color w:val="000000" w:themeColor="text1"/>
          <w:sz w:val="28"/>
          <w:szCs w:val="28"/>
        </w:rPr>
      </w:pPr>
    </w:p>
    <w:p w:rsidR="001E228D" w:rsidRDefault="001E228D">
      <w:pPr>
        <w:rPr>
          <w:rFonts w:ascii="Times New Roman" w:hAnsi="Times New Roman" w:cs="Times New Roman"/>
          <w:color w:val="000000" w:themeColor="text1"/>
          <w:sz w:val="28"/>
          <w:szCs w:val="28"/>
        </w:rPr>
      </w:pPr>
    </w:p>
    <w:p w:rsidR="001E228D" w:rsidRDefault="006D10FD">
      <w:pPr>
        <w:pStyle w:val="2"/>
        <w:spacing w:afterAutospacing="0" w:line="360" w:lineRule="atLeast"/>
        <w:jc w:val="center"/>
        <w:rPr>
          <w:rFonts w:cstheme="minorHAnsi" w:hint="default"/>
          <w:sz w:val="24"/>
          <w:szCs w:val="24"/>
          <w:lang w:val="ru-RU"/>
        </w:rPr>
      </w:pPr>
      <w:hyperlink r:id="rId7" w:tgtFrame="https://yandex.ru/search/_blank" w:history="1">
        <w:r w:rsidR="007559D4">
          <w:rPr>
            <w:rStyle w:val="a4"/>
            <w:rFonts w:ascii="Times New Roman" w:hAnsi="Times New Roman" w:hint="default"/>
            <w:i w:val="0"/>
            <w:iCs w:val="0"/>
            <w:color w:val="000000" w:themeColor="text1"/>
            <w:sz w:val="28"/>
            <w:szCs w:val="28"/>
            <w:u w:val="none"/>
          </w:rPr>
          <w:t>II</w:t>
        </w:r>
        <w:r w:rsidR="007559D4">
          <w:rPr>
            <w:rStyle w:val="a4"/>
            <w:rFonts w:ascii="Times New Roman" w:hAnsi="Times New Roman" w:hint="default"/>
            <w:i w:val="0"/>
            <w:iCs w:val="0"/>
            <w:color w:val="000000" w:themeColor="text1"/>
            <w:sz w:val="28"/>
            <w:szCs w:val="28"/>
            <w:u w:val="none"/>
          </w:rPr>
          <w:t> </w:t>
        </w:r>
        <w:r w:rsidR="007559D4" w:rsidRPr="00221096">
          <w:rPr>
            <w:rStyle w:val="a4"/>
            <w:rFonts w:ascii="Times New Roman" w:hAnsi="Times New Roman" w:hint="default"/>
            <w:i w:val="0"/>
            <w:iCs w:val="0"/>
            <w:color w:val="000000" w:themeColor="text1"/>
            <w:sz w:val="28"/>
            <w:szCs w:val="28"/>
            <w:u w:val="none"/>
            <w:lang w:val="ru-RU"/>
          </w:rPr>
          <w:t>курс</w:t>
        </w:r>
      </w:hyperlink>
      <w:r w:rsidR="007559D4">
        <w:rPr>
          <w:rFonts w:ascii="Times New Roman" w:hAnsi="Times New Roman" w:hint="default"/>
          <w:i w:val="0"/>
          <w:iCs w:val="0"/>
          <w:color w:val="000000" w:themeColor="text1"/>
          <w:sz w:val="28"/>
          <w:szCs w:val="28"/>
          <w:lang w:val="ru-RU"/>
        </w:rPr>
        <w:t xml:space="preserve"> 1 семестр</w:t>
      </w:r>
    </w:p>
    <w:p w:rsidR="001E228D" w:rsidRPr="00221096" w:rsidRDefault="007559D4">
      <w:pPr>
        <w:rPr>
          <w:rFonts w:ascii="Times New Roman" w:hAnsi="Times New Roman" w:cs="Times New Roman"/>
          <w:sz w:val="24"/>
          <w:szCs w:val="24"/>
        </w:rPr>
      </w:pPr>
      <w:r>
        <w:rPr>
          <w:rFonts w:ascii="Times New Roman" w:hAnsi="Times New Roman" w:cs="Times New Roman"/>
          <w:b/>
          <w:sz w:val="24"/>
          <w:szCs w:val="24"/>
        </w:rPr>
        <w:t>Описание людей. Виды предлогов.</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rPr>
        <w:t>Вычеркните лишнее слово.</w:t>
      </w:r>
    </w:p>
    <w:p w:rsidR="001E228D" w:rsidRDefault="007559D4">
      <w:pPr>
        <w:pStyle w:val="ad"/>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short, tall, medium height, trousers</w:t>
      </w:r>
    </w:p>
    <w:p w:rsidR="001E228D" w:rsidRDefault="007559D4">
      <w:pPr>
        <w:pStyle w:val="ad"/>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skirt, shoes, jacket, eyes.</w:t>
      </w:r>
    </w:p>
    <w:p w:rsidR="001E228D" w:rsidRDefault="007559D4">
      <w:pPr>
        <w:pStyle w:val="ad"/>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nose, T-shirt, ears, arm.</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rPr>
        <w:t>Вставьте необходимый предлог.</w:t>
      </w:r>
    </w:p>
    <w:p w:rsidR="001E228D" w:rsidRDefault="007559D4">
      <w:pPr>
        <w:pStyle w:val="ad"/>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 get up …. 6 o’clock.</w:t>
      </w:r>
    </w:p>
    <w:p w:rsidR="001E228D" w:rsidRDefault="007559D4">
      <w:pPr>
        <w:pStyle w:val="ad"/>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We have English lessons ….. Mondays and Tuesdays.</w:t>
      </w:r>
    </w:p>
    <w:p w:rsidR="001E228D" w:rsidRDefault="007559D4">
      <w:pPr>
        <w:pStyle w:val="ad"/>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My birthday is ….. the 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of May</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Choose and complete the text with the correct time preposition: IN, ON, AT.</w:t>
      </w:r>
    </w:p>
    <w:p w:rsidR="001E228D" w:rsidRDefault="007559D4">
      <w:pPr>
        <w:pStyle w:val="ad"/>
        <w:rPr>
          <w:rFonts w:ascii="Times New Roman" w:hAnsi="Times New Roman" w:cs="Times New Roman"/>
          <w:sz w:val="24"/>
          <w:szCs w:val="24"/>
          <w:lang w:val="en-US"/>
        </w:rPr>
      </w:pPr>
      <w:bookmarkStart w:id="0" w:name="_GoBack"/>
      <w:r>
        <w:rPr>
          <w:rFonts w:ascii="Times New Roman" w:hAnsi="Times New Roman" w:cs="Times New Roman"/>
          <w:sz w:val="24"/>
          <w:szCs w:val="24"/>
          <w:lang w:val="en-US"/>
        </w:rPr>
        <w:t xml:space="preserve">My father’s name is Jack. He is a math teacher in an elementary school. …… the </w:t>
      </w:r>
      <w:bookmarkEnd w:id="0"/>
      <w:r>
        <w:rPr>
          <w:rFonts w:ascii="Times New Roman" w:hAnsi="Times New Roman" w:cs="Times New Roman"/>
          <w:sz w:val="24"/>
          <w:szCs w:val="24"/>
          <w:lang w:val="en-US"/>
        </w:rPr>
        <w:t>mornings he usually gets up ….. 6.30. But this is only …… weekdays, because …. the weekend he gets up later. …… Tuesdays and Thursdays he has lunch in the school…… 12.30, because he has lessons both …… the morning and ……the afternoon. The other days he finishes work….. midday, so he  comes home for lunch. He sometimes corrects exercises …… the evenings after dinner. My father has his summer holiday …. Audust. But he also has a two-week holiday ….. Christmas, and one week holiday ….. Easter.</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rPr>
        <w:t>Вставьте слова по смыслу.</w:t>
      </w:r>
    </w:p>
    <w:p w:rsidR="001E228D" w:rsidRPr="00221096" w:rsidRDefault="007559D4">
      <w:pPr>
        <w:pStyle w:val="ad"/>
        <w:rPr>
          <w:rFonts w:ascii="Times New Roman" w:hAnsi="Times New Roman" w:cs="Times New Roman"/>
          <w:sz w:val="24"/>
          <w:szCs w:val="24"/>
        </w:rPr>
      </w:pPr>
      <w:r>
        <w:rPr>
          <w:rFonts w:ascii="Times New Roman" w:hAnsi="Times New Roman" w:cs="Times New Roman"/>
          <w:sz w:val="24"/>
          <w:szCs w:val="24"/>
          <w:lang w:val="en-US"/>
        </w:rPr>
        <w:t>I….tall. I have got long fair …… and blue…….. My</w:t>
      </w:r>
      <w:r w:rsidRPr="00221096">
        <w:rPr>
          <w:rFonts w:ascii="Times New Roman" w:hAnsi="Times New Roman" w:cs="Times New Roman"/>
          <w:sz w:val="24"/>
          <w:szCs w:val="24"/>
        </w:rPr>
        <w:t xml:space="preserve"> </w:t>
      </w:r>
      <w:r>
        <w:rPr>
          <w:rFonts w:ascii="Times New Roman" w:hAnsi="Times New Roman" w:cs="Times New Roman"/>
          <w:sz w:val="24"/>
          <w:szCs w:val="24"/>
          <w:lang w:val="en-US"/>
        </w:rPr>
        <w:t>face</w:t>
      </w:r>
      <w:r w:rsidRPr="00221096">
        <w:rPr>
          <w:rFonts w:ascii="Times New Roman" w:hAnsi="Times New Roman" w:cs="Times New Roman"/>
          <w:sz w:val="24"/>
          <w:szCs w:val="24"/>
        </w:rPr>
        <w:t xml:space="preserve">….. </w:t>
      </w:r>
      <w:r>
        <w:rPr>
          <w:rFonts w:ascii="Times New Roman" w:hAnsi="Times New Roman" w:cs="Times New Roman"/>
          <w:sz w:val="24"/>
          <w:szCs w:val="24"/>
          <w:lang w:val="en-US"/>
        </w:rPr>
        <w:t>round</w:t>
      </w:r>
      <w:r w:rsidRPr="00221096">
        <w:rPr>
          <w:rFonts w:ascii="Times New Roman" w:hAnsi="Times New Roman" w:cs="Times New Roman"/>
          <w:sz w:val="24"/>
          <w:szCs w:val="24"/>
        </w:rPr>
        <w:t xml:space="preserve">. </w:t>
      </w:r>
    </w:p>
    <w:p w:rsidR="001E228D" w:rsidRPr="00221096" w:rsidRDefault="001E228D">
      <w:pPr>
        <w:pStyle w:val="ad"/>
        <w:rPr>
          <w:rFonts w:ascii="Times New Roman" w:hAnsi="Times New Roman" w:cs="Times New Roman"/>
          <w:sz w:val="24"/>
          <w:szCs w:val="24"/>
        </w:rPr>
      </w:pPr>
    </w:p>
    <w:p w:rsidR="001E228D" w:rsidRDefault="007559D4">
      <w:pPr>
        <w:pStyle w:val="ad"/>
        <w:rPr>
          <w:rFonts w:ascii="Times New Roman" w:hAnsi="Times New Roman" w:cs="Times New Roman"/>
          <w:b/>
          <w:sz w:val="24"/>
          <w:szCs w:val="24"/>
        </w:rPr>
      </w:pPr>
      <w:r>
        <w:rPr>
          <w:rFonts w:ascii="Times New Roman" w:hAnsi="Times New Roman" w:cs="Times New Roman"/>
          <w:b/>
          <w:sz w:val="24"/>
          <w:szCs w:val="24"/>
        </w:rPr>
        <w:t xml:space="preserve">Межличностные отношения. </w:t>
      </w:r>
      <w:r>
        <w:rPr>
          <w:rFonts w:ascii="Times New Roman" w:hAnsi="Times New Roman" w:cs="Times New Roman"/>
          <w:b/>
          <w:sz w:val="24"/>
          <w:szCs w:val="24"/>
          <w:lang w:val="en-US"/>
        </w:rPr>
        <w:t>There</w:t>
      </w:r>
      <w:r>
        <w:rPr>
          <w:rFonts w:ascii="Times New Roman" w:hAnsi="Times New Roman" w:cs="Times New Roman"/>
          <w:b/>
          <w:sz w:val="24"/>
          <w:szCs w:val="24"/>
        </w:rPr>
        <w:t xml:space="preserve"> </w:t>
      </w:r>
      <w:r>
        <w:rPr>
          <w:rFonts w:ascii="Times New Roman" w:hAnsi="Times New Roman" w:cs="Times New Roman"/>
          <w:b/>
          <w:sz w:val="24"/>
          <w:szCs w:val="24"/>
          <w:lang w:val="en-US"/>
        </w:rPr>
        <w:t>is</w:t>
      </w:r>
      <w:r>
        <w:rPr>
          <w:rFonts w:ascii="Times New Roman" w:hAnsi="Times New Roman" w:cs="Times New Roman"/>
          <w:b/>
          <w:sz w:val="24"/>
          <w:szCs w:val="24"/>
        </w:rPr>
        <w:t>/</w:t>
      </w:r>
      <w:r>
        <w:rPr>
          <w:rFonts w:ascii="Times New Roman" w:hAnsi="Times New Roman" w:cs="Times New Roman"/>
          <w:b/>
          <w:sz w:val="24"/>
          <w:szCs w:val="24"/>
          <w:lang w:val="en-US"/>
        </w:rPr>
        <w:t>are</w:t>
      </w:r>
      <w:r>
        <w:rPr>
          <w:rFonts w:ascii="Times New Roman" w:hAnsi="Times New Roman" w:cs="Times New Roman"/>
          <w:b/>
          <w:sz w:val="24"/>
          <w:szCs w:val="24"/>
        </w:rPr>
        <w:t>. Модальные глаголы.</w:t>
      </w:r>
    </w:p>
    <w:p w:rsidR="001E228D" w:rsidRDefault="001E228D">
      <w:pPr>
        <w:rPr>
          <w:rFonts w:ascii="Times New Roman" w:hAnsi="Times New Roman" w:cs="Times New Roman"/>
          <w:sz w:val="24"/>
          <w:szCs w:val="24"/>
        </w:rPr>
      </w:pP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Read about Peter’s family and answer the questions.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This is my family. My father John is forty years old. He is a teacher. Sara is my mother. She is thirty-five. She is a nurse. Gustavo is my grandpa. He is a doctor. Ursula is my grandma. She is sixty-two. She is very nice. Tommy is my baby brother. He is one year old. He is always happy. Rebeca is my sister. She is six years old. She is very relaxed. I am Peter. I’m ten and I love my family. </w:t>
      </w:r>
    </w:p>
    <w:p w:rsidR="001E228D" w:rsidRDefault="007559D4">
      <w:p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 about the text.</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John is Peter’s </w:t>
      </w:r>
    </w:p>
    <w:p w:rsidR="001E228D" w:rsidRDefault="007559D4">
      <w:pPr>
        <w:pStyle w:val="ad"/>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father</w:t>
      </w:r>
    </w:p>
    <w:p w:rsidR="001E228D" w:rsidRDefault="007559D4">
      <w:pPr>
        <w:pStyle w:val="ad"/>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grandpa</w:t>
      </w:r>
    </w:p>
    <w:p w:rsidR="001E228D" w:rsidRDefault="007559D4">
      <w:pPr>
        <w:pStyle w:val="ad"/>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brother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John is….. years old. </w:t>
      </w:r>
    </w:p>
    <w:p w:rsidR="001E228D" w:rsidRDefault="007559D4">
      <w:pPr>
        <w:pStyle w:val="ad"/>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50</w:t>
      </w:r>
    </w:p>
    <w:p w:rsidR="001E228D" w:rsidRDefault="007559D4">
      <w:pPr>
        <w:pStyle w:val="ad"/>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40</w:t>
      </w:r>
    </w:p>
    <w:p w:rsidR="001E228D" w:rsidRDefault="007559D4">
      <w:pPr>
        <w:pStyle w:val="ad"/>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60</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John is a…</w:t>
      </w:r>
    </w:p>
    <w:p w:rsidR="001E228D" w:rsidRDefault="007559D4">
      <w:pPr>
        <w:pStyle w:val="ad"/>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teacher</w:t>
      </w:r>
    </w:p>
    <w:p w:rsidR="001E228D" w:rsidRDefault="007559D4">
      <w:pPr>
        <w:pStyle w:val="ad"/>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doctor</w:t>
      </w:r>
    </w:p>
    <w:p w:rsidR="001E228D" w:rsidRDefault="007559D4">
      <w:pPr>
        <w:pStyle w:val="ad"/>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dentist</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Sara is a ….</w:t>
      </w:r>
    </w:p>
    <w:p w:rsidR="001E228D" w:rsidRDefault="007559D4">
      <w:pPr>
        <w:pStyle w:val="ad"/>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doctor</w:t>
      </w:r>
    </w:p>
    <w:p w:rsidR="001E228D" w:rsidRDefault="007559D4">
      <w:pPr>
        <w:pStyle w:val="ad"/>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teacher</w:t>
      </w:r>
    </w:p>
    <w:p w:rsidR="001E228D" w:rsidRDefault="007559D4">
      <w:pPr>
        <w:pStyle w:val="ad"/>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nurse</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Sara is Peter’s ….</w:t>
      </w:r>
    </w:p>
    <w:p w:rsidR="001E228D" w:rsidRDefault="007559D4">
      <w:pPr>
        <w:pStyle w:val="ad"/>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grandma</w:t>
      </w:r>
    </w:p>
    <w:p w:rsidR="001E228D" w:rsidRDefault="007559D4">
      <w:pPr>
        <w:pStyle w:val="ad"/>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mother</w:t>
      </w:r>
    </w:p>
    <w:p w:rsidR="001E228D" w:rsidRDefault="007559D4">
      <w:pPr>
        <w:pStyle w:val="ad"/>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sister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Ursula is Peter’s ….</w:t>
      </w:r>
    </w:p>
    <w:p w:rsidR="001E228D" w:rsidRDefault="007559D4">
      <w:pPr>
        <w:pStyle w:val="ad"/>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sister</w:t>
      </w:r>
    </w:p>
    <w:p w:rsidR="001E228D" w:rsidRDefault="007559D4">
      <w:pPr>
        <w:pStyle w:val="ad"/>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grandma</w:t>
      </w:r>
    </w:p>
    <w:p w:rsidR="001E228D" w:rsidRDefault="007559D4">
      <w:pPr>
        <w:pStyle w:val="ad"/>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mother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Ursula is ….</w:t>
      </w:r>
    </w:p>
    <w:p w:rsidR="001E228D" w:rsidRDefault="007559D4">
      <w:pPr>
        <w:pStyle w:val="ad"/>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happy</w:t>
      </w:r>
    </w:p>
    <w:p w:rsidR="001E228D" w:rsidRDefault="007559D4">
      <w:pPr>
        <w:pStyle w:val="ad"/>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sad</w:t>
      </w:r>
    </w:p>
    <w:p w:rsidR="001E228D" w:rsidRDefault="007559D4">
      <w:pPr>
        <w:pStyle w:val="ad"/>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nice</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Ursula is …. years old.</w:t>
      </w:r>
    </w:p>
    <w:p w:rsidR="001E228D" w:rsidRDefault="007559D4">
      <w:pPr>
        <w:pStyle w:val="ad"/>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61</w:t>
      </w:r>
    </w:p>
    <w:p w:rsidR="001E228D" w:rsidRDefault="007559D4">
      <w:pPr>
        <w:pStyle w:val="ad"/>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62</w:t>
      </w:r>
    </w:p>
    <w:p w:rsidR="001E228D" w:rsidRDefault="007559D4">
      <w:pPr>
        <w:pStyle w:val="ad"/>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63</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Tommy is Peter’s …</w:t>
      </w:r>
    </w:p>
    <w:p w:rsidR="001E228D" w:rsidRDefault="007559D4">
      <w:pPr>
        <w:pStyle w:val="ad"/>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brother</w:t>
      </w:r>
    </w:p>
    <w:p w:rsidR="001E228D" w:rsidRDefault="007559D4">
      <w:pPr>
        <w:pStyle w:val="ad"/>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father</w:t>
      </w:r>
    </w:p>
    <w:p w:rsidR="001E228D" w:rsidRDefault="007559D4">
      <w:pPr>
        <w:pStyle w:val="ad"/>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cousin</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Tommy is always….</w:t>
      </w:r>
    </w:p>
    <w:p w:rsidR="001E228D" w:rsidRDefault="007559D4">
      <w:pPr>
        <w:pStyle w:val="ad"/>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sad</w:t>
      </w:r>
    </w:p>
    <w:p w:rsidR="001E228D" w:rsidRDefault="007559D4">
      <w:pPr>
        <w:pStyle w:val="ad"/>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angry</w:t>
      </w:r>
    </w:p>
    <w:p w:rsidR="001E228D" w:rsidRDefault="007559D4">
      <w:pPr>
        <w:pStyle w:val="ad"/>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happy</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Rebeca is Peter’s …</w:t>
      </w:r>
    </w:p>
    <w:p w:rsidR="001E228D" w:rsidRDefault="007559D4">
      <w:pPr>
        <w:pStyle w:val="ad"/>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cousin</w:t>
      </w:r>
    </w:p>
    <w:p w:rsidR="001E228D" w:rsidRDefault="007559D4">
      <w:pPr>
        <w:pStyle w:val="ad"/>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mother</w:t>
      </w:r>
    </w:p>
    <w:p w:rsidR="001E228D" w:rsidRDefault="007559D4">
      <w:pPr>
        <w:pStyle w:val="ad"/>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sister</w:t>
      </w:r>
    </w:p>
    <w:p w:rsidR="001E228D" w:rsidRDefault="007559D4">
      <w:pPr>
        <w:pStyle w:val="ad"/>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Rebeca is very….</w:t>
      </w:r>
    </w:p>
    <w:p w:rsidR="001E228D" w:rsidRDefault="007559D4">
      <w:pPr>
        <w:pStyle w:val="ad"/>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shy</w:t>
      </w:r>
    </w:p>
    <w:p w:rsidR="001E228D" w:rsidRDefault="007559D4">
      <w:pPr>
        <w:pStyle w:val="ad"/>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relaxed</w:t>
      </w:r>
    </w:p>
    <w:p w:rsidR="001E228D" w:rsidRDefault="007559D4">
      <w:pPr>
        <w:pStyle w:val="ad"/>
        <w:numPr>
          <w:ilvl w:val="0"/>
          <w:numId w:val="16"/>
        </w:numPr>
        <w:rPr>
          <w:rFonts w:ascii="Times New Roman" w:hAnsi="Times New Roman" w:cs="Times New Roman"/>
          <w:sz w:val="24"/>
          <w:szCs w:val="24"/>
          <w:lang w:val="en-US"/>
        </w:rPr>
      </w:pPr>
      <w:r>
        <w:rPr>
          <w:rFonts w:ascii="Times New Roman" w:hAnsi="Times New Roman" w:cs="Times New Roman"/>
          <w:sz w:val="24"/>
          <w:szCs w:val="24"/>
          <w:lang w:val="en-US"/>
        </w:rPr>
        <w:t>nice</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Write : is/are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a lemon.</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lemons.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lastRenderedPageBreak/>
        <w:t>There ….. an apple.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apples.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strawberries.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a strawberry.</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an orange.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oranges.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pears.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a pineapple.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 grapes.</w:t>
      </w:r>
    </w:p>
    <w:p w:rsidR="001E228D" w:rsidRDefault="007559D4">
      <w:pPr>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option</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ten oranges.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five apples.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one pear.</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one strawberry.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seven bananas.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two lemons.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one pineapple.</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one chicken.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three hamburgers.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vegetables.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a tomato.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 /are eleven potatoes.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a pizza. </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There is/are fruits.</w:t>
      </w:r>
    </w:p>
    <w:p w:rsidR="001E228D" w:rsidRDefault="007559D4">
      <w:pPr>
        <w:pStyle w:val="ad"/>
        <w:rPr>
          <w:rFonts w:ascii="Times New Roman" w:hAnsi="Times New Roman" w:cs="Times New Roman"/>
          <w:sz w:val="24"/>
          <w:szCs w:val="24"/>
          <w:lang w:val="en-US"/>
        </w:rPr>
      </w:pPr>
      <w:r>
        <w:rPr>
          <w:rFonts w:ascii="Times New Roman" w:hAnsi="Times New Roman" w:cs="Times New Roman"/>
          <w:sz w:val="24"/>
          <w:szCs w:val="24"/>
          <w:lang w:val="en-US"/>
        </w:rPr>
        <w:t xml:space="preserve">There is/are twelve eggs. </w:t>
      </w:r>
    </w:p>
    <w:p w:rsidR="001E228D" w:rsidRDefault="001E228D">
      <w:pPr>
        <w:pStyle w:val="ad"/>
        <w:rPr>
          <w:rFonts w:ascii="Times New Roman" w:hAnsi="Times New Roman" w:cs="Times New Roman"/>
          <w:sz w:val="24"/>
          <w:szCs w:val="24"/>
          <w:lang w:val="en-US"/>
        </w:rPr>
      </w:pPr>
    </w:p>
    <w:p w:rsidR="001E228D" w:rsidRDefault="007559D4">
      <w:pPr>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Read the sentences and write the correct form of the modal verbs.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When Susan was five, she….. read and write. She was really intelligent!</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 get up early today. Because it is Sunday.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Birds…… fly but lions…….</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wear school uniform at my school. I don’t like it, but it is a rule.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You ….. smoke here. It is forbidden.</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you turn on the lights, please?</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sister is learning Chinese. She….. speak it in some years.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Rose …… obey the rules but she didn’t and she was fired.</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park here. It is forbidden. You……find another place.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She…. win the match because she was ill.</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My cousin is 1 month old. In two years we……to play together when is older. </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You ……. use your mobile phone at school. It is prohibited.</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is hot outside. You …….wear your jacket.</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You…….be careful while driving.</w:t>
      </w:r>
    </w:p>
    <w:p w:rsidR="001E228D" w:rsidRDefault="007559D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You……..pick up these flowers. They are from my neighbour.</w:t>
      </w:r>
    </w:p>
    <w:p w:rsidR="001E228D" w:rsidRDefault="001E228D">
      <w:pPr>
        <w:jc w:val="both"/>
        <w:rPr>
          <w:rFonts w:ascii="Times New Roman" w:hAnsi="Times New Roman" w:cs="Times New Roman"/>
          <w:sz w:val="24"/>
          <w:szCs w:val="24"/>
          <w:lang w:val="en-US"/>
        </w:rPr>
      </w:pPr>
    </w:p>
    <w:p w:rsidR="001E228D" w:rsidRDefault="007559D4">
      <w:pPr>
        <w:jc w:val="both"/>
        <w:rPr>
          <w:rFonts w:ascii="Times New Roman" w:hAnsi="Times New Roman" w:cs="Times New Roman"/>
          <w:b/>
          <w:sz w:val="24"/>
          <w:szCs w:val="24"/>
        </w:rPr>
      </w:pPr>
      <w:r>
        <w:rPr>
          <w:rFonts w:ascii="Times New Roman" w:hAnsi="Times New Roman" w:cs="Times New Roman"/>
          <w:b/>
          <w:sz w:val="24"/>
          <w:szCs w:val="24"/>
        </w:rPr>
        <w:t>Учебные дни и выходной день. Артикль. Существительное.</w:t>
      </w:r>
    </w:p>
    <w:p w:rsidR="001E228D" w:rsidRDefault="007559D4">
      <w:pPr>
        <w:pStyle w:val="ad"/>
        <w:numPr>
          <w:ilvl w:val="0"/>
          <w:numId w:val="1"/>
        </w:numPr>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Read the text and answer the questions</w:t>
      </w:r>
    </w:p>
    <w:p w:rsidR="001E228D" w:rsidRDefault="001E228D">
      <w:pPr>
        <w:pStyle w:val="ad"/>
        <w:jc w:val="both"/>
        <w:rPr>
          <w:rFonts w:ascii="Times New Roman" w:hAnsi="Times New Roman" w:cs="Times New Roman"/>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I'm Patricia Nelson and this is my daily routine. I get up at 7 o'clock. I go</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the bathroom and I have a shower. Then I have breakfast in the kitchen.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really love cereal with fruit and milk.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go to school by bus at quarter to eight. My morning lessons start at twenty past eight. I have lunch in the school canteen with my best friends, David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and Emma, at quarter to one.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School finishes at half past three and I go home. At home I have a snack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and I play computer games. Then I do my homework in my bedroom. My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grandmother prepares dinner. At seven o'clock my parents are at home and we have dinner together. After dinner, I watch TV with my parents and</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my grandmother reads her book. I go to bed at ten.</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w:t>
      </w:r>
      <w:r w:rsidRPr="00221096">
        <w:rPr>
          <w:rFonts w:ascii="Times New Roman" w:eastAsia="Times New Roman" w:hAnsi="Times New Roman" w:cs="Times New Roman"/>
          <w:b/>
          <w:color w:val="000000"/>
          <w:sz w:val="24"/>
          <w:szCs w:val="24"/>
          <w:lang w:val="en-US"/>
        </w:rPr>
        <w:t>0</w:t>
      </w:r>
      <w:r>
        <w:rPr>
          <w:rFonts w:ascii="Times New Roman" w:eastAsia="Times New Roman" w:hAnsi="Times New Roman" w:cs="Times New Roman"/>
          <w:b/>
          <w:color w:val="000000"/>
          <w:sz w:val="24"/>
          <w:szCs w:val="24"/>
          <w:lang w:val="en-US"/>
        </w:rPr>
        <w:t>. Are the sentences true (T) or false (F)? Correct the false sentences.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Sentences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T/F</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Patricia gets up at 8 o'clock.</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She loves cereal with fruit and milk.</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School starts at quarter to eight.</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Patricia has lunch at 12.45.</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Patricia plays games after dinner.</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Her grandmother watches TV in the evening.</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11</w:t>
      </w:r>
      <w:r>
        <w:rPr>
          <w:rFonts w:ascii="Times New Roman" w:eastAsia="Times New Roman" w:hAnsi="Times New Roman" w:cs="Times New Roman"/>
          <w:b/>
          <w:color w:val="000000"/>
          <w:sz w:val="24"/>
          <w:szCs w:val="24"/>
          <w:lang w:val="en-US"/>
        </w:rPr>
        <w:t>. Match the following questions about Patricia with the correct answers.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What time does Patricia get up?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She has cereal with fruit and milk.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Does she have a shower?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She watches TV after dinner.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3 What does she have for breakfast?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She does her homework in her bedroom.</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How does she go to school?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She gets up at seven o'clock.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Where does she do her homework?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She goes to school by bus.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When does she watch TV?</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Yes, she does.</w:t>
      </w:r>
    </w:p>
    <w:p w:rsidR="001E228D" w:rsidRPr="00221096"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w:t>
      </w:r>
      <w:r w:rsidRPr="00221096">
        <w:rPr>
          <w:rFonts w:ascii="Times New Roman" w:eastAsia="Times New Roman" w:hAnsi="Times New Roman" w:cs="Times New Roman"/>
          <w:b/>
          <w:color w:val="000000"/>
          <w:sz w:val="24"/>
          <w:szCs w:val="24"/>
          <w:lang w:val="en-US"/>
        </w:rPr>
        <w:t>2</w:t>
      </w:r>
      <w:r>
        <w:rPr>
          <w:rFonts w:ascii="Times New Roman" w:eastAsia="Times New Roman" w:hAnsi="Times New Roman" w:cs="Times New Roman"/>
          <w:b/>
          <w:color w:val="000000"/>
          <w:sz w:val="24"/>
          <w:szCs w:val="24"/>
          <w:lang w:val="en-US"/>
        </w:rPr>
        <w:t>. Fill in the gaps using "a", "an", "the" or "x" (for the zero article).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Are you going to……beach this afternoon?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Susan is eating……apple……apple was red.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Elephants are ……very big animals.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I am at……home 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Mary is…..nice girl.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My father is……policeman.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That is…….interesting book.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 I'm going to……bed.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My mum has……headache.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This is……most interesting book I've ever read.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Today is……third day of our holidays.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What time is it? It's……quarter past ten.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He came home ….. hour ago.</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 Where is……Nile? It's in Africa.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 My cousin is from…..New York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 My aunt is staying at…….hotel in Paris.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q. My aunt is staying at …..Hilton hotel in Paris.</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numPr>
          <w:ilvl w:val="0"/>
          <w:numId w:val="17"/>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Choose between A / AN and SOME / ANY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There is……milk in the fridge.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There is…..tomato on the plate.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Is there…….cheese? Yes, there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There aren't……eggs.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There is…….apple in the fridge.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6. There are…….tomatoes.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There isn't…….burger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Is there……..water in the bottle?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There aren't………carrots in the basket.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There isn't……carrot in the basket.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Are there ……carrots in the basket? No, there aren't.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There are……peas in the fridge.</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ЗОЖ. Числительное. Времена группы </w:t>
      </w:r>
      <w:r>
        <w:rPr>
          <w:rFonts w:ascii="Times New Roman" w:hAnsi="Times New Roman" w:cs="Times New Roman"/>
          <w:b/>
          <w:color w:val="000000"/>
          <w:sz w:val="24"/>
          <w:szCs w:val="24"/>
          <w:lang w:val="en-US"/>
        </w:rPr>
        <w:t>Simple</w:t>
      </w:r>
      <w:r>
        <w:rPr>
          <w:rFonts w:ascii="Times New Roman" w:hAnsi="Times New Roman" w:cs="Times New Roman"/>
          <w:b/>
          <w:color w:val="000000"/>
          <w:sz w:val="24"/>
          <w:szCs w:val="24"/>
        </w:rPr>
        <w:t>.</w:t>
      </w:r>
    </w:p>
    <w:p w:rsidR="001E228D" w:rsidRDefault="001E228D">
      <w:pPr>
        <w:shd w:val="clear" w:color="auto" w:fill="FFFFFF"/>
        <w:spacing w:after="150" w:line="300" w:lineRule="atLeast"/>
        <w:rPr>
          <w:rFonts w:ascii="Times New Roman" w:hAnsi="Times New Roman" w:cs="Times New Roman"/>
          <w:b/>
          <w:color w:val="000000"/>
          <w:sz w:val="24"/>
          <w:szCs w:val="24"/>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1</w:t>
      </w:r>
      <w:r w:rsidRPr="00221096">
        <w:rPr>
          <w:rFonts w:ascii="Times New Roman" w:eastAsia="Times New Roman" w:hAnsi="Times New Roman" w:cs="Times New Roman"/>
          <w:b/>
          <w:color w:val="000000"/>
          <w:sz w:val="24"/>
          <w:szCs w:val="24"/>
          <w:lang w:val="en-US"/>
        </w:rPr>
        <w:t>4</w:t>
      </w:r>
      <w:r>
        <w:rPr>
          <w:rFonts w:ascii="Times New Roman" w:eastAsia="Times New Roman" w:hAnsi="Times New Roman" w:cs="Times New Roman"/>
          <w:b/>
          <w:color w:val="000000"/>
          <w:sz w:val="24"/>
          <w:szCs w:val="24"/>
          <w:lang w:val="en-US"/>
        </w:rPr>
        <w:t>. Giving advice: complete the sentences with SHOULD or SHOULDN'T.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Tom has got a fever. He …… go to school today.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He has got an earache. He ……listen to loud music.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He has got a headache. He ……sleep and take some medicine.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Daisy has got dirty hands. She …… wash her hands.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David has got a stomach ache. He ……eat fast food.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My brother has got a runny nose. He …… use some tissues.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Jennifer is sleepy at school. She ……sleep more at night.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Caroline has got a sore throat. She ……drink some tea with honey.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He has got a cough. He …… drink some cough medicine.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She has got a toothache. She …… go to the dentist.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Alice has a cold. She …… play outside.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Frank is thirsty and hot. He …… drink some water.</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shd w:val="clear" w:color="auto" w:fill="FFFFFF"/>
          <w:lang w:val="en-US"/>
        </w:rPr>
      </w:pPr>
      <w:r w:rsidRPr="00221096">
        <w:rPr>
          <w:rFonts w:ascii="Times New Roman" w:hAnsi="Times New Roman" w:cs="Times New Roman"/>
          <w:b/>
          <w:color w:val="000000"/>
          <w:sz w:val="24"/>
          <w:szCs w:val="24"/>
          <w:shd w:val="clear" w:color="auto" w:fill="FFFFFF"/>
          <w:lang w:val="en-US"/>
        </w:rPr>
        <w:t xml:space="preserve">15. </w:t>
      </w:r>
      <w:r>
        <w:rPr>
          <w:rFonts w:ascii="Times New Roman" w:hAnsi="Times New Roman" w:cs="Times New Roman"/>
          <w:b/>
          <w:color w:val="000000"/>
          <w:sz w:val="24"/>
          <w:szCs w:val="24"/>
          <w:shd w:val="clear" w:color="auto" w:fill="FFFFFF"/>
          <w:lang w:val="en-US"/>
        </w:rPr>
        <w:t>Write the numbers in words.</w:t>
      </w:r>
    </w:p>
    <w:p w:rsidR="001E228D" w:rsidRDefault="007559D4">
      <w:pPr>
        <w:shd w:val="clear" w:color="auto" w:fill="FFFFFF"/>
        <w:spacing w:after="150" w:line="300" w:lineRule="atLeast"/>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102, 34, 56, 13, 15, 0, 30, 90, 222</w:t>
      </w:r>
    </w:p>
    <w:p w:rsidR="001E228D" w:rsidRDefault="001E228D">
      <w:pPr>
        <w:shd w:val="clear" w:color="auto" w:fill="FFFFFF"/>
        <w:spacing w:after="150" w:line="300" w:lineRule="atLeast"/>
        <w:rPr>
          <w:rFonts w:ascii="Times New Roman" w:hAnsi="Times New Roman" w:cs="Times New Roman"/>
          <w:color w:val="000000"/>
          <w:sz w:val="24"/>
          <w:szCs w:val="24"/>
          <w:shd w:val="clear" w:color="auto" w:fill="FFFFFF"/>
          <w:lang w:val="en-US"/>
        </w:rPr>
      </w:pPr>
    </w:p>
    <w:p w:rsidR="001E228D" w:rsidRDefault="007559D4">
      <w:pPr>
        <w:numPr>
          <w:ilvl w:val="0"/>
          <w:numId w:val="18"/>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Complete the sentences using the correct form of the verbs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(see) the twins in town last week.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2.(you/ever/meet) her brother?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Where …(you/be) last weekend?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(you/see) Kathleen?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5.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(not/go) on holiday last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I love clothes.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(buy) a lot this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What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(you/do) last weekend?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Dad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(repair) the car, you can use it 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Agatha Christie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(live) from 1890 to 1976.</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Granny still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(not/find) her glasses.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Where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(you/buy) your laptop?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Oh!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(paint) the kitchen, I like the colour.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 What time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(you/get) home last night?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 Emma! Your letter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(arrive) at last!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 The weather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 good all week.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16.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(finish) work early yesterday.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 Sue's not here,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(go) out.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 The weather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(not/be) very good last week.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 to the cinema twice this month.</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 Brian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(live) in England until the age of 14.</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17.</w:t>
      </w:r>
      <w:r>
        <w:rPr>
          <w:rFonts w:ascii="Times New Roman" w:eastAsia="Times New Roman" w:hAnsi="Times New Roman" w:cs="Times New Roman"/>
          <w:b/>
          <w:color w:val="000000"/>
          <w:sz w:val="24"/>
          <w:szCs w:val="24"/>
          <w:lang w:val="en-US"/>
        </w:rPr>
        <w:t xml:space="preserve"> Choose the correct option.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 eat / eats vegetables every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You rarely drink / drinks coke.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Pamela like / likes strawberries.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Richard and Paul like / likes watermelon.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Peter adore / adores chicken.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Susan never have / has breakfast.</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18.</w:t>
      </w:r>
      <w:r>
        <w:rPr>
          <w:rFonts w:ascii="Times New Roman" w:eastAsia="Times New Roman" w:hAnsi="Times New Roman" w:cs="Times New Roman"/>
          <w:b/>
          <w:color w:val="000000"/>
          <w:sz w:val="24"/>
          <w:szCs w:val="24"/>
          <w:lang w:val="en-US"/>
        </w:rPr>
        <w:t xml:space="preserve"> Fill in with the Present Simple of the verbs given.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Harry</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an ice-cream a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Violet …(hate) garlic.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They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soup regularly.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Children usually(like) soup.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5. Daniel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(enjoy) eating pasta.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I always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lunch at home.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We usually (drink) milk for breakfast.</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19.</w:t>
      </w:r>
      <w:r>
        <w:rPr>
          <w:rFonts w:ascii="Times New Roman" w:eastAsia="Times New Roman" w:hAnsi="Times New Roman" w:cs="Times New Roman"/>
          <w:b/>
          <w:color w:val="000000"/>
          <w:sz w:val="24"/>
          <w:szCs w:val="24"/>
          <w:lang w:val="en-US"/>
        </w:rPr>
        <w:t xml:space="preserve"> Fill in with Do or Does.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 like salad?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Paul like peas?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4.… they eat bananas?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Charles drink juice?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your cat drink milk?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Sally like cheese?</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20.</w:t>
      </w:r>
      <w:r>
        <w:rPr>
          <w:rFonts w:ascii="Times New Roman" w:eastAsia="Times New Roman" w:hAnsi="Times New Roman" w:cs="Times New Roman"/>
          <w:b/>
          <w:color w:val="000000"/>
          <w:sz w:val="24"/>
          <w:szCs w:val="24"/>
          <w:lang w:val="en-US"/>
        </w:rPr>
        <w:t xml:space="preserve"> Rewrite the sentences in the interrogative.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They prepare dinner.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Sally and Alan like broccoli.</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David drinks lemonade.</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Emma likes peaches. ----</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21.</w:t>
      </w:r>
      <w:r>
        <w:rPr>
          <w:rFonts w:ascii="Times New Roman" w:eastAsia="Times New Roman" w:hAnsi="Times New Roman" w:cs="Times New Roman"/>
          <w:b/>
          <w:color w:val="000000"/>
          <w:sz w:val="24"/>
          <w:szCs w:val="24"/>
          <w:lang w:val="en-US"/>
        </w:rPr>
        <w:t xml:space="preserve"> Fill in with don't or doesn't.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Mark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 Bella like salad.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eat watermelon.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Mark and I drink tea.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My mother drink wine.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David and Philip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like peas. eat lettuce.</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22.</w:t>
      </w:r>
      <w:r>
        <w:rPr>
          <w:rFonts w:ascii="Times New Roman" w:eastAsia="Times New Roman" w:hAnsi="Times New Roman" w:cs="Times New Roman"/>
          <w:b/>
          <w:color w:val="000000"/>
          <w:sz w:val="24"/>
          <w:szCs w:val="24"/>
          <w:lang w:val="en-US"/>
        </w:rPr>
        <w:t xml:space="preserve"> Rewrite the sentences in the negative.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 eat oranges.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Kate likes butter.</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Julie and Garry drink much water.</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rPr>
        <w:t>Досуг</w:t>
      </w:r>
    </w:p>
    <w:p w:rsidR="001E228D" w:rsidRDefault="007559D4">
      <w:pPr>
        <w:numPr>
          <w:ilvl w:val="0"/>
          <w:numId w:val="19"/>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Read the article about the Edinburgh Festival. Next to the sentences, check "right", "wrong" or, if there is not enough information choose, "doesn't say".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Every year, thousands of people come to Edinburgh, the capital city of Scotland, to be part of the Edinburgh Festival. For three weeks every August and September the city is filled with actors </w:t>
      </w:r>
      <w:r>
        <w:rPr>
          <w:rFonts w:ascii="Times New Roman" w:eastAsia="Times New Roman" w:hAnsi="Times New Roman" w:cs="Times New Roman"/>
          <w:color w:val="000000"/>
          <w:sz w:val="24"/>
          <w:szCs w:val="24"/>
          <w:lang w:val="en-US"/>
        </w:rPr>
        <w:lastRenderedPageBreak/>
        <w:t>and artists from all over the world. They come to Edinburgh for the biggest arts festival in Britain, During this time the streets of the city are alive with music and dance from early morning until late at night. You can even see artists painting pictures on the streets. One of the best parts of the Festival is the "Fringe", where students do comedy shows in small halls and cafes.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Tens of thousands of tourists come to the festival to see new films and plays and hear music played by famous artists. The tickets for these performances are quite cheap and it is usually easier to see your favorite star in Edinburgh that it is in London. S come to Edinburgh next summer, but remember it can be difficult to find a room, so why not book your hotel now!</w:t>
      </w:r>
    </w:p>
    <w:p w:rsidR="001E228D" w:rsidRDefault="001E228D">
      <w:pPr>
        <w:shd w:val="clear" w:color="auto" w:fill="FFFFFF"/>
        <w:spacing w:after="150" w:line="300" w:lineRule="atLeast"/>
        <w:rPr>
          <w:rFonts w:ascii="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Edinburgh is the capital of Scotland.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 Edinburgh Festival is a month long.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 Edinburgh Festival is in October.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Actors come to the Edinburgh Festival from lots of different countries.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You can hear music all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More than ten thousand students come to the Edinburgh Festival every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It is expensive to go to the theater in Edinburgh.</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It is usually more difficult to see famous actors in London than in Edinburgh.</w:t>
      </w:r>
    </w:p>
    <w:p w:rsidR="001E228D" w:rsidRDefault="001E228D">
      <w:pPr>
        <w:shd w:val="clear" w:color="auto" w:fill="FFFFFF"/>
        <w:spacing w:after="150" w:line="300" w:lineRule="atLeast"/>
        <w:rPr>
          <w:rFonts w:ascii="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СМИ</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Придаточные</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условные</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предложения</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numPr>
          <w:ilvl w:val="0"/>
          <w:numId w:val="19"/>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Write the verbs in brackets. Use the ZERO conditional.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1-If it</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(rain), the streets</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wet.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2-My mother</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angry when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do) my homework every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If you</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(run) to fast,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really exhausted.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4-I can't</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(understand) Elizabeth when she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(speak) so quickly.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5-If Madeleine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(miss) the seven o'clock train,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(be) late for work.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When you_ (turn on) an electric al appliance, the electricity meter _</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(go) up.</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7- My little sister always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(cry) when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(be) hungry.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8-When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(drink) too much alcohol, you sure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drunk. It's dangerous.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9-The mountains</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(get) white when it(snow).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10-If you</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(don't drink) enough water,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(become) dehydrated.</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numPr>
          <w:ilvl w:val="0"/>
          <w:numId w:val="19"/>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Write the verbs in brackets. Use the second conditional.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1-If Linda</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here (be), I'm sure she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(help) 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2-What …(do) if you</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(see) a ghost?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3-If I</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(find) some money in the street, I(take) it to the police.</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4-Michael(be) angry if someone… (take) his computer without permission.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5-If we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catch) the nine o'clock bus,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(arrive) too late.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6-Carla</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be) upset if you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(tell) her the truth.</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7-If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_ (know) how to solve this problem, I(do) it.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8-If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(fail) the exam, 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(be) very disappointed. I've studied so hard.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9-Jenny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(make) a nice cake if she(know) how to cook well.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10-If my husband_ (be) a famous actor, he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(earn) a lot of money.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11-We</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learn) so quickly if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have) such a good teacher.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12-If it</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(rain) tomorrow, 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(not go) to the beach but the sky is so clear.</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 xml:space="preserve">26. </w:t>
      </w:r>
      <w:r>
        <w:rPr>
          <w:rFonts w:ascii="Times New Roman" w:eastAsia="Times New Roman" w:hAnsi="Times New Roman" w:cs="Times New Roman"/>
          <w:b/>
          <w:color w:val="000000"/>
          <w:sz w:val="24"/>
          <w:szCs w:val="24"/>
          <w:lang w:val="en-US"/>
        </w:rPr>
        <w:t>Read the following headlines from different newspapers and classify them into the section where you can find them. Put I for International News, C for Classified Ads, S for Sports, W for Weather and A for Arts/Culture.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Local team scored a goal in the last minute.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Five things to see at the architecture festival.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Snowstorm closes North Dakota interstates.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_ Mexico deports 311 Costa Ricans attempting to illegally enter US.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5.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Properties for rent.$1,000 a day to start. No experience necessary.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6.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$1,000 a day to start. No experience necessary.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7.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Hotel collapses in China, leaves 22 dead, 2 missing, over 40 injured.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Ronaldo appears to respond to Messi winning The Best.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Yankees win game 1 of the World Series.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The Antarctic ozone hole is the smallest since it was discovered.</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27.</w:t>
      </w:r>
      <w:r>
        <w:rPr>
          <w:rFonts w:ascii="Times New Roman" w:eastAsia="Times New Roman" w:hAnsi="Times New Roman" w:cs="Times New Roman"/>
          <w:b/>
          <w:color w:val="000000"/>
          <w:sz w:val="24"/>
          <w:szCs w:val="24"/>
          <w:lang w:val="en-US"/>
        </w:rPr>
        <w:t>Match the newspapers vocabulary (1-13) to the descriptions (A-M).</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Vocabulary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letter to the editor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front page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headlines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paparazzi</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tabloid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obituaries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fact-checkers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hot off the press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horoscope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weather report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editorial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comic strip</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circulation</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Description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a newspaper with small number of pages mostly containing stories about famous people and not much serious news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a section in the newspaper about people who have recently died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a section in the newspaper about star signs and zodiac signs which foretell the future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a section in the newspaper for weather forecasts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a section in the newspaper for people to express their views to the editor of the newspaper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a news article containing the editor's opinions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a cartoon series in the newspaper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 the number of copies a newspaper distributes on an average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a freelance photographer who follows celebrities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a person (people) who checks if the newspaper facts and information in an article are correct</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news that has just been printed and is very recent</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the first page of a newspaper</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heading or title appearing at the top of a page or article</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Природа и человек. Времена группы </w:t>
      </w:r>
      <w:r>
        <w:rPr>
          <w:rFonts w:ascii="Times New Roman" w:hAnsi="Times New Roman" w:cs="Times New Roman"/>
          <w:b/>
          <w:color w:val="000000"/>
          <w:sz w:val="24"/>
          <w:szCs w:val="24"/>
          <w:lang w:val="en-US"/>
        </w:rPr>
        <w:t>Continuous</w:t>
      </w:r>
    </w:p>
    <w:p w:rsidR="001E228D" w:rsidRDefault="007559D4">
      <w:pPr>
        <w:numPr>
          <w:ilvl w:val="0"/>
          <w:numId w:val="20"/>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Match the meanings to the words. Use a dictionary to</w:t>
      </w:r>
    </w:p>
    <w:p w:rsidR="001E228D" w:rsidRDefault="007559D4">
      <w:pPr>
        <w:shd w:val="clear" w:color="auto" w:fill="FFFFFF"/>
        <w:spacing w:after="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help you.</w:t>
      </w:r>
    </w:p>
    <w:p w:rsidR="001E228D" w:rsidRDefault="001E228D">
      <w:pPr>
        <w:shd w:val="clear" w:color="auto" w:fill="FFFFFF"/>
        <w:spacing w:after="0" w:line="300" w:lineRule="atLeast"/>
        <w:rPr>
          <w:rFonts w:ascii="Times New Roman" w:eastAsia="Times New Roman" w:hAnsi="Times New Roman" w:cs="Times New Roman"/>
          <w:b/>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 ice in the Arctic and Antarctic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cutting down a forest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harmful chemicals in the air or water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coal, oil and gas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carbon dioxide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when there is no rain for a long time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the tropical forests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tropical storms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gases that trap the sun's heat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these produce electricity</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 the Earth is getting hotter</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drought</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power stations</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climate change</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the ice caps</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rainforests</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CO2</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pollution</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 greenhouse gases i deforestation</w:t>
      </w:r>
    </w:p>
    <w:p w:rsidR="001E228D" w:rsidRDefault="007559D4">
      <w:pPr>
        <w:shd w:val="clear" w:color="auto" w:fill="FFFFFF"/>
        <w:spacing w:after="15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hurricanes</w:t>
      </w:r>
    </w:p>
    <w:p w:rsidR="001E228D" w:rsidRDefault="007559D4">
      <w:pPr>
        <w:shd w:val="clear" w:color="auto" w:fill="FFFFFF"/>
        <w:spacing w:after="0" w:line="33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fossil fuels</w:t>
      </w:r>
    </w:p>
    <w:p w:rsidR="001E228D" w:rsidRDefault="001E228D">
      <w:pPr>
        <w:shd w:val="clear" w:color="auto" w:fill="FFFFFF"/>
        <w:spacing w:after="0" w:line="300" w:lineRule="atLeast"/>
        <w:rPr>
          <w:rFonts w:ascii="Times New Roman" w:eastAsia="Times New Roman" w:hAnsi="Times New Roman" w:cs="Times New Roman"/>
          <w:b/>
          <w:color w:val="000000"/>
          <w:sz w:val="24"/>
          <w:szCs w:val="24"/>
          <w:lang w:val="en-US"/>
        </w:rPr>
      </w:pPr>
    </w:p>
    <w:p w:rsidR="001E228D" w:rsidRDefault="007559D4">
      <w:pPr>
        <w:numPr>
          <w:ilvl w:val="0"/>
          <w:numId w:val="20"/>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Complete the correct option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The plane WAS FLYING | FLEW to Paris when it crashed.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 students WAITED | WERE WAITING for the bus when it started to rain.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We were crossing when the traffic lights TURNED | WAS TURNING red.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When their mother called, the children PLAYED | WERE PLAYING games.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Sue WAS WASHING | WASHED the dishes when the phone rang.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My father WERE COOKING | COOKED lunch when I got home.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Jim WAS BREAKING | BROKE his leg when he was playing golf.</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My brother was jumping on the bed when my mum WALKED | WAS WALKING in.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9 7 Someone was taking / took Peter's bag while he was making a phone call.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When I ARRIVED | WAS ARRIVING ,I went into the kitchen.</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numPr>
          <w:ilvl w:val="0"/>
          <w:numId w:val="20"/>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Fill in the blanks with IS or ARE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Ann … reading a book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My sister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playing tennis.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We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listening to music.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My brother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sleeping.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They… studying.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doing my homework. </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You … speaking.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They…… cleaning the house.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Tom… going to the cinema.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My mother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running.</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31</w:t>
      </w:r>
      <w:r>
        <w:rPr>
          <w:rFonts w:ascii="Times New Roman" w:eastAsia="Times New Roman" w:hAnsi="Times New Roman" w:cs="Times New Roman"/>
          <w:b/>
          <w:color w:val="000000"/>
          <w:sz w:val="24"/>
          <w:szCs w:val="24"/>
          <w:lang w:val="en-US"/>
        </w:rPr>
        <w:t>. Look and choose the correct answer.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We are cooking / is cooking dinner.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My aunt are driving / is driving the car.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 are reading / am reading a comic.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They are sleeping / is sleeping.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You is studying / are studying.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Ann is doing / are doing her homework.</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She is speaking / are speaking about the Eiffel Tower. </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Mary is singing / are singing.</w:t>
      </w:r>
    </w:p>
    <w:p w:rsidR="001E228D" w:rsidRDefault="001E228D">
      <w:pPr>
        <w:pStyle w:val="ad"/>
        <w:jc w:val="both"/>
        <w:rPr>
          <w:rFonts w:ascii="Times New Roman" w:hAnsi="Times New Roman" w:cs="Times New Roman"/>
          <w:sz w:val="24"/>
          <w:szCs w:val="24"/>
          <w:lang w:val="en-US"/>
        </w:rPr>
      </w:pPr>
    </w:p>
    <w:p w:rsidR="001E228D" w:rsidRPr="00221096" w:rsidRDefault="007559D4">
      <w:pPr>
        <w:pStyle w:val="ad"/>
        <w:jc w:val="both"/>
        <w:rPr>
          <w:rFonts w:ascii="Times New Roman" w:hAnsi="Times New Roman" w:cs="Times New Roman"/>
          <w:b/>
          <w:sz w:val="24"/>
          <w:szCs w:val="24"/>
          <w:lang w:val="en-US"/>
        </w:rPr>
      </w:pPr>
      <w:r>
        <w:rPr>
          <w:rFonts w:ascii="Times New Roman" w:hAnsi="Times New Roman" w:cs="Times New Roman"/>
          <w:b/>
          <w:sz w:val="24"/>
          <w:szCs w:val="24"/>
        </w:rPr>
        <w:t>Общественная</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жизнь</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Косвенная</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речь</w:t>
      </w:r>
      <w:r w:rsidRPr="00221096">
        <w:rPr>
          <w:rFonts w:ascii="Times New Roman" w:hAnsi="Times New Roman" w:cs="Times New Roman"/>
          <w:b/>
          <w:sz w:val="24"/>
          <w:szCs w:val="24"/>
          <w:lang w:val="en-US"/>
        </w:rPr>
        <w:t>.</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32</w:t>
      </w:r>
      <w:r>
        <w:rPr>
          <w:rFonts w:ascii="Times New Roman" w:eastAsia="Times New Roman" w:hAnsi="Times New Roman" w:cs="Times New Roman"/>
          <w:color w:val="000000"/>
          <w:sz w:val="24"/>
          <w:szCs w:val="24"/>
          <w:lang w:val="en-US"/>
        </w:rPr>
        <w:t>. Match words and definitions.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DELINQUENCY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ILLEGAL IMMIGRATION CORRUPTION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POVERTY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RACISM</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BEG VIOLENCE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HOMELESS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PANDEMIC</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UNEMPLOYMENT</w:t>
      </w:r>
    </w:p>
    <w:p w:rsidR="001E228D" w:rsidRDefault="001E228D">
      <w:pPr>
        <w:pStyle w:val="ad"/>
        <w:jc w:val="both"/>
        <w:rPr>
          <w:rFonts w:ascii="Times New Roman" w:hAnsi="Times New Roman" w:cs="Times New Roman"/>
          <w:b/>
          <w:sz w:val="24"/>
          <w:szCs w:val="24"/>
          <w:lang w:val="en-US"/>
        </w:rPr>
      </w:pP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DEFINITION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condition of being extremely poor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Is generally criminal behaviour committed by juveniles under the legal age of adulthood.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ask for money or food on the streets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dishonest or fraudulent behaviour, specially by people in position of power.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When you don't have a home or place to live.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Behaviour involving physical force intended to hurt, damage, or kill someone or something.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Refers to foreigners that cross international borders violating immigration law of other countries.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Occurs when a person who is actively searching for employment can't find work</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Is the worldwide spread of a new disease, such as a new influenza virus or the coronavirus, COVID - 19.</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belief that different races possess distinct characteristics, abilities, or qualities, to distinguish one from the other.</w:t>
      </w:r>
    </w:p>
    <w:p w:rsidR="001E228D"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33</w:t>
      </w:r>
      <w:r>
        <w:rPr>
          <w:rFonts w:ascii="Times New Roman" w:eastAsia="Times New Roman" w:hAnsi="Times New Roman" w:cs="Times New Roman"/>
          <w:b/>
          <w:color w:val="000000"/>
          <w:sz w:val="24"/>
          <w:szCs w:val="24"/>
          <w:lang w:val="en-US"/>
        </w:rPr>
        <w:t>. Head the sentences and complete with the appropriate option.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Nowadays, there are a lot of dead people because of the……..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The………..has increased around the world because of the pandemic.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c)…….is a big problem to solve.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When a policeman has a dishonest behavior; he is accused of…….</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These people live in the streets……..</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Criminals act with great…….</w:t>
      </w:r>
    </w:p>
    <w:p w:rsidR="001E228D"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34.</w:t>
      </w:r>
      <w:r>
        <w:rPr>
          <w:rFonts w:ascii="Times New Roman" w:eastAsia="Times New Roman" w:hAnsi="Times New Roman" w:cs="Times New Roman"/>
          <w:b/>
          <w:color w:val="000000"/>
          <w:sz w:val="24"/>
          <w:szCs w:val="24"/>
          <w:lang w:val="en-US"/>
        </w:rPr>
        <w:t xml:space="preserve"> Rewrite the sentences in reported speech</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1-He was studying yesterday. She said</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2-I will go to the party. </w:t>
      </w:r>
      <w:r w:rsidRPr="00221096">
        <w:rPr>
          <w:rFonts w:ascii="Times New Roman" w:eastAsia="Times New Roman" w:hAnsi="Times New Roman" w:cs="Times New Roman"/>
          <w:color w:val="000000"/>
          <w:sz w:val="24"/>
          <w:szCs w:val="24"/>
          <w:lang w:val="en-US"/>
        </w:rPr>
        <w:t>He told me</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3-Mary can't stand mean people. </w:t>
      </w:r>
      <w:r w:rsidRPr="00221096">
        <w:rPr>
          <w:rFonts w:ascii="Times New Roman" w:eastAsia="Times New Roman" w:hAnsi="Times New Roman" w:cs="Times New Roman"/>
          <w:color w:val="000000"/>
          <w:sz w:val="24"/>
          <w:szCs w:val="24"/>
          <w:lang w:val="en-US"/>
        </w:rPr>
        <w:t>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4-I must call my sister tomorrow. 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5-I don't like coffee. She told 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6-Please, do me a favour. She asked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7-What shall I do about it? He asked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8-I have forgotten his number. She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9-May I sit here? She asked if …</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10-I have been waiting for ages. She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11-Tim works in an office. He told 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12-I have been to Paris twice. She said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13-My husband is in Poland. She told me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14-I won't do the shopping tomorrow. He said</w:t>
      </w:r>
    </w:p>
    <w:p w:rsidR="001E228D" w:rsidRDefault="007559D4">
      <w:pPr>
        <w:shd w:val="clear" w:color="auto" w:fill="FFFFFF"/>
        <w:spacing w:after="0" w:line="300" w:lineRule="atLeast"/>
        <w:rPr>
          <w:rFonts w:ascii="Times New Roman" w:eastAsia="Microsoft YaHei"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15-Neil has already seen this film. She said </w:t>
      </w:r>
      <w:r>
        <w:rPr>
          <w:rFonts w:ascii="Times New Roman" w:eastAsia="Microsoft YaHei" w:hAnsi="Times New Roman" w:cs="Times New Roman"/>
          <w:color w:val="000000"/>
          <w:sz w:val="24"/>
          <w:szCs w:val="24"/>
          <w:lang w:val="en-US"/>
        </w:rPr>
        <w:t>＿</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35.</w:t>
      </w:r>
      <w:r>
        <w:rPr>
          <w:rFonts w:ascii="Times New Roman" w:eastAsia="Times New Roman" w:hAnsi="Times New Roman" w:cs="Times New Roman"/>
          <w:b/>
          <w:color w:val="000000"/>
          <w:sz w:val="24"/>
          <w:szCs w:val="24"/>
          <w:lang w:val="en-US"/>
        </w:rPr>
        <w:t xml:space="preserve"> Choose the correct option.</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When I saw/seen Mary at the office this/that morning, she wasn't looking very well. In fact she had looked/looked a bit tired. I tell/asked her what the matter is/was with her but she wouldn't tell/sayme. I wanted/had been wanting to know what was going on so I ask/asked Phil but he didn't/wasn't know, either. Two hours later, at about ten o'clock, we met/were meeting at the canteen to have a cup of coffee. But Mary didn't/wasn't order anything to drink. I knew she loved coffee so that was quite strange. When I asked her why she wasn't/didn't want anything to drink she said she didn't have/wasn't having her wallet. Her husband had been taking/had taken it. I said/asked her how she was coming/ had come to work and she said that as she didn't have any money at all she come/came on </w:t>
      </w:r>
      <w:r>
        <w:rPr>
          <w:rFonts w:ascii="Times New Roman" w:hAnsi="Times New Roman" w:cs="Times New Roman"/>
          <w:color w:val="000000"/>
          <w:sz w:val="24"/>
          <w:szCs w:val="24"/>
          <w:shd w:val="clear" w:color="auto" w:fill="FFFFFF"/>
          <w:lang w:val="en-US"/>
        </w:rPr>
        <w:t xml:space="preserve">foot. So that's why she is/was so tired! She lived in a nearby town which was ten kilometers away! </w:t>
      </w:r>
      <w:r w:rsidRPr="00221096">
        <w:rPr>
          <w:rFonts w:ascii="Times New Roman" w:hAnsi="Times New Roman" w:cs="Times New Roman"/>
          <w:color w:val="000000"/>
          <w:sz w:val="24"/>
          <w:szCs w:val="24"/>
          <w:shd w:val="clear" w:color="auto" w:fill="FFFFFF"/>
          <w:lang w:val="en-US"/>
        </w:rPr>
        <w:t>No wonder why she is/was exhausted!</w:t>
      </w:r>
    </w:p>
    <w:p w:rsidR="001E228D" w:rsidRDefault="001E228D">
      <w:pPr>
        <w:pStyle w:val="ad"/>
        <w:jc w:val="both"/>
        <w:rPr>
          <w:rFonts w:ascii="Times New Roman" w:hAnsi="Times New Roman" w:cs="Times New Roman"/>
          <w:b/>
          <w:sz w:val="24"/>
          <w:szCs w:val="24"/>
          <w:lang w:val="en-US"/>
        </w:rPr>
      </w:pPr>
    </w:p>
    <w:p w:rsidR="001E228D" w:rsidRPr="00221096" w:rsidRDefault="007559D4">
      <w:pPr>
        <w:pStyle w:val="ad"/>
        <w:jc w:val="both"/>
        <w:rPr>
          <w:rFonts w:ascii="Times New Roman" w:hAnsi="Times New Roman" w:cs="Times New Roman"/>
          <w:b/>
          <w:sz w:val="24"/>
          <w:szCs w:val="24"/>
          <w:lang w:val="en-US"/>
        </w:rPr>
      </w:pPr>
      <w:r>
        <w:rPr>
          <w:rFonts w:ascii="Times New Roman" w:hAnsi="Times New Roman" w:cs="Times New Roman"/>
          <w:b/>
          <w:sz w:val="24"/>
          <w:szCs w:val="24"/>
        </w:rPr>
        <w:t>Россия</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Russia capital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 Petersburg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Moscow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Anapa</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Russian flag's colors are: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Blue, red and white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Red, blue and white</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White, blue and red</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Russian revolution took place in:</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1916</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lastRenderedPageBreak/>
        <w:t>1926</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1917</w:t>
      </w:r>
    </w:p>
    <w:p w:rsidR="001E228D" w:rsidRPr="00221096"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Pr="00221096"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sidRPr="00221096">
        <w:rPr>
          <w:rFonts w:ascii="Times New Roman" w:eastAsia="Times New Roman" w:hAnsi="Times New Roman" w:cs="Times New Roman"/>
          <w:i/>
          <w:color w:val="000000"/>
          <w:sz w:val="24"/>
          <w:szCs w:val="24"/>
          <w:lang w:val="en-US"/>
        </w:rPr>
        <w:t>Popular sport</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Basketball</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Football</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Hockey</w:t>
      </w:r>
    </w:p>
    <w:p w:rsidR="001E228D" w:rsidRPr="00221096" w:rsidRDefault="001E228D">
      <w:pPr>
        <w:pStyle w:val="ad"/>
        <w:jc w:val="both"/>
        <w:rPr>
          <w:rFonts w:ascii="Times New Roman" w:hAnsi="Times New Roman" w:cs="Times New Roman"/>
          <w:b/>
          <w:sz w:val="24"/>
          <w:szCs w:val="24"/>
          <w:lang w:val="en-US"/>
        </w:rPr>
      </w:pP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National flower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Peonies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Peach blossom</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Chamomile</w:t>
      </w:r>
    </w:p>
    <w:p w:rsidR="001E228D" w:rsidRPr="00221096"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sidRPr="00221096">
        <w:rPr>
          <w:rFonts w:ascii="Times New Roman" w:eastAsia="Times New Roman" w:hAnsi="Times New Roman" w:cs="Times New Roman"/>
          <w:i/>
          <w:color w:val="000000"/>
          <w:sz w:val="24"/>
          <w:szCs w:val="24"/>
          <w:lang w:val="en-US"/>
        </w:rPr>
        <w:t>The National dress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Rubakha</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Sarafan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Shuba</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National sport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Bandy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Soccer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football</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 xml:space="preserve">Russia is bordered by </w:t>
      </w:r>
      <w:r>
        <w:rPr>
          <w:rFonts w:ascii="Times New Roman" w:eastAsia="Microsoft YaHei" w:hAnsi="Times New Roman" w:cs="Times New Roman"/>
          <w:i/>
          <w:color w:val="000000"/>
          <w:sz w:val="24"/>
          <w:szCs w:val="24"/>
          <w:lang w:val="en-US"/>
        </w:rPr>
        <w:t>＿</w:t>
      </w:r>
      <w:r>
        <w:rPr>
          <w:rFonts w:ascii="Times New Roman" w:eastAsia="Times New Roman" w:hAnsi="Times New Roman" w:cs="Times New Roman"/>
          <w:i/>
          <w:color w:val="000000"/>
          <w:sz w:val="24"/>
          <w:szCs w:val="24"/>
          <w:lang w:val="en-US"/>
        </w:rPr>
        <w:t xml:space="preserve"> countries.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The monetary unit of Russia is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franc</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ruble</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drachma</w:t>
      </w:r>
    </w:p>
    <w:p w:rsidR="001E228D" w:rsidRDefault="001E228D">
      <w:pPr>
        <w:pStyle w:val="ad"/>
        <w:jc w:val="both"/>
        <w:rPr>
          <w:rFonts w:ascii="Times New Roman" w:hAnsi="Times New Roman" w:cs="Times New Roman"/>
          <w:b/>
          <w:sz w:val="24"/>
          <w:szCs w:val="24"/>
          <w:lang w:val="en-US"/>
        </w:rPr>
      </w:pPr>
    </w:p>
    <w:p w:rsidR="001E228D" w:rsidRDefault="001E228D">
      <w:pPr>
        <w:pStyle w:val="ad"/>
        <w:jc w:val="both"/>
        <w:rPr>
          <w:rFonts w:ascii="Times New Roman" w:hAnsi="Times New Roman" w:cs="Times New Roman"/>
          <w:b/>
          <w:sz w:val="24"/>
          <w:szCs w:val="24"/>
          <w:lang w:val="en-US"/>
        </w:rPr>
      </w:pPr>
    </w:p>
    <w:p w:rsidR="001E228D" w:rsidRPr="00221096" w:rsidRDefault="007559D4">
      <w:pPr>
        <w:pStyle w:val="ad"/>
        <w:jc w:val="both"/>
        <w:rPr>
          <w:rFonts w:ascii="Times New Roman" w:hAnsi="Times New Roman" w:cs="Times New Roman"/>
          <w:b/>
          <w:sz w:val="24"/>
          <w:szCs w:val="24"/>
          <w:lang w:val="en-US"/>
        </w:rPr>
      </w:pPr>
      <w:r>
        <w:rPr>
          <w:rFonts w:ascii="Times New Roman" w:hAnsi="Times New Roman" w:cs="Times New Roman"/>
          <w:b/>
          <w:sz w:val="24"/>
          <w:szCs w:val="24"/>
        </w:rPr>
        <w:t>Страдательный</w:t>
      </w:r>
      <w:r w:rsidRPr="00221096">
        <w:rPr>
          <w:rFonts w:ascii="Times New Roman" w:hAnsi="Times New Roman" w:cs="Times New Roman"/>
          <w:b/>
          <w:sz w:val="24"/>
          <w:szCs w:val="24"/>
          <w:lang w:val="en-US"/>
        </w:rPr>
        <w:t xml:space="preserve"> </w:t>
      </w:r>
      <w:r>
        <w:rPr>
          <w:rFonts w:ascii="Times New Roman" w:hAnsi="Times New Roman" w:cs="Times New Roman"/>
          <w:b/>
          <w:sz w:val="24"/>
          <w:szCs w:val="24"/>
        </w:rPr>
        <w:t>залог</w:t>
      </w:r>
    </w:p>
    <w:p w:rsidR="001E228D" w:rsidRPr="00221096"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36.</w:t>
      </w:r>
      <w:r>
        <w:rPr>
          <w:rFonts w:ascii="Times New Roman" w:eastAsia="Times New Roman" w:hAnsi="Times New Roman" w:cs="Times New Roman"/>
          <w:b/>
          <w:color w:val="000000"/>
          <w:sz w:val="24"/>
          <w:szCs w:val="24"/>
          <w:lang w:val="en-US"/>
        </w:rPr>
        <w:t>Complete. Use the present simple passive.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Coffee …1s grown… in more than fifty countries around the world. (grow)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Class C … (teach)… by Mrs Harrison.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These toys …… in China. (make)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English… in many parts of India. (speak)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Computers … people. (use)… by millions of</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37.</w:t>
      </w:r>
      <w:r>
        <w:rPr>
          <w:rFonts w:ascii="Times New Roman" w:eastAsia="Times New Roman" w:hAnsi="Times New Roman" w:cs="Times New Roman"/>
          <w:b/>
          <w:color w:val="000000"/>
          <w:sz w:val="24"/>
          <w:szCs w:val="24"/>
          <w:lang w:val="en-US"/>
        </w:rPr>
        <w:t>Complete. Use the past simple passive.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Our house … was built … in 2001. (build)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These pictures … Rembrandt. (paint)</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The arts centre … … by Sir Norman Foster. (design)</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The paintings … (steal)… last night.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This book … (print)…in Germany.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The new computers … Monday. (deliver)… on</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t>38.</w:t>
      </w:r>
      <w:r>
        <w:rPr>
          <w:rFonts w:ascii="Times New Roman" w:eastAsia="Times New Roman" w:hAnsi="Times New Roman" w:cs="Times New Roman"/>
          <w:b/>
          <w:color w:val="000000"/>
          <w:sz w:val="24"/>
          <w:szCs w:val="24"/>
          <w:lang w:val="en-US"/>
        </w:rPr>
        <w:t>Rewrite the sentences in Passive Voice: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I clean my room every 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Tom bought a nice present yesterday.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 Ann will sing a beautiful song.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Ben repaired my computer yesterday.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 My sister is making a tasty cake now.</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 We have bought tickets to the concert.</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 Helen teaches French at school.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 They grow strawberries every year.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Tim sent an SMS to his friend.</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 She has written a test today.</w:t>
      </w:r>
    </w:p>
    <w:p w:rsidR="001E228D" w:rsidRDefault="001E228D">
      <w:pPr>
        <w:shd w:val="clear" w:color="auto" w:fill="FFFFFF"/>
        <w:spacing w:after="150" w:line="300" w:lineRule="atLeast"/>
        <w:rPr>
          <w:rFonts w:ascii="Times New Roman" w:eastAsia="Times New Roman" w:hAnsi="Times New Roman" w:cs="Times New Roman"/>
          <w:color w:val="000000"/>
          <w:sz w:val="24"/>
          <w:szCs w:val="24"/>
          <w:lang w:val="en-US"/>
        </w:rPr>
      </w:pPr>
    </w:p>
    <w:p w:rsidR="001E228D" w:rsidRDefault="007559D4">
      <w:pPr>
        <w:shd w:val="clear" w:color="auto" w:fill="FFFFFF"/>
        <w:spacing w:after="150" w:line="30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rPr>
        <w:t>Великобритания</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EASTER IN GREAT BRITAIN</w:t>
      </w:r>
    </w:p>
    <w:p w:rsidR="001E228D" w:rsidRDefault="007559D4">
      <w:pPr>
        <w:shd w:val="clear" w:color="auto" w:fill="FFFFFF"/>
        <w:spacing w:after="150" w:line="300" w:lineRule="atLeast"/>
        <w:rPr>
          <w:rFonts w:ascii="Times New Roman" w:eastAsia="Times New Roman" w:hAnsi="Times New Roman" w:cs="Times New Roman"/>
          <w:b/>
          <w:color w:val="000000"/>
          <w:sz w:val="24"/>
          <w:szCs w:val="24"/>
          <w:lang w:val="en-US"/>
        </w:rPr>
      </w:pPr>
      <w:r w:rsidRPr="00221096">
        <w:rPr>
          <w:rFonts w:ascii="Times New Roman" w:eastAsia="Times New Roman" w:hAnsi="Times New Roman" w:cs="Times New Roman"/>
          <w:b/>
          <w:color w:val="000000"/>
          <w:sz w:val="24"/>
          <w:szCs w:val="24"/>
          <w:lang w:val="en-US"/>
        </w:rPr>
        <w:lastRenderedPageBreak/>
        <w:t>39.</w:t>
      </w:r>
      <w:r>
        <w:rPr>
          <w:rFonts w:ascii="Times New Roman" w:eastAsia="Times New Roman" w:hAnsi="Times New Roman" w:cs="Times New Roman"/>
          <w:b/>
          <w:color w:val="000000"/>
          <w:sz w:val="24"/>
          <w:szCs w:val="24"/>
          <w:lang w:val="en-US"/>
        </w:rPr>
        <w:t>Fill in the words into the gaps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turn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symbols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until</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shaped</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crack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hide</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egg-and-spoon</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painting</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full</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hunt</w:t>
      </w:r>
    </w:p>
    <w:p w:rsidR="001E228D" w:rsidRPr="00221096"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woke up</w:t>
      </w:r>
    </w:p>
    <w:p w:rsidR="001E228D" w:rsidRPr="00221096"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sidRPr="00221096">
        <w:rPr>
          <w:rFonts w:ascii="Times New Roman" w:eastAsia="Times New Roman" w:hAnsi="Times New Roman" w:cs="Times New Roman"/>
          <w:color w:val="000000"/>
          <w:sz w:val="24"/>
          <w:szCs w:val="24"/>
          <w:lang w:val="en-US"/>
        </w:rPr>
        <w:t>fill up</w:t>
      </w:r>
    </w:p>
    <w:p w:rsidR="001E228D" w:rsidRDefault="001E228D">
      <w:pPr>
        <w:pStyle w:val="ad"/>
        <w:jc w:val="both"/>
        <w:rPr>
          <w:rFonts w:ascii="Times New Roman" w:hAnsi="Times New Roman" w:cs="Times New Roman"/>
          <w:b/>
          <w:sz w:val="24"/>
          <w:szCs w:val="24"/>
          <w:lang w:val="en-US"/>
        </w:rPr>
      </w:pP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Easter is always on Sunday, because people believe that Jesus 1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from the dead on the first day of the week. Easter is the first Sunday after the first 2 moon in spring. Easter is a holiday of spring sun, the awakening of new life and the death of winter.</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3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of Easter are eggs, rabbits and chickens, spring flowers and new clothes. A special Easter tradition is 4 Easter eggs. People 5 hard-boiled eggs into different colours. On Easter morning they 6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open their eggs and enjoy them!</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Eggs come to the breakfast tables on Easter Day.</w:t>
      </w:r>
    </w:p>
    <w:p w:rsidR="001E228D" w:rsidRDefault="007559D4">
      <w:pPr>
        <w:shd w:val="clear" w:color="auto" w:fill="FFFFFF"/>
        <w:spacing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People also 7 them about the house and garden for the children to find. They 8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their Easter baskets with these eggs, which usually have chocolates 9 like bunnies and jelly beans inside. This is called an Easter 10</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Another fun activity is an 11 race when people must balance an egg in a spoon and run with it to the finish line.</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People have a good time with egg rolling. They roll coloured, hard-boiled eggs down a hill 12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the eggs break.</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7559D4">
      <w:pPr>
        <w:jc w:val="both"/>
        <w:rPr>
          <w:rFonts w:ascii="Times New Roman" w:hAnsi="Times New Roman" w:cs="Times New Roman"/>
          <w:b/>
          <w:sz w:val="24"/>
          <w:szCs w:val="24"/>
          <w:lang w:val="en-US"/>
        </w:rPr>
      </w:pPr>
      <w:r>
        <w:rPr>
          <w:rFonts w:ascii="Times New Roman" w:hAnsi="Times New Roman" w:cs="Times New Roman"/>
          <w:b/>
          <w:sz w:val="24"/>
          <w:szCs w:val="24"/>
        </w:rPr>
        <w:t>США</w:t>
      </w:r>
    </w:p>
    <w:p w:rsidR="001E228D" w:rsidRDefault="007559D4">
      <w:pPr>
        <w:jc w:val="both"/>
        <w:rPr>
          <w:rFonts w:ascii="Times New Roman" w:hAnsi="Times New Roman" w:cs="Times New Roman"/>
          <w:b/>
          <w:sz w:val="24"/>
          <w:szCs w:val="24"/>
          <w:lang w:val="en-US"/>
        </w:rPr>
      </w:pPr>
      <w:r w:rsidRPr="00221096">
        <w:rPr>
          <w:rFonts w:ascii="Times New Roman" w:hAnsi="Times New Roman" w:cs="Times New Roman"/>
          <w:b/>
          <w:color w:val="000000"/>
          <w:sz w:val="24"/>
          <w:szCs w:val="24"/>
          <w:shd w:val="clear" w:color="auto" w:fill="FFFFFF"/>
          <w:lang w:val="en-US"/>
        </w:rPr>
        <w:t>40.</w:t>
      </w:r>
      <w:r>
        <w:rPr>
          <w:rFonts w:ascii="Times New Roman" w:hAnsi="Times New Roman" w:cs="Times New Roman"/>
          <w:b/>
          <w:color w:val="000000"/>
          <w:sz w:val="24"/>
          <w:szCs w:val="24"/>
          <w:shd w:val="clear" w:color="auto" w:fill="FFFFFF"/>
        </w:rPr>
        <w:t>С</w:t>
      </w:r>
      <w:r>
        <w:rPr>
          <w:rFonts w:ascii="Times New Roman" w:hAnsi="Times New Roman" w:cs="Times New Roman"/>
          <w:b/>
          <w:color w:val="000000"/>
          <w:sz w:val="24"/>
          <w:szCs w:val="24"/>
          <w:shd w:val="clear" w:color="auto" w:fill="FFFFFF"/>
          <w:lang w:val="en-US"/>
        </w:rPr>
        <w:t>omplete the text (1-2 words or numbers), then answer the questions.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Niagara Falls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This group of 1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waterfalls is on the Niagara River, which marks the border between</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the United States and Canada. The falls are in the center of two cities: the Canadian city of Niagara Falls in 2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and the American city of Niagara Falls in 3 .The land right next to the falls on the US side is Niagara Falls State Park, the 4 state park in the US. A similar park protects the Canadian side. Magnificent though they are, the falls are 5 </w:t>
      </w:r>
      <w:r>
        <w:rPr>
          <w:rFonts w:ascii="Times New Roman" w:eastAsia="Microsoft YaHei"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than they used to be: between 50% and 75% of the water of the river runs through huge pipes to generate 6…</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Default="007559D4">
      <w:pPr>
        <w:numPr>
          <w:ilvl w:val="0"/>
          <w:numId w:val="21"/>
        </w:numPr>
        <w:shd w:val="clear" w:color="auto" w:fill="FFFFFF"/>
        <w:spacing w:after="150" w:line="30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What does the text say about the Niagara Falls?</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falls are in the centre of a national park.</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falls have been changed by human industry.</w:t>
      </w:r>
    </w:p>
    <w:p w:rsidR="001E228D" w:rsidRDefault="007559D4">
      <w:pPr>
        <w:shd w:val="clear" w:color="auto" w:fill="FFFFFF"/>
        <w:spacing w:after="15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Niagara River flows from the US into Canada.</w:t>
      </w:r>
    </w:p>
    <w:p w:rsidR="001E228D" w:rsidRDefault="007559D4">
      <w:pPr>
        <w:shd w:val="clear" w:color="auto" w:fill="FFFFFF"/>
        <w:spacing w:after="0" w:line="30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Niagara Falls is the largest waterfall in America.</w:t>
      </w:r>
    </w:p>
    <w:p w:rsidR="001E228D" w:rsidRDefault="001E228D">
      <w:pPr>
        <w:shd w:val="clear" w:color="auto" w:fill="FFFFFF"/>
        <w:spacing w:after="0" w:line="300" w:lineRule="atLeast"/>
        <w:rPr>
          <w:rFonts w:ascii="Times New Roman" w:eastAsia="Times New Roman" w:hAnsi="Times New Roman" w:cs="Times New Roman"/>
          <w:color w:val="000000"/>
          <w:sz w:val="24"/>
          <w:szCs w:val="24"/>
          <w:lang w:val="en-US"/>
        </w:rPr>
      </w:pPr>
    </w:p>
    <w:p w:rsidR="001E228D" w:rsidRPr="00221096" w:rsidRDefault="006D10FD">
      <w:pPr>
        <w:pStyle w:val="2"/>
        <w:spacing w:afterAutospacing="0" w:line="360" w:lineRule="atLeast"/>
        <w:jc w:val="center"/>
        <w:rPr>
          <w:rFonts w:ascii="Times New Roman" w:hAnsi="Times New Roman" w:hint="default"/>
          <w:color w:val="000000" w:themeColor="text1"/>
          <w:sz w:val="28"/>
          <w:szCs w:val="28"/>
        </w:rPr>
      </w:pPr>
      <w:hyperlink r:id="rId8" w:tgtFrame="https://yandex.ru/search/_blank" w:history="1">
        <w:r w:rsidR="007559D4">
          <w:rPr>
            <w:rStyle w:val="a4"/>
            <w:rFonts w:ascii="Times New Roman" w:hAnsi="Times New Roman" w:hint="default"/>
            <w:i w:val="0"/>
            <w:iCs w:val="0"/>
            <w:color w:val="000000" w:themeColor="text1"/>
            <w:sz w:val="28"/>
            <w:szCs w:val="28"/>
            <w:u w:val="none"/>
          </w:rPr>
          <w:t>II</w:t>
        </w:r>
        <w:r w:rsidR="007559D4">
          <w:rPr>
            <w:rStyle w:val="a4"/>
            <w:rFonts w:ascii="Times New Roman" w:hAnsi="Times New Roman" w:hint="default"/>
            <w:i w:val="0"/>
            <w:iCs w:val="0"/>
            <w:color w:val="000000" w:themeColor="text1"/>
            <w:sz w:val="28"/>
            <w:szCs w:val="28"/>
            <w:u w:val="none"/>
          </w:rPr>
          <w:t> </w:t>
        </w:r>
        <w:r w:rsidR="007559D4">
          <w:rPr>
            <w:rStyle w:val="a4"/>
            <w:rFonts w:ascii="Times New Roman" w:hAnsi="Times New Roman" w:hint="default"/>
            <w:i w:val="0"/>
            <w:iCs w:val="0"/>
            <w:color w:val="000000" w:themeColor="text1"/>
            <w:sz w:val="28"/>
            <w:szCs w:val="28"/>
            <w:u w:val="none"/>
          </w:rPr>
          <w:t>курс</w:t>
        </w:r>
      </w:hyperlink>
      <w:r w:rsidR="007559D4" w:rsidRPr="00221096">
        <w:rPr>
          <w:rFonts w:ascii="Times New Roman" w:hAnsi="Times New Roman" w:hint="default"/>
          <w:i w:val="0"/>
          <w:iCs w:val="0"/>
          <w:color w:val="000000" w:themeColor="text1"/>
          <w:sz w:val="28"/>
          <w:szCs w:val="28"/>
        </w:rPr>
        <w:t xml:space="preserve"> </w:t>
      </w:r>
      <w:r w:rsidR="007559D4">
        <w:rPr>
          <w:rFonts w:ascii="Times New Roman" w:hAnsi="Times New Roman" w:hint="default"/>
          <w:i w:val="0"/>
          <w:iCs w:val="0"/>
          <w:color w:val="000000" w:themeColor="text1"/>
          <w:sz w:val="28"/>
          <w:szCs w:val="28"/>
        </w:rPr>
        <w:t xml:space="preserve">2 </w:t>
      </w:r>
      <w:r w:rsidR="007559D4">
        <w:rPr>
          <w:rFonts w:ascii="Times New Roman" w:hAnsi="Times New Roman" w:hint="default"/>
          <w:i w:val="0"/>
          <w:iCs w:val="0"/>
          <w:color w:val="000000" w:themeColor="text1"/>
          <w:sz w:val="28"/>
          <w:szCs w:val="28"/>
          <w:lang w:val="ru-RU"/>
        </w:rPr>
        <w:t>семестр</w:t>
      </w:r>
    </w:p>
    <w:p w:rsidR="001E228D" w:rsidRDefault="007559D4">
      <w:pPr>
        <w:jc w:val="center"/>
        <w:rPr>
          <w:rFonts w:ascii="Times New Roman" w:hAnsi="Times New Roman" w:cs="Times New Roman"/>
          <w:sz w:val="28"/>
          <w:szCs w:val="28"/>
          <w:lang w:val="en-US"/>
        </w:rPr>
      </w:pPr>
      <w:r>
        <w:rPr>
          <w:rFonts w:ascii="Times New Roman" w:hAnsi="Times New Roman" w:cs="Times New Roman"/>
          <w:sz w:val="28"/>
          <w:szCs w:val="28"/>
          <w:lang w:val="en-US"/>
        </w:rPr>
        <w:t>Education</w:t>
      </w:r>
    </w:p>
    <w:p w:rsidR="001E228D" w:rsidRDefault="007559D4">
      <w:pPr>
        <w:rPr>
          <w:rFonts w:ascii="Times New Roman" w:hAnsi="Times New Roman" w:cs="Times New Roman"/>
          <w:b/>
          <w:sz w:val="24"/>
          <w:szCs w:val="24"/>
          <w:lang w:val="en-US"/>
        </w:rPr>
      </w:pPr>
      <w:r>
        <w:rPr>
          <w:rFonts w:ascii="Times New Roman" w:hAnsi="Times New Roman" w:cs="Times New Roman"/>
          <w:b/>
          <w:sz w:val="24"/>
          <w:szCs w:val="24"/>
          <w:lang w:val="en-US"/>
        </w:rPr>
        <w:t>Chose the proper words and fill in the blanks.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 While discussing educational systems of different countries, we use…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skills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a scheme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the ways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types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2. It is not difficult to use good … while eating</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manners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children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schemes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speed</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3. They want to take … their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with</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for</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without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up</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 xml:space="preserve">4. To transmit a common cultural heritage is …of general education </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 made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received</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the aim</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the design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5. The children are taught skills they will use … their life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above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throughout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though</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thought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6. In most countries almost all young people … their general education in secondary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take up</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offer</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include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specialize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7. The system of education in Britain is divided into three stages: …, secondary and further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vocational</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general</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primary</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special</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8. British universities are … corporations, but they are mainly supported by public funds.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independent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different</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various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unique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9. Each state in the USA is in … of organizing and regulating its own system of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responsible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nation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charge</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d. system</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10. High schools, … and senior, provide secondary education in the USA</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Primary</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elementary</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junior</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d. vocational</w:t>
      </w:r>
    </w:p>
    <w:p w:rsidR="001E228D" w:rsidRDefault="007559D4">
      <w:pPr>
        <w:rPr>
          <w:rFonts w:ascii="Times New Roman" w:hAnsi="Times New Roman" w:cs="Times New Roman"/>
          <w:b/>
          <w:sz w:val="24"/>
          <w:szCs w:val="24"/>
          <w:lang w:val="en-US"/>
        </w:rPr>
      </w:pPr>
      <w:r>
        <w:rPr>
          <w:rFonts w:ascii="Times New Roman" w:hAnsi="Times New Roman" w:cs="Times New Roman"/>
          <w:b/>
          <w:sz w:val="24"/>
          <w:szCs w:val="24"/>
          <w:lang w:val="en-US"/>
        </w:rPr>
        <w:t>Answer these multiple-choice questions about the education in the UK and the USA</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11. What stages is formal education in the USA divided into?</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General and special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Elementary, special, adult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Elementary, secondary, higher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12. What stages is formal education in the UK divided into?</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Primary, secondary and further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Secondary and vocational education</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State and private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13. At what age do pupils take GCSE examinations in the UK?</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Between the ages of 5 and 16</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At the age of 15 or 16</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At the age of 11</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14. At what age do pupils take GCE examination in the UK?</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Beyond at the age of 16</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Between the ages of 14 and 15</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Beyond the age of 10</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15. What kind of schools provide secondary education in the USA?</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a. Higher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b. Junior and senior schools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c. Different kinds of colleges</w:t>
      </w:r>
    </w:p>
    <w:p w:rsidR="001E228D" w:rsidRDefault="007559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E228D" w:rsidRDefault="007559D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Political system of Russia</w:t>
      </w:r>
    </w:p>
    <w:p w:rsidR="001E228D" w:rsidRDefault="007559D4">
      <w:pPr>
        <w:pStyle w:val="a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16. </w:t>
      </w:r>
      <w:r>
        <w:rPr>
          <w:rFonts w:ascii="Times New Roman" w:hAnsi="Times New Roman" w:cs="Times New Roman"/>
          <w:color w:val="000000"/>
          <w:sz w:val="24"/>
          <w:szCs w:val="24"/>
        </w:rPr>
        <w:t>Найдите</w:t>
      </w:r>
      <w:r w:rsidRPr="0022109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лишнее</w:t>
      </w:r>
      <w:r w:rsidRPr="0022109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слово</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to set up; to install; to form; to destruct</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a republic; a monarchy; a constitution; a constitutional republic</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 State Duma; the European Union; the United Nations; the Group of Eight</w:t>
      </w:r>
    </w:p>
    <w:p w:rsidR="001E228D" w:rsidRPr="00221096" w:rsidRDefault="001E228D">
      <w:pPr>
        <w:rPr>
          <w:rFonts w:ascii="Times New Roman" w:hAnsi="Times New Roman" w:cs="Times New Roman"/>
          <w:color w:val="000000"/>
          <w:sz w:val="24"/>
          <w:szCs w:val="24"/>
          <w:lang w:val="en-US"/>
        </w:rPr>
      </w:pPr>
    </w:p>
    <w:p w:rsidR="001E228D" w:rsidRDefault="007559D4">
      <w:pPr>
        <w:rPr>
          <w:rFonts w:ascii="Times New Roman" w:hAnsi="Times New Roman" w:cs="Times New Roman"/>
          <w:color w:val="000000"/>
          <w:sz w:val="24"/>
          <w:szCs w:val="24"/>
        </w:rPr>
      </w:pPr>
      <w:r>
        <w:rPr>
          <w:rFonts w:ascii="Times New Roman" w:hAnsi="Times New Roman" w:cs="Times New Roman"/>
          <w:color w:val="000000"/>
          <w:sz w:val="24"/>
          <w:szCs w:val="24"/>
        </w:rPr>
        <w:t>17. Найдите верный перевод</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1. an upper house a) Европейский союз</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2. an lower house b) верхняя палата парламента</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3. the United Nations c) Всемирная торговая организация</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4. the European Union d) нижняя палата парламента</w:t>
      </w:r>
    </w:p>
    <w:p w:rsidR="001E228D" w:rsidRDefault="007559D4">
      <w:pPr>
        <w:pStyle w:val="a6"/>
        <w:spacing w:after="0"/>
        <w:rPr>
          <w:rFonts w:ascii="Times New Roman" w:hAnsi="Times New Roman" w:cs="Times New Roman"/>
          <w:color w:val="000000"/>
          <w:sz w:val="24"/>
          <w:szCs w:val="24"/>
        </w:rPr>
      </w:pPr>
      <w:r>
        <w:rPr>
          <w:rFonts w:ascii="Times New Roman" w:hAnsi="Times New Roman" w:cs="Times New Roman"/>
          <w:color w:val="000000"/>
          <w:sz w:val="24"/>
          <w:szCs w:val="24"/>
        </w:rPr>
        <w:t>5. the Supreme Court e) Организация объединенных наций</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a chairman f) </w:t>
      </w:r>
      <w:r>
        <w:rPr>
          <w:rFonts w:ascii="Times New Roman" w:hAnsi="Times New Roman" w:cs="Times New Roman"/>
          <w:color w:val="000000"/>
          <w:sz w:val="24"/>
          <w:szCs w:val="24"/>
        </w:rPr>
        <w:t>депутаты</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Federal Assembly g) </w:t>
      </w:r>
      <w:r>
        <w:rPr>
          <w:rFonts w:ascii="Times New Roman" w:hAnsi="Times New Roman" w:cs="Times New Roman"/>
          <w:color w:val="000000"/>
          <w:sz w:val="24"/>
          <w:szCs w:val="24"/>
        </w:rPr>
        <w:t>Верховный</w:t>
      </w:r>
      <w:r w:rsidRPr="00221096">
        <w:rPr>
          <w:rFonts w:ascii="Times New Roman" w:hAnsi="Times New Roman" w:cs="Times New Roman"/>
          <w:color w:val="000000"/>
          <w:sz w:val="24"/>
          <w:szCs w:val="24"/>
          <w:lang w:val="en-US"/>
        </w:rPr>
        <w:t> </w:t>
      </w:r>
      <w:r>
        <w:rPr>
          <w:rFonts w:ascii="Times New Roman" w:hAnsi="Times New Roman" w:cs="Times New Roman"/>
          <w:color w:val="000000"/>
          <w:sz w:val="24"/>
          <w:szCs w:val="24"/>
        </w:rPr>
        <w:t>Суд</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deputies h) </w:t>
      </w:r>
      <w:r>
        <w:rPr>
          <w:rFonts w:ascii="Times New Roman" w:hAnsi="Times New Roman" w:cs="Times New Roman"/>
          <w:color w:val="000000"/>
          <w:sz w:val="24"/>
          <w:szCs w:val="24"/>
        </w:rPr>
        <w:t>председатель</w:t>
      </w:r>
    </w:p>
    <w:p w:rsidR="001E228D" w:rsidRPr="00221096" w:rsidRDefault="007559D4">
      <w:pPr>
        <w:pStyle w:val="a6"/>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9. the World Trade Organization i) </w:t>
      </w:r>
      <w:r>
        <w:rPr>
          <w:rFonts w:ascii="Times New Roman" w:hAnsi="Times New Roman" w:cs="Times New Roman"/>
          <w:color w:val="000000"/>
          <w:sz w:val="24"/>
          <w:szCs w:val="24"/>
        </w:rPr>
        <w:t>Федеральное</w:t>
      </w:r>
      <w:r w:rsidRPr="00221096">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собрание</w:t>
      </w:r>
    </w:p>
    <w:p w:rsidR="001E228D" w:rsidRDefault="001E228D">
      <w:pPr>
        <w:rPr>
          <w:rFonts w:ascii="Times New Roman" w:hAnsi="Times New Roman" w:cs="Times New Roman"/>
          <w:color w:val="000000"/>
          <w:sz w:val="24"/>
          <w:szCs w:val="24"/>
          <w:lang w:val="en-US"/>
        </w:rPr>
      </w:pPr>
    </w:p>
    <w:p w:rsidR="001E228D" w:rsidRDefault="007559D4">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Political system of  the UK</w:t>
      </w:r>
    </w:p>
    <w:p w:rsidR="001E228D" w:rsidRDefault="007559D4">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other name of the Houses of Parliament is…</w:t>
      </w:r>
    </w:p>
    <w:p w:rsidR="001E228D" w:rsidRPr="00221096" w:rsidRDefault="001E228D">
      <w:pPr>
        <w:spacing w:after="0"/>
        <w:rPr>
          <w:rFonts w:ascii="Times New Roman" w:hAnsi="Times New Roman" w:cs="Times New Roman"/>
          <w:sz w:val="24"/>
          <w:szCs w:val="24"/>
          <w:lang w:val="en-US"/>
        </w:rPr>
      </w:pPr>
      <w:bookmarkStart w:id="1" w:name="t.0"/>
      <w:bookmarkStart w:id="2" w:name="t.329d3214c3cf3cc956a14875c78762c6ab7cc0"/>
      <w:bookmarkEnd w:id="1"/>
      <w:bookmarkEnd w:id="2"/>
    </w:p>
    <w:tbl>
      <w:tblPr>
        <w:tblW w:w="3099" w:type="dxa"/>
        <w:tblLayout w:type="fixed"/>
        <w:tblCellMar>
          <w:left w:w="0" w:type="dxa"/>
          <w:right w:w="0" w:type="dxa"/>
        </w:tblCellMar>
        <w:tblLook w:val="04A0" w:firstRow="1" w:lastRow="0" w:firstColumn="1" w:lastColumn="0" w:noHBand="0" w:noVBand="1"/>
      </w:tblPr>
      <w:tblGrid>
        <w:gridCol w:w="3099"/>
      </w:tblGrid>
      <w:tr w:rsidR="001E228D">
        <w:tc>
          <w:tcPr>
            <w:tcW w:w="3099"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18.</w:t>
            </w:r>
            <w:r>
              <w:rPr>
                <w:rFonts w:ascii="Times New Roman" w:hAnsi="Times New Roman" w:cs="Times New Roman"/>
                <w:color w:val="000000"/>
                <w:sz w:val="24"/>
                <w:szCs w:val="24"/>
              </w:rPr>
              <w:t>A) Buckingham Palace            </w:t>
            </w:r>
          </w:p>
        </w:tc>
      </w:tr>
      <w:tr w:rsidR="001E228D" w:rsidRPr="0021406B">
        <w:tc>
          <w:tcPr>
            <w:tcW w:w="3099"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Tower of London</w:t>
            </w:r>
          </w:p>
        </w:tc>
      </w:tr>
      <w:tr w:rsidR="001E228D" w:rsidRPr="0021406B">
        <w:tc>
          <w:tcPr>
            <w:tcW w:w="3099"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Palace of Westminster  </w:t>
            </w:r>
          </w:p>
        </w:tc>
      </w:tr>
      <w:tr w:rsidR="001E228D">
        <w:tc>
          <w:tcPr>
            <w:tcW w:w="309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Whitehall  </w:t>
            </w:r>
          </w:p>
        </w:tc>
      </w:tr>
      <w:tr w:rsidR="001E228D">
        <w:tc>
          <w:tcPr>
            <w:tcW w:w="309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Westminster  Abbey</w:t>
            </w:r>
          </w:p>
        </w:tc>
      </w:tr>
    </w:tbl>
    <w:p w:rsidR="001E228D" w:rsidRDefault="001E228D">
      <w:pPr>
        <w:pStyle w:val="a6"/>
        <w:spacing w:after="0" w:line="256" w:lineRule="auto"/>
        <w:rPr>
          <w:rFonts w:ascii="Times New Roman" w:hAnsi="Times New Roman" w:cs="Times New Roman"/>
          <w:b/>
          <w:color w:val="000000"/>
          <w:sz w:val="24"/>
          <w:szCs w:val="24"/>
        </w:rPr>
      </w:pPr>
    </w:p>
    <w:p w:rsidR="001E228D" w:rsidRPr="00221096" w:rsidRDefault="007559D4">
      <w:pPr>
        <w:pStyle w:val="a6"/>
        <w:spacing w:after="0" w:line="256"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19.</w:t>
      </w:r>
      <w:r w:rsidRPr="00221096">
        <w:rPr>
          <w:rFonts w:ascii="Times New Roman" w:hAnsi="Times New Roman" w:cs="Times New Roman"/>
          <w:color w:val="000000"/>
          <w:sz w:val="24"/>
          <w:szCs w:val="24"/>
          <w:lang w:val="en-US"/>
        </w:rPr>
        <w:t>The Strangers’ Gallery is the place where the visitors…</w:t>
      </w:r>
    </w:p>
    <w:p w:rsidR="001E228D" w:rsidRPr="00221096" w:rsidRDefault="001E228D">
      <w:pPr>
        <w:spacing w:after="0"/>
        <w:rPr>
          <w:rFonts w:ascii="Times New Roman" w:hAnsi="Times New Roman" w:cs="Times New Roman"/>
          <w:sz w:val="24"/>
          <w:szCs w:val="24"/>
          <w:lang w:val="en-US"/>
        </w:rPr>
      </w:pPr>
      <w:bookmarkStart w:id="3" w:name="t.17e77307c8ed3eee34b32dd8ca22ee1e6dac16"/>
      <w:bookmarkStart w:id="4" w:name="t.1"/>
      <w:bookmarkEnd w:id="3"/>
      <w:bookmarkEnd w:id="4"/>
    </w:p>
    <w:tbl>
      <w:tblPr>
        <w:tblW w:w="3016" w:type="dxa"/>
        <w:tblLayout w:type="fixed"/>
        <w:tblCellMar>
          <w:left w:w="0" w:type="dxa"/>
          <w:right w:w="0" w:type="dxa"/>
        </w:tblCellMar>
        <w:tblLook w:val="04A0" w:firstRow="1" w:lastRow="0" w:firstColumn="1" w:lastColumn="0" w:noHBand="0" w:noVBand="1"/>
      </w:tblPr>
      <w:tblGrid>
        <w:gridCol w:w="3016"/>
      </w:tblGrid>
      <w:tr w:rsidR="001E228D">
        <w:tc>
          <w:tcPr>
            <w:tcW w:w="3016"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have a rest  </w:t>
            </w:r>
          </w:p>
        </w:tc>
      </w:tr>
      <w:tr w:rsidR="001E228D" w:rsidRPr="0021406B">
        <w:tc>
          <w:tcPr>
            <w:tcW w:w="3016"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sit and listen to the debates</w:t>
            </w:r>
          </w:p>
        </w:tc>
      </w:tr>
      <w:tr w:rsidR="001E228D">
        <w:tc>
          <w:tcPr>
            <w:tcW w:w="301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read parliamentary news</w:t>
            </w:r>
          </w:p>
        </w:tc>
      </w:tr>
      <w:tr w:rsidR="001E228D">
        <w:tc>
          <w:tcPr>
            <w:tcW w:w="301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meet the Queen</w:t>
            </w:r>
          </w:p>
        </w:tc>
      </w:tr>
      <w:tr w:rsidR="001E228D" w:rsidRPr="0021406B">
        <w:tc>
          <w:tcPr>
            <w:tcW w:w="3016"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drink a cup of coffee</w:t>
            </w:r>
          </w:p>
        </w:tc>
      </w:tr>
    </w:tbl>
    <w:p w:rsidR="001E228D" w:rsidRPr="00221096" w:rsidRDefault="007559D4">
      <w:pPr>
        <w:pStyle w:val="a6"/>
        <w:spacing w:after="0" w:line="256"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20. </w:t>
      </w:r>
      <w:r w:rsidRPr="00221096">
        <w:rPr>
          <w:rFonts w:ascii="Times New Roman" w:hAnsi="Times New Roman" w:cs="Times New Roman"/>
          <w:color w:val="000000"/>
          <w:sz w:val="24"/>
          <w:szCs w:val="24"/>
          <w:lang w:val="en-US"/>
        </w:rPr>
        <w:t>How many days does the session last?</w:t>
      </w:r>
    </w:p>
    <w:p w:rsidR="001E228D" w:rsidRPr="00221096" w:rsidRDefault="001E228D">
      <w:pPr>
        <w:spacing w:after="0"/>
        <w:rPr>
          <w:rFonts w:ascii="Times New Roman" w:hAnsi="Times New Roman" w:cs="Times New Roman"/>
          <w:sz w:val="24"/>
          <w:szCs w:val="24"/>
          <w:lang w:val="en-US"/>
        </w:rPr>
      </w:pPr>
      <w:bookmarkStart w:id="5" w:name="t.2"/>
      <w:bookmarkStart w:id="6" w:name="t.65e145c661675f64975f508b9ec2d72b00d2df"/>
      <w:bookmarkEnd w:id="5"/>
      <w:bookmarkEnd w:id="6"/>
    </w:p>
    <w:tbl>
      <w:tblPr>
        <w:tblW w:w="841" w:type="dxa"/>
        <w:tblLayout w:type="fixed"/>
        <w:tblCellMar>
          <w:left w:w="0" w:type="dxa"/>
          <w:right w:w="0" w:type="dxa"/>
        </w:tblCellMar>
        <w:tblLook w:val="04A0" w:firstRow="1" w:lastRow="0" w:firstColumn="1" w:lastColumn="0" w:noHBand="0" w:noVBand="1"/>
      </w:tblPr>
      <w:tblGrid>
        <w:gridCol w:w="841"/>
      </w:tblGrid>
      <w:tr w:rsidR="001E228D">
        <w:tc>
          <w:tcPr>
            <w:tcW w:w="841"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106</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160</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116</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206</w:t>
            </w:r>
          </w:p>
        </w:tc>
      </w:tr>
      <w:tr w:rsidR="001E228D">
        <w:tc>
          <w:tcPr>
            <w:tcW w:w="84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260</w:t>
            </w:r>
          </w:p>
        </w:tc>
      </w:tr>
    </w:tbl>
    <w:p w:rsidR="001E228D" w:rsidRDefault="001E228D">
      <w:pPr>
        <w:pStyle w:val="a6"/>
        <w:spacing w:after="0" w:line="256" w:lineRule="auto"/>
        <w:jc w:val="both"/>
        <w:rPr>
          <w:rFonts w:ascii="Times New Roman" w:hAnsi="Times New Roman" w:cs="Times New Roman"/>
          <w:color w:val="000000"/>
          <w:sz w:val="24"/>
          <w:szCs w:val="24"/>
        </w:rPr>
      </w:pPr>
    </w:p>
    <w:p w:rsidR="001E228D" w:rsidRDefault="007559D4">
      <w:pPr>
        <w:pStyle w:val="a6"/>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21. </w:t>
      </w:r>
      <w:r>
        <w:rPr>
          <w:rFonts w:ascii="Times New Roman" w:hAnsi="Times New Roman" w:cs="Times New Roman"/>
          <w:color w:val="000000"/>
          <w:sz w:val="24"/>
          <w:szCs w:val="24"/>
        </w:rPr>
        <w:t>The Speaker is …</w:t>
      </w:r>
    </w:p>
    <w:p w:rsidR="001E228D" w:rsidRDefault="001E228D">
      <w:pPr>
        <w:spacing w:after="0"/>
        <w:rPr>
          <w:rFonts w:ascii="Times New Roman" w:hAnsi="Times New Roman" w:cs="Times New Roman"/>
          <w:sz w:val="24"/>
          <w:szCs w:val="24"/>
        </w:rPr>
      </w:pPr>
      <w:bookmarkStart w:id="7" w:name="t.3"/>
      <w:bookmarkStart w:id="8" w:name="t.e9a95fd5de36bf1a54601803ace7b37a982c69"/>
      <w:bookmarkEnd w:id="7"/>
      <w:bookmarkEnd w:id="8"/>
    </w:p>
    <w:tbl>
      <w:tblPr>
        <w:tblW w:w="1876" w:type="dxa"/>
        <w:tblLayout w:type="fixed"/>
        <w:tblCellMar>
          <w:left w:w="0" w:type="dxa"/>
          <w:right w:w="0" w:type="dxa"/>
        </w:tblCellMar>
        <w:tblLook w:val="04A0" w:firstRow="1" w:lastRow="0" w:firstColumn="1" w:lastColumn="0" w:noHBand="0" w:noVBand="1"/>
      </w:tblPr>
      <w:tblGrid>
        <w:gridCol w:w="1876"/>
      </w:tblGrid>
      <w:tr w:rsidR="001E228D">
        <w:tc>
          <w:tcPr>
            <w:tcW w:w="1876"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Queen  </w:t>
            </w:r>
          </w:p>
        </w:tc>
      </w:tr>
      <w:tr w:rsidR="001E228D">
        <w:tc>
          <w:tcPr>
            <w:tcW w:w="187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king  </w:t>
            </w:r>
          </w:p>
        </w:tc>
      </w:tr>
      <w:tr w:rsidR="001E228D">
        <w:tc>
          <w:tcPr>
            <w:tcW w:w="187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master  </w:t>
            </w:r>
          </w:p>
        </w:tc>
      </w:tr>
      <w:tr w:rsidR="001E228D">
        <w:tc>
          <w:tcPr>
            <w:tcW w:w="1876"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chairman</w:t>
            </w:r>
          </w:p>
        </w:tc>
      </w:tr>
      <w:tr w:rsidR="001E228D">
        <w:tc>
          <w:tcPr>
            <w:tcW w:w="1876" w:type="dxa"/>
            <w:vAlign w:val="center"/>
          </w:tcPr>
          <w:p w:rsidR="001E228D" w:rsidRDefault="007559D4">
            <w:pPr>
              <w:pStyle w:val="ab"/>
              <w:widowControl/>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Prime Minister</w:t>
            </w:r>
          </w:p>
        </w:tc>
      </w:tr>
    </w:tbl>
    <w:p w:rsidR="001E228D" w:rsidRDefault="001E228D">
      <w:pPr>
        <w:pStyle w:val="a6"/>
        <w:spacing w:after="0" w:line="256" w:lineRule="auto"/>
        <w:jc w:val="both"/>
        <w:rPr>
          <w:rFonts w:ascii="Times New Roman" w:hAnsi="Times New Roman" w:cs="Times New Roman"/>
          <w:b/>
          <w:color w:val="000000"/>
          <w:sz w:val="24"/>
          <w:szCs w:val="24"/>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22. The duty of the Speaker is …</w:t>
      </w:r>
    </w:p>
    <w:p w:rsidR="001E228D" w:rsidRPr="00221096" w:rsidRDefault="001E228D">
      <w:pPr>
        <w:spacing w:after="0"/>
        <w:rPr>
          <w:rFonts w:ascii="Times New Roman" w:hAnsi="Times New Roman" w:cs="Times New Roman"/>
          <w:sz w:val="24"/>
          <w:szCs w:val="24"/>
          <w:lang w:val="en-US"/>
        </w:rPr>
      </w:pPr>
      <w:bookmarkStart w:id="9" w:name="t.81fa7350e86352bce923a322bc71dcb2267419"/>
      <w:bookmarkStart w:id="10" w:name="t.4"/>
      <w:bookmarkEnd w:id="9"/>
      <w:bookmarkEnd w:id="10"/>
    </w:p>
    <w:tbl>
      <w:tblPr>
        <w:tblW w:w="2472" w:type="dxa"/>
        <w:tblLayout w:type="fixed"/>
        <w:tblCellMar>
          <w:left w:w="0" w:type="dxa"/>
          <w:right w:w="0" w:type="dxa"/>
        </w:tblCellMar>
        <w:tblLook w:val="04A0" w:firstRow="1" w:lastRow="0" w:firstColumn="1" w:lastColumn="0" w:noHBand="0" w:noVBand="1"/>
      </w:tblPr>
      <w:tblGrid>
        <w:gridCol w:w="2472"/>
      </w:tblGrid>
      <w:tr w:rsidR="001E228D">
        <w:tc>
          <w:tcPr>
            <w:tcW w:w="2472"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to keep order</w:t>
            </w:r>
          </w:p>
        </w:tc>
      </w:tr>
      <w:tr w:rsidR="001E228D">
        <w:tc>
          <w:tcPr>
            <w:tcW w:w="247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to make laws</w:t>
            </w:r>
          </w:p>
        </w:tc>
      </w:tr>
      <w:tr w:rsidR="001E228D">
        <w:tc>
          <w:tcPr>
            <w:tcW w:w="247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to read laws  </w:t>
            </w:r>
          </w:p>
        </w:tc>
      </w:tr>
      <w:tr w:rsidR="001E228D" w:rsidRPr="0021406B">
        <w:tc>
          <w:tcPr>
            <w:tcW w:w="2472"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D) to meet the Queen  </w:t>
            </w:r>
          </w:p>
        </w:tc>
      </w:tr>
      <w:tr w:rsidR="001E228D" w:rsidRPr="0021406B">
        <w:tc>
          <w:tcPr>
            <w:tcW w:w="2472"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to elect the members</w:t>
            </w:r>
          </w:p>
        </w:tc>
      </w:tr>
    </w:tbl>
    <w:p w:rsidR="001E228D" w:rsidRPr="00221096" w:rsidRDefault="001E228D">
      <w:pPr>
        <w:pStyle w:val="a6"/>
        <w:spacing w:after="0" w:line="256" w:lineRule="auto"/>
        <w:ind w:left="720"/>
        <w:jc w:val="both"/>
        <w:rPr>
          <w:rFonts w:ascii="Times New Roman" w:hAnsi="Times New Roman" w:cs="Times New Roman"/>
          <w:b/>
          <w:color w:val="000000"/>
          <w:sz w:val="24"/>
          <w:szCs w:val="24"/>
          <w:lang w:val="en-US"/>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23. When does the Speaker vote?</w:t>
      </w:r>
    </w:p>
    <w:p w:rsidR="001E228D" w:rsidRPr="00221096" w:rsidRDefault="001E228D">
      <w:pPr>
        <w:spacing w:after="0"/>
        <w:rPr>
          <w:rFonts w:ascii="Times New Roman" w:hAnsi="Times New Roman" w:cs="Times New Roman"/>
          <w:sz w:val="24"/>
          <w:szCs w:val="24"/>
          <w:lang w:val="en-US"/>
        </w:rPr>
      </w:pPr>
      <w:bookmarkStart w:id="11" w:name="t.ca344d7117167813ccd12f57ca846e4fb70559"/>
      <w:bookmarkStart w:id="12" w:name="t.5"/>
      <w:bookmarkEnd w:id="11"/>
      <w:bookmarkEnd w:id="12"/>
    </w:p>
    <w:tbl>
      <w:tblPr>
        <w:tblW w:w="3915" w:type="dxa"/>
        <w:tblLayout w:type="fixed"/>
        <w:tblCellMar>
          <w:left w:w="0" w:type="dxa"/>
          <w:right w:w="0" w:type="dxa"/>
        </w:tblCellMar>
        <w:tblLook w:val="04A0" w:firstRow="1" w:lastRow="0" w:firstColumn="1" w:lastColumn="0" w:noHBand="0" w:noVBand="1"/>
      </w:tblPr>
      <w:tblGrid>
        <w:gridCol w:w="3915"/>
      </w:tblGrid>
      <w:tr w:rsidR="001E228D">
        <w:tc>
          <w:tcPr>
            <w:tcW w:w="3915"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when he wants</w:t>
            </w:r>
          </w:p>
        </w:tc>
      </w:tr>
      <w:tr w:rsidR="001E228D" w:rsidRPr="0021406B">
        <w:tc>
          <w:tcPr>
            <w:tcW w:w="3915"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when the votes are equal</w:t>
            </w:r>
          </w:p>
        </w:tc>
      </w:tr>
      <w:tr w:rsidR="001E228D" w:rsidRPr="0021406B">
        <w:tc>
          <w:tcPr>
            <w:tcW w:w="3915"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when the Queen asks him</w:t>
            </w:r>
          </w:p>
        </w:tc>
      </w:tr>
      <w:tr w:rsidR="001E228D">
        <w:tc>
          <w:tcPr>
            <w:tcW w:w="3915"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he never votes</w:t>
            </w:r>
          </w:p>
        </w:tc>
      </w:tr>
      <w:tr w:rsidR="001E228D" w:rsidRPr="0021406B">
        <w:tc>
          <w:tcPr>
            <w:tcW w:w="3915"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he always votes with other members</w:t>
            </w:r>
          </w:p>
        </w:tc>
      </w:tr>
    </w:tbl>
    <w:p w:rsidR="001E228D" w:rsidRPr="00221096" w:rsidRDefault="001E228D">
      <w:pPr>
        <w:pStyle w:val="a6"/>
        <w:spacing w:after="0" w:line="256" w:lineRule="auto"/>
        <w:ind w:left="720"/>
        <w:jc w:val="both"/>
        <w:rPr>
          <w:rFonts w:ascii="Times New Roman" w:hAnsi="Times New Roman" w:cs="Times New Roman"/>
          <w:color w:val="000000"/>
          <w:sz w:val="24"/>
          <w:szCs w:val="24"/>
          <w:lang w:val="en-US"/>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24. The chairman of the House of Lords is…</w:t>
      </w:r>
    </w:p>
    <w:p w:rsidR="001E228D" w:rsidRPr="00221096" w:rsidRDefault="001E228D">
      <w:pPr>
        <w:spacing w:after="0"/>
        <w:rPr>
          <w:rFonts w:ascii="Times New Roman" w:hAnsi="Times New Roman" w:cs="Times New Roman"/>
          <w:sz w:val="24"/>
          <w:szCs w:val="24"/>
          <w:lang w:val="en-US"/>
        </w:rPr>
      </w:pPr>
      <w:bookmarkStart w:id="13" w:name="t.1121c2a04c1e84867c1f6c802fedaa8ae55e32"/>
      <w:bookmarkStart w:id="14" w:name="t.6"/>
      <w:bookmarkEnd w:id="13"/>
      <w:bookmarkEnd w:id="14"/>
    </w:p>
    <w:tbl>
      <w:tblPr>
        <w:tblW w:w="2559" w:type="dxa"/>
        <w:tblLayout w:type="fixed"/>
        <w:tblCellMar>
          <w:left w:w="0" w:type="dxa"/>
          <w:right w:w="0" w:type="dxa"/>
        </w:tblCellMar>
        <w:tblLook w:val="04A0" w:firstRow="1" w:lastRow="0" w:firstColumn="1" w:lastColumn="0" w:noHBand="0" w:noVBand="1"/>
      </w:tblPr>
      <w:tblGrid>
        <w:gridCol w:w="2559"/>
      </w:tblGrid>
      <w:tr w:rsidR="001E228D">
        <w:tc>
          <w:tcPr>
            <w:tcW w:w="2559"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the Queen</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the Speaker</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the Strangers’ Gallery</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Lord Chancellor</w:t>
            </w:r>
          </w:p>
        </w:tc>
      </w:tr>
      <w:tr w:rsidR="001E228D">
        <w:tc>
          <w:tcPr>
            <w:tcW w:w="2559"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the Prime Minister  </w:t>
            </w:r>
          </w:p>
        </w:tc>
      </w:tr>
    </w:tbl>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25. Where is the Prime Minister’s office?</w:t>
      </w:r>
    </w:p>
    <w:p w:rsidR="001E228D" w:rsidRPr="00221096" w:rsidRDefault="001E228D">
      <w:pPr>
        <w:spacing w:after="0"/>
        <w:rPr>
          <w:rFonts w:ascii="Times New Roman" w:hAnsi="Times New Roman" w:cs="Times New Roman"/>
          <w:sz w:val="24"/>
          <w:szCs w:val="24"/>
          <w:lang w:val="en-US"/>
        </w:rPr>
      </w:pPr>
      <w:bookmarkStart w:id="15" w:name="t.4a2f2cbf9a36aac56bcedab533dcb5a30226ee"/>
      <w:bookmarkStart w:id="16" w:name="t.7"/>
      <w:bookmarkEnd w:id="15"/>
      <w:bookmarkEnd w:id="16"/>
    </w:p>
    <w:tbl>
      <w:tblPr>
        <w:tblW w:w="2771" w:type="dxa"/>
        <w:tblLayout w:type="fixed"/>
        <w:tblCellMar>
          <w:left w:w="0" w:type="dxa"/>
          <w:right w:w="0" w:type="dxa"/>
        </w:tblCellMar>
        <w:tblLook w:val="04A0" w:firstRow="1" w:lastRow="0" w:firstColumn="1" w:lastColumn="0" w:noHBand="0" w:noVBand="1"/>
      </w:tblPr>
      <w:tblGrid>
        <w:gridCol w:w="2771"/>
      </w:tblGrid>
      <w:tr w:rsidR="001E228D">
        <w:tc>
          <w:tcPr>
            <w:tcW w:w="2771"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at  Buckingham Palace</w:t>
            </w:r>
          </w:p>
        </w:tc>
      </w:tr>
      <w:tr w:rsidR="001E228D" w:rsidRPr="0021406B">
        <w:tc>
          <w:tcPr>
            <w:tcW w:w="2771"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at the Tower of London</w:t>
            </w:r>
          </w:p>
        </w:tc>
      </w:tr>
      <w:tr w:rsidR="001E228D">
        <w:tc>
          <w:tcPr>
            <w:tcW w:w="277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at Westminster  Abbey</w:t>
            </w:r>
          </w:p>
        </w:tc>
      </w:tr>
      <w:tr w:rsidR="001E228D">
        <w:tc>
          <w:tcPr>
            <w:tcW w:w="2771"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at 10 Downing Street</w:t>
            </w:r>
          </w:p>
        </w:tc>
      </w:tr>
      <w:tr w:rsidR="001E228D" w:rsidRPr="0021406B">
        <w:tc>
          <w:tcPr>
            <w:tcW w:w="2771" w:type="dxa"/>
            <w:vAlign w:val="center"/>
          </w:tcPr>
          <w:p w:rsidR="001E228D" w:rsidRPr="00221096" w:rsidRDefault="007559D4">
            <w:pPr>
              <w:pStyle w:val="ab"/>
              <w:widowControl/>
              <w:spacing w:after="0" w:line="240"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E) at the Strangers’ Gallery</w:t>
            </w:r>
          </w:p>
        </w:tc>
      </w:tr>
    </w:tbl>
    <w:p w:rsidR="001E228D" w:rsidRPr="00221096" w:rsidRDefault="001E228D">
      <w:pPr>
        <w:pStyle w:val="a6"/>
        <w:spacing w:after="0" w:line="256" w:lineRule="auto"/>
        <w:jc w:val="both"/>
        <w:rPr>
          <w:rFonts w:ascii="Times New Roman" w:hAnsi="Times New Roman" w:cs="Times New Roman"/>
          <w:b/>
          <w:color w:val="000000"/>
          <w:sz w:val="24"/>
          <w:szCs w:val="24"/>
          <w:lang w:val="en-US"/>
        </w:rPr>
      </w:pPr>
    </w:p>
    <w:p w:rsidR="001E228D" w:rsidRPr="00221096" w:rsidRDefault="007559D4">
      <w:pPr>
        <w:pStyle w:val="a6"/>
        <w:spacing w:after="0" w:line="256" w:lineRule="auto"/>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26. Who is the head of the UK?</w:t>
      </w:r>
    </w:p>
    <w:p w:rsidR="001E228D" w:rsidRPr="00221096" w:rsidRDefault="001E228D">
      <w:pPr>
        <w:spacing w:after="0"/>
        <w:rPr>
          <w:rFonts w:ascii="Times New Roman" w:hAnsi="Times New Roman" w:cs="Times New Roman"/>
          <w:sz w:val="24"/>
          <w:szCs w:val="24"/>
          <w:lang w:val="en-US"/>
        </w:rPr>
      </w:pPr>
      <w:bookmarkStart w:id="17" w:name="t.8"/>
      <w:bookmarkStart w:id="18" w:name="t.7e99095c5fa9db76e1ff85e61040f78d4bf46c"/>
      <w:bookmarkEnd w:id="17"/>
      <w:bookmarkEnd w:id="18"/>
    </w:p>
    <w:tbl>
      <w:tblPr>
        <w:tblW w:w="2032" w:type="dxa"/>
        <w:tblLayout w:type="fixed"/>
        <w:tblCellMar>
          <w:left w:w="0" w:type="dxa"/>
          <w:right w:w="0" w:type="dxa"/>
        </w:tblCellMar>
        <w:tblLook w:val="04A0" w:firstRow="1" w:lastRow="0" w:firstColumn="1" w:lastColumn="0" w:noHBand="0" w:noVBand="1"/>
      </w:tblPr>
      <w:tblGrid>
        <w:gridCol w:w="2032"/>
      </w:tblGrid>
      <w:tr w:rsidR="001E228D">
        <w:tc>
          <w:tcPr>
            <w:tcW w:w="2032" w:type="dxa"/>
            <w:vAlign w:val="center"/>
          </w:tcPr>
          <w:p w:rsidR="001E228D" w:rsidRDefault="007559D4">
            <w:pPr>
              <w:pStyle w:val="ab"/>
              <w:widowControl/>
              <w:spacing w:after="0"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Queen</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Lord Chancellor</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Mayor</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the President</w:t>
            </w:r>
          </w:p>
        </w:tc>
      </w:tr>
      <w:tr w:rsidR="001E228D">
        <w:tc>
          <w:tcPr>
            <w:tcW w:w="2032" w:type="dxa"/>
            <w:vAlign w:val="center"/>
          </w:tcPr>
          <w:p w:rsidR="001E228D" w:rsidRDefault="007559D4">
            <w:pPr>
              <w:pStyle w:val="ab"/>
              <w:widowControl/>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Speaker</w:t>
            </w:r>
          </w:p>
        </w:tc>
      </w:tr>
    </w:tbl>
    <w:p w:rsidR="001E228D" w:rsidRDefault="001E228D">
      <w:pPr>
        <w:pStyle w:val="a6"/>
        <w:spacing w:after="0" w:line="256" w:lineRule="auto"/>
        <w:jc w:val="both"/>
        <w:rPr>
          <w:rFonts w:ascii="Times New Roman" w:hAnsi="Times New Roman" w:cs="Times New Roman"/>
          <w:b/>
          <w:color w:val="000000"/>
          <w:sz w:val="24"/>
          <w:szCs w:val="24"/>
        </w:rPr>
      </w:pPr>
    </w:p>
    <w:p w:rsidR="001E228D" w:rsidRDefault="007559D4">
      <w:pPr>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Political system of  the  USA</w:t>
      </w:r>
    </w:p>
    <w:p w:rsidR="001E228D" w:rsidRDefault="001E228D">
      <w:pPr>
        <w:pStyle w:val="a6"/>
        <w:spacing w:after="0" w:line="256" w:lineRule="auto"/>
        <w:rPr>
          <w:rFonts w:ascii="Times New Roman" w:hAnsi="Times New Roman" w:cs="Times New Roman"/>
          <w:b/>
          <w:color w:val="000000"/>
          <w:sz w:val="24"/>
          <w:szCs w:val="24"/>
          <w:lang w:val="en-US"/>
        </w:rPr>
      </w:pPr>
    </w:p>
    <w:p w:rsidR="001E228D" w:rsidRDefault="007559D4">
      <w:pPr>
        <w:pStyle w:val="a6"/>
        <w:spacing w:after="0" w:line="256" w:lineRule="auto"/>
        <w:rPr>
          <w:rFonts w:ascii="Times New Roman" w:hAnsi="Times New Roman" w:cs="Times New Roman"/>
          <w:b/>
          <w:color w:val="000000"/>
          <w:sz w:val="24"/>
          <w:szCs w:val="24"/>
          <w:lang w:val="en-US"/>
        </w:rPr>
      </w:pPr>
      <w:r w:rsidRPr="00221096">
        <w:rPr>
          <w:rFonts w:ascii="Times New Roman" w:hAnsi="Times New Roman" w:cs="Times New Roman"/>
          <w:b/>
          <w:color w:val="000000"/>
          <w:sz w:val="24"/>
          <w:szCs w:val="24"/>
          <w:lang w:val="en-US"/>
        </w:rPr>
        <w:t xml:space="preserve">27. </w:t>
      </w:r>
      <w:r>
        <w:rPr>
          <w:rFonts w:ascii="Times New Roman" w:hAnsi="Times New Roman" w:cs="Times New Roman"/>
          <w:b/>
          <w:color w:val="000000"/>
          <w:sz w:val="24"/>
          <w:szCs w:val="24"/>
          <w:lang w:val="en-US"/>
        </w:rPr>
        <w:t>Choose the correct verb for each blank, varies, is headed, consists, lies, cross, are divided, is washed, is exercised:</w:t>
      </w:r>
    </w:p>
    <w:p w:rsidR="001E228D" w:rsidRPr="00221096" w:rsidRDefault="001E228D">
      <w:pPr>
        <w:pStyle w:val="a6"/>
        <w:spacing w:after="150"/>
        <w:jc w:val="both"/>
        <w:rPr>
          <w:rFonts w:ascii="Times New Roman" w:hAnsi="Times New Roman" w:cs="Times New Roman"/>
          <w:color w:val="000000"/>
          <w:sz w:val="24"/>
          <w:szCs w:val="24"/>
          <w:lang w:val="en-US"/>
        </w:rPr>
      </w:pP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1. The judicial ... by the US Supreme Court.</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Its western coast ... by the Pacific Ocean.</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 Congress ... of the Senate and the House of Representatives.</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According to the US Constitution the powers of the government... into three</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branches.</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climate of the country ... greatly from arctic in Alaska through contitental</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in the central part to subtropical in the south.</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Many rivers ... the country.</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legislative ... by the US Congress.</w:t>
      </w:r>
    </w:p>
    <w:p w:rsidR="001E228D" w:rsidRPr="00221096" w:rsidRDefault="007559D4">
      <w:pPr>
        <w:pStyle w:val="a6"/>
        <w:spacing w:after="15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USA ... in the central part of North America.</w:t>
      </w:r>
    </w:p>
    <w:p w:rsidR="001E228D" w:rsidRDefault="001E228D">
      <w:pPr>
        <w:pStyle w:val="a6"/>
        <w:spacing w:after="0" w:line="256" w:lineRule="auto"/>
        <w:rPr>
          <w:rFonts w:ascii="Times New Roman" w:hAnsi="Times New Roman" w:cs="Times New Roman"/>
          <w:b/>
          <w:color w:val="000000"/>
          <w:sz w:val="24"/>
          <w:szCs w:val="24"/>
          <w:lang w:val="en-US"/>
        </w:rPr>
      </w:pPr>
    </w:p>
    <w:p w:rsidR="001E228D" w:rsidRDefault="007559D4">
      <w:pPr>
        <w:pStyle w:val="a6"/>
        <w:spacing w:after="0" w:line="256" w:lineRule="auto"/>
        <w:rPr>
          <w:rFonts w:ascii="Times New Roman" w:hAnsi="Times New Roman" w:cs="Times New Roman"/>
          <w:b/>
          <w:color w:val="000000"/>
          <w:sz w:val="24"/>
          <w:szCs w:val="24"/>
          <w:lang w:val="en-US"/>
        </w:rPr>
      </w:pPr>
      <w:r w:rsidRPr="00221096">
        <w:rPr>
          <w:rFonts w:ascii="Times New Roman" w:hAnsi="Times New Roman" w:cs="Times New Roman"/>
          <w:b/>
          <w:color w:val="000000"/>
          <w:sz w:val="24"/>
          <w:szCs w:val="24"/>
          <w:lang w:val="en-US"/>
        </w:rPr>
        <w:t xml:space="preserve">28. </w:t>
      </w:r>
      <w:r>
        <w:rPr>
          <w:rFonts w:ascii="Times New Roman" w:hAnsi="Times New Roman" w:cs="Times New Roman"/>
          <w:b/>
          <w:color w:val="000000"/>
          <w:sz w:val="24"/>
          <w:szCs w:val="24"/>
          <w:lang w:val="en-US"/>
        </w:rPr>
        <w:t>Choose the correct verb for each blank</w:t>
      </w:r>
    </w:p>
    <w:p w:rsidR="001E228D" w:rsidRPr="00221096" w:rsidRDefault="007559D4">
      <w:pPr>
        <w:pStyle w:val="a6"/>
        <w:spacing w:after="150"/>
        <w:jc w:val="center"/>
        <w:rPr>
          <w:rFonts w:ascii="Times New Roman" w:hAnsi="Times New Roman" w:cs="Times New Roman"/>
          <w:color w:val="000000"/>
          <w:sz w:val="24"/>
          <w:szCs w:val="24"/>
          <w:u w:val="single"/>
          <w:lang w:val="en-US"/>
        </w:rPr>
      </w:pPr>
      <w:r w:rsidRPr="00221096">
        <w:rPr>
          <w:rFonts w:ascii="Times New Roman" w:hAnsi="Times New Roman" w:cs="Times New Roman"/>
          <w:color w:val="000000"/>
          <w:sz w:val="24"/>
          <w:szCs w:val="24"/>
          <w:u w:val="single"/>
          <w:lang w:val="en-US"/>
        </w:rPr>
        <w:t>is, meet, has been, is situated, selected, contains, has designed, was built.</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The White House ... in 1799.</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Pentagon ... in the suburbs to the south of the Potomac.</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xml:space="preserve">3. Since 1800 Washington D. </w:t>
      </w:r>
      <w:r>
        <w:rPr>
          <w:rFonts w:ascii="Times New Roman" w:hAnsi="Times New Roman" w:cs="Times New Roman"/>
          <w:color w:val="000000"/>
          <w:sz w:val="24"/>
          <w:szCs w:val="24"/>
        </w:rPr>
        <w:t>С</w:t>
      </w:r>
      <w:r w:rsidRPr="00221096">
        <w:rPr>
          <w:rFonts w:ascii="Times New Roman" w:hAnsi="Times New Roman" w:cs="Times New Roman"/>
          <w:color w:val="000000"/>
          <w:sz w:val="24"/>
          <w:szCs w:val="24"/>
          <w:lang w:val="en-US"/>
        </w:rPr>
        <w:t xml:space="preserve"> ... the federal capital.</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xml:space="preserve">4. The French engineer, Pierre L'Enfant, ... Washington D. </w:t>
      </w:r>
      <w:r>
        <w:rPr>
          <w:rFonts w:ascii="Times New Roman" w:hAnsi="Times New Roman" w:cs="Times New Roman"/>
          <w:color w:val="000000"/>
          <w:sz w:val="24"/>
          <w:szCs w:val="24"/>
        </w:rPr>
        <w:t>С</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Capitol... a big white dome standing on a circle of pillars.</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The Library of Congress ... more than 13 mil lion books, more than 19 million manuscripts, including the personal papers of the US presidents.</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George Washington ... the place for the capital.</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535 members of the Congress ... here to discuss the nation's affairs.</w:t>
      </w:r>
    </w:p>
    <w:p w:rsidR="001E228D" w:rsidRPr="00221096" w:rsidRDefault="007559D4">
      <w:pPr>
        <w:pStyle w:val="a6"/>
        <w:spacing w:after="1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9. Pentagon ... the residence of the US Military department.</w:t>
      </w:r>
    </w:p>
    <w:p w:rsidR="001E228D" w:rsidRDefault="001E228D">
      <w:pPr>
        <w:spacing w:after="0" w:line="256" w:lineRule="auto"/>
        <w:jc w:val="center"/>
        <w:rPr>
          <w:rFonts w:ascii="Times New Roman" w:hAnsi="Times New Roman"/>
          <w:color w:val="000000"/>
          <w:sz w:val="28"/>
          <w:szCs w:val="28"/>
          <w:lang w:val="en-US"/>
        </w:rPr>
      </w:pPr>
    </w:p>
    <w:p w:rsidR="001E228D" w:rsidRDefault="001E228D">
      <w:pPr>
        <w:spacing w:after="0" w:line="256" w:lineRule="auto"/>
        <w:jc w:val="center"/>
        <w:rPr>
          <w:rFonts w:ascii="Times New Roman" w:hAnsi="Times New Roman"/>
          <w:color w:val="000000"/>
          <w:sz w:val="28"/>
          <w:szCs w:val="28"/>
          <w:lang w:val="en-US"/>
        </w:rPr>
      </w:pPr>
    </w:p>
    <w:p w:rsidR="001E228D" w:rsidRDefault="007559D4">
      <w:pPr>
        <w:spacing w:after="0" w:line="256" w:lineRule="auto"/>
        <w:jc w:val="center"/>
        <w:rPr>
          <w:rFonts w:ascii="Times New Roman" w:hAnsi="Times New Roman"/>
          <w:color w:val="000000"/>
          <w:sz w:val="24"/>
          <w:szCs w:val="24"/>
          <w:lang w:val="en-US"/>
        </w:rPr>
      </w:pPr>
      <w:r>
        <w:rPr>
          <w:rFonts w:ascii="Times New Roman" w:hAnsi="Times New Roman"/>
          <w:color w:val="000000"/>
          <w:sz w:val="24"/>
          <w:szCs w:val="24"/>
          <w:lang w:val="en-US"/>
        </w:rPr>
        <w:t>Towns of Russia</w:t>
      </w:r>
    </w:p>
    <w:p w:rsidR="001E228D" w:rsidRDefault="007559D4">
      <w:pPr>
        <w:pStyle w:val="a6"/>
        <w:spacing w:after="0" w:line="256" w:lineRule="auto"/>
        <w:rPr>
          <w:rFonts w:ascii="Times New Roman" w:hAnsi="Times New Roman"/>
          <w:color w:val="000000"/>
          <w:sz w:val="24"/>
          <w:szCs w:val="24"/>
          <w:lang w:val="en-US"/>
        </w:rPr>
      </w:pPr>
      <w:r w:rsidRPr="00221096">
        <w:rPr>
          <w:rFonts w:ascii="Times New Roman" w:hAnsi="Times New Roman"/>
          <w:b/>
          <w:color w:val="000000"/>
          <w:sz w:val="24"/>
          <w:szCs w:val="24"/>
          <w:lang w:val="en-US"/>
        </w:rPr>
        <w:t xml:space="preserve">29. </w:t>
      </w:r>
      <w:r>
        <w:rPr>
          <w:rFonts w:ascii="Times New Roman" w:hAnsi="Times New Roman"/>
          <w:b/>
          <w:color w:val="000000"/>
          <w:sz w:val="24"/>
          <w:szCs w:val="24"/>
          <w:lang w:val="en-US"/>
        </w:rPr>
        <w:t>Choose the right variant.</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 The capital of Russia is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Moscow</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Paris</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London</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2) Moscow was founded in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1755</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lastRenderedPageBreak/>
        <w:t>1147</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1980</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3) Moscow was founded by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Peter the Great</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Yuri Dolgoruky</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George Washington</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4) The heart of Moscow is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Red Square</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Lenin Square</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Teatralnaya Square</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5) The Moscow State University was founded in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1147</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1755</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1866</w:t>
      </w:r>
    </w:p>
    <w:p w:rsidR="001E228D" w:rsidRPr="00221096" w:rsidRDefault="001E228D">
      <w:pPr>
        <w:pStyle w:val="a6"/>
        <w:jc w:val="both"/>
        <w:rPr>
          <w:rFonts w:ascii="Times New Roman" w:hAnsi="Times New Roman"/>
          <w:sz w:val="24"/>
          <w:szCs w:val="24"/>
          <w:lang w:val="en-US"/>
        </w:rPr>
      </w:pP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6) The </w:t>
      </w:r>
      <w:r>
        <w:rPr>
          <w:rFonts w:ascii="Times New Roman" w:hAnsi="Times New Roman"/>
          <w:color w:val="000000"/>
          <w:sz w:val="24"/>
          <w:szCs w:val="24"/>
        </w:rPr>
        <w:t>с</w:t>
      </w:r>
      <w:r w:rsidRPr="00221096">
        <w:rPr>
          <w:rFonts w:ascii="Times New Roman" w:hAnsi="Times New Roman"/>
          <w:color w:val="000000"/>
          <w:sz w:val="24"/>
          <w:szCs w:val="24"/>
          <w:lang w:val="en-US"/>
        </w:rPr>
        <w:t>apital stadium in Moscow is …</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Spartak</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Dinamo</w:t>
      </w:r>
    </w:p>
    <w:p w:rsidR="001E228D" w:rsidRPr="00221096" w:rsidRDefault="007559D4">
      <w:pPr>
        <w:pStyle w:val="a6"/>
        <w:jc w:val="both"/>
        <w:rPr>
          <w:rFonts w:ascii="Times New Roman" w:hAnsi="Times New Roman"/>
          <w:color w:val="000000"/>
          <w:sz w:val="24"/>
          <w:szCs w:val="24"/>
          <w:lang w:val="en-US"/>
        </w:rPr>
      </w:pPr>
      <w:r w:rsidRPr="00221096">
        <w:rPr>
          <w:rFonts w:ascii="Times New Roman" w:hAnsi="Times New Roman"/>
          <w:color w:val="000000"/>
          <w:sz w:val="24"/>
          <w:szCs w:val="24"/>
          <w:lang w:val="en-US"/>
        </w:rPr>
        <w:t>Luzhniki</w:t>
      </w:r>
    </w:p>
    <w:p w:rsidR="001E228D" w:rsidRDefault="007559D4">
      <w:pPr>
        <w:pStyle w:val="a6"/>
        <w:spacing w:after="0" w:line="256" w:lineRule="auto"/>
        <w:jc w:val="cente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Saint-Petersburg</w:t>
      </w:r>
    </w:p>
    <w:p w:rsidR="001E228D" w:rsidRPr="00221096" w:rsidRDefault="001E228D">
      <w:pPr>
        <w:spacing w:after="0" w:line="256" w:lineRule="auto"/>
        <w:rPr>
          <w:rFonts w:ascii="Times New Roman" w:hAnsi="Times New Roman" w:cs="Times New Roman"/>
          <w:sz w:val="24"/>
          <w:szCs w:val="24"/>
          <w:lang w:val="en-US"/>
        </w:rPr>
      </w:pPr>
    </w:p>
    <w:p w:rsidR="001E228D" w:rsidRDefault="007559D4">
      <w:pPr>
        <w:spacing w:after="0" w:line="256" w:lineRule="auto"/>
        <w:rPr>
          <w:rFonts w:ascii="Times New Roman" w:hAnsi="Times New Roman" w:cs="Times New Roman"/>
          <w:b/>
          <w:bCs/>
          <w:color w:val="000000"/>
          <w:sz w:val="24"/>
          <w:szCs w:val="24"/>
          <w:lang w:val="en-US"/>
        </w:rPr>
      </w:pPr>
      <w:r w:rsidRPr="00221096">
        <w:rPr>
          <w:rFonts w:ascii="Times New Roman" w:hAnsi="Times New Roman" w:cs="Times New Roman"/>
          <w:b/>
          <w:bCs/>
          <w:color w:val="000000"/>
          <w:sz w:val="24"/>
          <w:szCs w:val="24"/>
          <w:lang w:val="en-US"/>
        </w:rPr>
        <w:t xml:space="preserve">30. </w:t>
      </w:r>
      <w:r>
        <w:rPr>
          <w:rFonts w:ascii="Times New Roman" w:hAnsi="Times New Roman" w:cs="Times New Roman"/>
          <w:b/>
          <w:bCs/>
          <w:color w:val="000000"/>
          <w:sz w:val="24"/>
          <w:szCs w:val="24"/>
          <w:lang w:val="en-US"/>
        </w:rPr>
        <w:t>Fill in the missing words according to the text:</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bridge, deep, June, museums , the widest, Peter the Great, the second, theatre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St. Petersburg is ………… largest city in Russia.</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It was founded in 1703 by ………… on the Neva River.</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There are a great number of theatres and more than 200 ………… in Saint</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Petersburg.</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The most popular ………… is the Mariinsky Theatre.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Each ………… has its own name: Palace Bridge, Theatre Bridge,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Sampsonievsky Bridge.</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For example, Blue Bridge is ………… bridge in the world (97,3 m).</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most of the stations are 20-80 meters ………… .</w:t>
      </w:r>
    </w:p>
    <w:p w:rsidR="001E228D" w:rsidRPr="00221096" w:rsidRDefault="007559D4">
      <w:pPr>
        <w:spacing w:after="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tourists from all over the world come to St. Petersburg in ………… .</w:t>
      </w:r>
    </w:p>
    <w:p w:rsidR="001E228D" w:rsidRPr="00221096" w:rsidRDefault="001E228D">
      <w:pPr>
        <w:pStyle w:val="a6"/>
        <w:spacing w:after="0" w:line="256" w:lineRule="auto"/>
        <w:jc w:val="center"/>
        <w:rPr>
          <w:rFonts w:ascii="Times New Roman" w:hAnsi="Times New Roman" w:cs="Times New Roman"/>
          <w:sz w:val="24"/>
          <w:szCs w:val="24"/>
          <w:lang w:val="en-US"/>
        </w:rPr>
      </w:pPr>
    </w:p>
    <w:p w:rsidR="001E228D" w:rsidRDefault="007559D4">
      <w:pPr>
        <w:pStyle w:val="a6"/>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Towns of the UK</w:t>
      </w:r>
    </w:p>
    <w:p w:rsidR="001E228D" w:rsidRDefault="007559D4">
      <w:pPr>
        <w:pStyle w:val="a6"/>
        <w:spacing w:after="0" w:line="256" w:lineRule="auto"/>
        <w:rPr>
          <w:rFonts w:ascii="Times New Roman" w:hAnsi="Times New Roman" w:cs="Times New Roman"/>
          <w:color w:val="000000"/>
          <w:sz w:val="24"/>
          <w:szCs w:val="24"/>
          <w:lang w:val="en-US"/>
        </w:rPr>
      </w:pPr>
      <w:r w:rsidRPr="00221096">
        <w:rPr>
          <w:rFonts w:ascii="Times New Roman" w:hAnsi="Times New Roman" w:cs="Times New Roman"/>
          <w:b/>
          <w:color w:val="000000"/>
          <w:sz w:val="24"/>
          <w:szCs w:val="24"/>
          <w:lang w:val="en-US"/>
        </w:rPr>
        <w:t>31.</w:t>
      </w:r>
      <w:r>
        <w:rPr>
          <w:rFonts w:ascii="Times New Roman" w:hAnsi="Times New Roman" w:cs="Times New Roman"/>
          <w:b/>
          <w:color w:val="000000"/>
          <w:sz w:val="24"/>
          <w:szCs w:val="24"/>
          <w:lang w:val="en-US"/>
        </w:rPr>
        <w:t xml:space="preserve"> Do the quiz:</w:t>
      </w:r>
    </w:p>
    <w:p w:rsidR="001E228D" w:rsidRPr="00221096" w:rsidRDefault="001E228D">
      <w:pPr>
        <w:pStyle w:val="a6"/>
        <w:spacing w:after="0"/>
        <w:jc w:val="both"/>
        <w:rPr>
          <w:rFonts w:ascii="Times New Roman" w:hAnsi="Times New Roman" w:cs="Times New Roman"/>
          <w:color w:val="000000"/>
          <w:sz w:val="24"/>
          <w:szCs w:val="24"/>
          <w:lang w:val="en-US"/>
        </w:rPr>
      </w:pPr>
    </w:p>
    <w:p w:rsidR="001E228D" w:rsidRPr="00221096" w:rsidRDefault="001E228D">
      <w:pPr>
        <w:pStyle w:val="a6"/>
        <w:spacing w:after="0"/>
        <w:jc w:val="both"/>
        <w:rPr>
          <w:rFonts w:ascii="Times New Roman" w:hAnsi="Times New Roman" w:cs="Times New Roman"/>
          <w:color w:val="000000"/>
          <w:sz w:val="24"/>
          <w:szCs w:val="24"/>
          <w:lang w:val="en-US"/>
        </w:rPr>
      </w:pP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The population of London is about</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10 million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5 million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8 million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An important date in English history is 1666 when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Normans of France conquered England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William the Conqueror became King of England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it was one of the worst fires in history, the Great Fire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The financial and business centre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City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Westminster</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West-End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The oldest part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City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Westminster</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West-End</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Queen of England lives in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Hampton Court Palace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Buckingham palace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Tower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The geographical centre of London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Westminster Abbey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Trafalgar Square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City</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Prime Minister lives in</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№10 Downing Street</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Parliament Square</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Whitehall</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The biggest museum of London is</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British Museum</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Madame Tussaud’s museum</w:t>
      </w:r>
    </w:p>
    <w:p w:rsidR="001E228D" w:rsidRPr="00221096" w:rsidRDefault="007559D4">
      <w:pPr>
        <w:pStyle w:val="a6"/>
        <w:spacing w:after="0"/>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Albert and Victoria’s museum</w:t>
      </w:r>
    </w:p>
    <w:p w:rsidR="001E228D" w:rsidRPr="00221096" w:rsidRDefault="001E228D">
      <w:pPr>
        <w:pStyle w:val="a6"/>
        <w:spacing w:after="0" w:line="256" w:lineRule="auto"/>
        <w:jc w:val="center"/>
        <w:rPr>
          <w:rFonts w:ascii="Times New Roman" w:hAnsi="Times New Roman" w:cs="Times New Roman"/>
          <w:sz w:val="24"/>
          <w:szCs w:val="24"/>
          <w:lang w:val="en-US"/>
        </w:rPr>
      </w:pPr>
    </w:p>
    <w:p w:rsidR="001E228D" w:rsidRDefault="007559D4">
      <w:pPr>
        <w:pStyle w:val="a6"/>
        <w:spacing w:after="0" w:line="256" w:lineRule="auto"/>
        <w:jc w:val="center"/>
        <w:rPr>
          <w:rFonts w:ascii="Times New Roman" w:hAnsi="Times New Roman" w:cs="Times New Roman"/>
          <w:color w:val="000000"/>
          <w:sz w:val="24"/>
          <w:szCs w:val="24"/>
          <w:lang w:val="en-US"/>
        </w:rPr>
      </w:pPr>
      <w:r w:rsidRPr="00221096">
        <w:rPr>
          <w:rFonts w:ascii="Times New Roman" w:hAnsi="Times New Roman" w:cs="Times New Roman"/>
          <w:b/>
          <w:color w:val="000000"/>
          <w:sz w:val="24"/>
          <w:szCs w:val="24"/>
          <w:lang w:val="en-US"/>
        </w:rPr>
        <w:t xml:space="preserve">32. </w:t>
      </w:r>
      <w:r>
        <w:rPr>
          <w:rFonts w:ascii="Times New Roman" w:hAnsi="Times New Roman" w:cs="Times New Roman"/>
          <w:b/>
          <w:color w:val="000000"/>
          <w:sz w:val="24"/>
          <w:szCs w:val="24"/>
          <w:lang w:val="en-US"/>
        </w:rPr>
        <w:t>Match the sights of London with their descriptions.</w:t>
      </w:r>
    </w:p>
    <w:tbl>
      <w:tblPr>
        <w:tblW w:w="9915" w:type="dxa"/>
        <w:tblInd w:w="115" w:type="dxa"/>
        <w:tblLayout w:type="fixed"/>
        <w:tblCellMar>
          <w:top w:w="28" w:type="dxa"/>
          <w:left w:w="115" w:type="dxa"/>
          <w:bottom w:w="28" w:type="dxa"/>
          <w:right w:w="115" w:type="dxa"/>
        </w:tblCellMar>
        <w:tblLook w:val="04A0" w:firstRow="1" w:lastRow="0" w:firstColumn="1" w:lastColumn="0" w:noHBand="0" w:noVBand="1"/>
      </w:tblPr>
      <w:tblGrid>
        <w:gridCol w:w="3120"/>
        <w:gridCol w:w="6795"/>
      </w:tblGrid>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 The City of London</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a) was built after the Great Fire of London</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2. Buckingham Palace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b) is for Queen Elizabeth’ home where she often stays at Christmas and Easter</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3. Trafalgar Square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c) was a fortress, a palace, a prison, a zoo, and now it is a museum</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4. Royal Opera House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d) is where the Queen lives</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5. St. Paul’s Cathedral</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e) was built to remember the battle of Trafalgar</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lastRenderedPageBreak/>
              <w:t>6. Oxford Street</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f) is London’s biggest art museum</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7. The National Gallery</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g) is the lake in the middle of Hyde Park</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8. Windsor Castle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h) is one of the most famous libraries in the world</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9. Westminster Abbey</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i) is Britain’s main banking centre</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10. The Speaker’s Corner</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j) is London’s main shopping centre</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11. The Tower of London</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k) is in Covent Garden</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12. Regent’s Park</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l) is famous for its lake as well as for London Zoo</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jc w:val="both"/>
              <w:rPr>
                <w:rFonts w:ascii="Times New Roman" w:hAnsi="Times New Roman" w:cs="Times New Roman"/>
                <w:sz w:val="24"/>
                <w:szCs w:val="24"/>
              </w:rPr>
            </w:pPr>
            <w:r>
              <w:rPr>
                <w:rFonts w:ascii="Times New Roman" w:hAnsi="Times New Roman" w:cs="Times New Roman"/>
                <w:sz w:val="24"/>
                <w:szCs w:val="24"/>
              </w:rPr>
              <w:t>13. The Serpentine</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m) is the largest private collection in the world</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14. The Queen’s Gallery</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n) is in Hyde Park where anyone can make a speech</w:t>
            </w:r>
          </w:p>
        </w:tc>
      </w:tr>
      <w:tr w:rsidR="001E228D" w:rsidRPr="0021406B">
        <w:tc>
          <w:tcPr>
            <w:tcW w:w="3120" w:type="dxa"/>
            <w:tcBorders>
              <w:top w:val="single" w:sz="2" w:space="0" w:color="00000A"/>
              <w:left w:val="single" w:sz="2" w:space="0" w:color="00000A"/>
              <w:bottom w:val="single" w:sz="2" w:space="0" w:color="00000A"/>
              <w:right w:val="single" w:sz="2" w:space="0" w:color="00000A"/>
            </w:tcBorders>
          </w:tcPr>
          <w:p w:rsidR="001E228D" w:rsidRDefault="007559D4">
            <w:pPr>
              <w:pStyle w:val="ab"/>
              <w:spacing w:after="0"/>
              <w:rPr>
                <w:rFonts w:ascii="Times New Roman" w:hAnsi="Times New Roman" w:cs="Times New Roman"/>
                <w:sz w:val="24"/>
                <w:szCs w:val="24"/>
              </w:rPr>
            </w:pPr>
            <w:r>
              <w:rPr>
                <w:rFonts w:ascii="Times New Roman" w:hAnsi="Times New Roman" w:cs="Times New Roman"/>
                <w:sz w:val="24"/>
                <w:szCs w:val="24"/>
              </w:rPr>
              <w:t>15. The British Museum</w:t>
            </w:r>
          </w:p>
        </w:tc>
        <w:tc>
          <w:tcPr>
            <w:tcW w:w="6795" w:type="dxa"/>
            <w:tcBorders>
              <w:top w:val="single" w:sz="2" w:space="0" w:color="00000A"/>
              <w:left w:val="single" w:sz="2" w:space="0" w:color="00000A"/>
              <w:bottom w:val="single" w:sz="2" w:space="0" w:color="00000A"/>
              <w:right w:val="single" w:sz="2" w:space="0" w:color="00000A"/>
            </w:tcBorders>
          </w:tcPr>
          <w:p w:rsidR="001E228D" w:rsidRPr="00221096" w:rsidRDefault="007559D4">
            <w:pPr>
              <w:pStyle w:val="ab"/>
              <w:spacing w:after="0"/>
              <w:jc w:val="both"/>
              <w:rPr>
                <w:rFonts w:ascii="Times New Roman" w:hAnsi="Times New Roman" w:cs="Times New Roman"/>
                <w:sz w:val="24"/>
                <w:szCs w:val="24"/>
                <w:lang w:val="en-US"/>
              </w:rPr>
            </w:pPr>
            <w:r w:rsidRPr="00221096">
              <w:rPr>
                <w:rFonts w:ascii="Times New Roman" w:hAnsi="Times New Roman" w:cs="Times New Roman"/>
                <w:sz w:val="24"/>
                <w:szCs w:val="24"/>
                <w:lang w:val="en-US"/>
              </w:rPr>
              <w:t>o) is famous for the Poet’s Corner</w:t>
            </w:r>
          </w:p>
        </w:tc>
      </w:tr>
    </w:tbl>
    <w:p w:rsidR="001E228D" w:rsidRDefault="007559D4">
      <w:pPr>
        <w:pStyle w:val="a6"/>
        <w:rPr>
          <w:rFonts w:ascii="Times New Roman" w:hAnsi="Times New Roman" w:cs="Times New Roman"/>
          <w:sz w:val="24"/>
          <w:szCs w:val="24"/>
        </w:rPr>
      </w:pPr>
      <w:r w:rsidRPr="00221096">
        <w:rPr>
          <w:rFonts w:ascii="Times New Roman" w:hAnsi="Times New Roman" w:cs="Times New Roman"/>
          <w:sz w:val="24"/>
          <w:szCs w:val="24"/>
          <w:lang w:val="en-US"/>
        </w:rPr>
        <w:br/>
      </w:r>
      <w:r>
        <w:rPr>
          <w:rFonts w:ascii="Times New Roman" w:hAnsi="Times New Roman" w:cs="Times New Roman"/>
          <w:b/>
          <w:bCs/>
          <w:sz w:val="24"/>
          <w:szCs w:val="24"/>
        </w:rPr>
        <w:t>33.</w:t>
      </w:r>
      <w:r>
        <w:rPr>
          <w:rFonts w:ascii="Times New Roman" w:hAnsi="Times New Roman" w:cs="Times New Roman"/>
          <w:b/>
          <w:bCs/>
          <w:color w:val="000000"/>
          <w:sz w:val="24"/>
          <w:szCs w:val="24"/>
          <w:lang w:val="en-US"/>
        </w:rPr>
        <w:t> </w:t>
      </w:r>
      <w:r>
        <w:rPr>
          <w:rFonts w:ascii="Times New Roman" w:hAnsi="Times New Roman" w:cs="Times New Roman"/>
          <w:b/>
          <w:color w:val="000000"/>
          <w:sz w:val="24"/>
          <w:szCs w:val="24"/>
          <w:lang w:val="en-US"/>
        </w:rPr>
        <w:t>Choose the correct variant.</w:t>
      </w:r>
    </w:p>
    <w:tbl>
      <w:tblPr>
        <w:tblW w:w="9355" w:type="dxa"/>
        <w:tblInd w:w="28" w:type="dxa"/>
        <w:tblLayout w:type="fixed"/>
        <w:tblCellMar>
          <w:top w:w="28" w:type="dxa"/>
          <w:left w:w="28" w:type="dxa"/>
          <w:bottom w:w="28" w:type="dxa"/>
          <w:right w:w="28" w:type="dxa"/>
        </w:tblCellMar>
        <w:tblLook w:val="04A0" w:firstRow="1" w:lastRow="0" w:firstColumn="1" w:lastColumn="0" w:noHBand="0" w:noVBand="1"/>
      </w:tblPr>
      <w:tblGrid>
        <w:gridCol w:w="3422"/>
        <w:gridCol w:w="3205"/>
        <w:gridCol w:w="2728"/>
      </w:tblGrid>
      <w:tr w:rsidR="001E228D" w:rsidRPr="0021406B">
        <w:tc>
          <w:tcPr>
            <w:tcW w:w="3422"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b/>
                <w:sz w:val="24"/>
                <w:szCs w:val="24"/>
                <w:lang w:val="en-US"/>
              </w:rPr>
            </w:pPr>
            <w:r w:rsidRPr="00221096">
              <w:rPr>
                <w:rFonts w:ascii="Times New Roman" w:hAnsi="Times New Roman" w:cs="Times New Roman"/>
                <w:b/>
                <w:sz w:val="24"/>
                <w:szCs w:val="24"/>
                <w:lang w:val="en-US"/>
              </w:rPr>
              <w:t>1. The USA is bordered by ____ (to the North) and ____ (to the South).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Russia/ Canada</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Canada / Mexico</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Guatemala / Belize</w:t>
            </w:r>
          </w:p>
        </w:tc>
        <w:tc>
          <w:tcPr>
            <w:tcW w:w="3205"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2. </w:t>
            </w:r>
            <w:r w:rsidRPr="00221096">
              <w:rPr>
                <w:rFonts w:ascii="Times New Roman" w:hAnsi="Times New Roman" w:cs="Times New Roman"/>
                <w:b/>
                <w:sz w:val="24"/>
                <w:szCs w:val="24"/>
                <w:lang w:val="en-US"/>
              </w:rPr>
              <w:t>The USA has _____ states and a federal district.</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a) 49</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b) 50</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52</w:t>
            </w:r>
          </w:p>
        </w:tc>
        <w:tc>
          <w:tcPr>
            <w:tcW w:w="2728"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3. </w:t>
            </w:r>
            <w:r w:rsidRPr="00221096">
              <w:rPr>
                <w:rFonts w:ascii="Times New Roman" w:hAnsi="Times New Roman" w:cs="Times New Roman"/>
                <w:b/>
                <w:sz w:val="24"/>
                <w:szCs w:val="24"/>
                <w:lang w:val="en-US"/>
              </w:rPr>
              <w:t>The capital city of the country is _____.</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 </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Philadelphia</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Washington DC</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c) New York.</w:t>
            </w:r>
          </w:p>
        </w:tc>
      </w:tr>
      <w:tr w:rsidR="001E228D">
        <w:tc>
          <w:tcPr>
            <w:tcW w:w="3422"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4. _____ </w:t>
            </w:r>
            <w:r w:rsidRPr="00221096">
              <w:rPr>
                <w:rFonts w:ascii="Times New Roman" w:hAnsi="Times New Roman" w:cs="Times New Roman"/>
                <w:b/>
                <w:sz w:val="24"/>
                <w:szCs w:val="24"/>
                <w:lang w:val="en-US"/>
              </w:rPr>
              <w:t>is the USA’s largest city.</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 </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New York</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Washington DC</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Los Angeles</w:t>
            </w:r>
          </w:p>
        </w:tc>
        <w:tc>
          <w:tcPr>
            <w:tcW w:w="3205"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b/>
                <w:sz w:val="24"/>
                <w:szCs w:val="24"/>
                <w:lang w:val="en-US"/>
              </w:rPr>
              <w:t>5. The National Day of the USA is on </w:t>
            </w:r>
            <w:r w:rsidRPr="00221096">
              <w:rPr>
                <w:rFonts w:ascii="Times New Roman" w:hAnsi="Times New Roman" w:cs="Times New Roman"/>
                <w:sz w:val="24"/>
                <w:szCs w:val="24"/>
                <w:lang w:val="en-US"/>
              </w:rPr>
              <w:t>____ </w:t>
            </w:r>
            <w:r w:rsidRPr="00221096">
              <w:rPr>
                <w:rFonts w:ascii="Times New Roman" w:hAnsi="Times New Roman" w:cs="Times New Roman"/>
                <w:b/>
                <w:sz w:val="24"/>
                <w:szCs w:val="24"/>
                <w:lang w:val="en-US"/>
              </w:rPr>
              <w:t>.</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March, 17th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June, 21th</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July, 4th</w:t>
            </w:r>
          </w:p>
        </w:tc>
        <w:tc>
          <w:tcPr>
            <w:tcW w:w="2728"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b/>
                <w:sz w:val="24"/>
                <w:szCs w:val="24"/>
                <w:lang w:val="en-US"/>
              </w:rPr>
            </w:pPr>
            <w:r w:rsidRPr="00221096">
              <w:rPr>
                <w:rFonts w:ascii="Times New Roman" w:hAnsi="Times New Roman" w:cs="Times New Roman"/>
                <w:b/>
                <w:sz w:val="24"/>
                <w:szCs w:val="24"/>
                <w:lang w:val="en-US"/>
              </w:rPr>
              <w:t>6. Christopher Columbus discovered America in _____.</w:t>
            </w:r>
          </w:p>
          <w:p w:rsidR="001E228D" w:rsidRDefault="007559D4">
            <w:pPr>
              <w:pStyle w:val="ab"/>
              <w:rPr>
                <w:rFonts w:ascii="Times New Roman" w:hAnsi="Times New Roman" w:cs="Times New Roman"/>
                <w:sz w:val="24"/>
                <w:szCs w:val="24"/>
              </w:rPr>
            </w:pPr>
            <w:r w:rsidRPr="00221096">
              <w:rPr>
                <w:rFonts w:ascii="Times New Roman" w:hAnsi="Times New Roman" w:cs="Times New Roman"/>
                <w:sz w:val="24"/>
                <w:szCs w:val="24"/>
                <w:lang w:val="en-US"/>
              </w:rPr>
              <w:t xml:space="preserve">  </w:t>
            </w:r>
            <w:r>
              <w:rPr>
                <w:rFonts w:ascii="Times New Roman" w:hAnsi="Times New Roman" w:cs="Times New Roman"/>
                <w:sz w:val="24"/>
                <w:szCs w:val="24"/>
              </w:rPr>
              <w:t>a) 1492</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b) 1392</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1482</w:t>
            </w:r>
          </w:p>
        </w:tc>
      </w:tr>
      <w:tr w:rsidR="001E228D">
        <w:trPr>
          <w:trHeight w:val="1815"/>
        </w:trPr>
        <w:tc>
          <w:tcPr>
            <w:tcW w:w="3422"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b/>
                <w:sz w:val="24"/>
                <w:szCs w:val="24"/>
                <w:lang w:val="en-US"/>
              </w:rPr>
            </w:pPr>
            <w:r w:rsidRPr="00221096">
              <w:rPr>
                <w:rFonts w:ascii="Times New Roman" w:hAnsi="Times New Roman" w:cs="Times New Roman"/>
                <w:b/>
                <w:sz w:val="24"/>
                <w:szCs w:val="24"/>
                <w:lang w:val="en-US"/>
              </w:rPr>
              <w:t>7. Name the holiday which belongs only to American people:</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Christmas</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Halloween</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Independence Day</w:t>
            </w:r>
          </w:p>
        </w:tc>
        <w:tc>
          <w:tcPr>
            <w:tcW w:w="3205"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b/>
                <w:sz w:val="24"/>
                <w:szCs w:val="24"/>
                <w:lang w:val="en-US"/>
              </w:rPr>
              <w:t>8. The USA was founded by 13 </w:t>
            </w:r>
            <w:r w:rsidRPr="00221096">
              <w:rPr>
                <w:rFonts w:ascii="Times New Roman" w:hAnsi="Times New Roman" w:cs="Times New Roman"/>
                <w:sz w:val="24"/>
                <w:szCs w:val="24"/>
                <w:lang w:val="en-US"/>
              </w:rPr>
              <w:t>______ </w:t>
            </w:r>
            <w:r w:rsidRPr="00221096">
              <w:rPr>
                <w:rFonts w:ascii="Times New Roman" w:hAnsi="Times New Roman" w:cs="Times New Roman"/>
                <w:b/>
                <w:sz w:val="24"/>
                <w:szCs w:val="24"/>
                <w:lang w:val="en-US"/>
              </w:rPr>
              <w:t>colonies.</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  a) British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French</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c) Dutch</w:t>
            </w:r>
          </w:p>
        </w:tc>
        <w:tc>
          <w:tcPr>
            <w:tcW w:w="2728" w:type="dxa"/>
            <w:tcBorders>
              <w:top w:val="single" w:sz="2" w:space="0" w:color="EAEAEA"/>
              <w:left w:val="single" w:sz="2" w:space="0" w:color="EAEAEA"/>
              <w:bottom w:val="single" w:sz="2" w:space="0" w:color="EAEAEA"/>
              <w:right w:val="single" w:sz="2" w:space="0" w:color="EAEAEA"/>
            </w:tcBorders>
          </w:tcPr>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b/>
                <w:sz w:val="24"/>
                <w:szCs w:val="24"/>
                <w:lang w:val="en-US"/>
              </w:rPr>
              <w:t>9.</w:t>
            </w:r>
            <w:r w:rsidRPr="00221096">
              <w:rPr>
                <w:rFonts w:ascii="Times New Roman" w:hAnsi="Times New Roman" w:cs="Times New Roman"/>
                <w:sz w:val="24"/>
                <w:szCs w:val="24"/>
                <w:lang w:val="en-US"/>
              </w:rPr>
              <w:t> _____ </w:t>
            </w:r>
            <w:r w:rsidRPr="00221096">
              <w:rPr>
                <w:rFonts w:ascii="Times New Roman" w:hAnsi="Times New Roman" w:cs="Times New Roman"/>
                <w:b/>
                <w:sz w:val="24"/>
                <w:szCs w:val="24"/>
                <w:lang w:val="en-US"/>
              </w:rPr>
              <w:t>is the national bird of the USA.</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a) The Bald Eagle</w:t>
            </w:r>
          </w:p>
          <w:p w:rsidR="001E228D" w:rsidRPr="00221096" w:rsidRDefault="007559D4">
            <w:pPr>
              <w:pStyle w:val="ab"/>
              <w:rPr>
                <w:rFonts w:ascii="Times New Roman" w:hAnsi="Times New Roman" w:cs="Times New Roman"/>
                <w:sz w:val="24"/>
                <w:szCs w:val="24"/>
                <w:lang w:val="en-US"/>
              </w:rPr>
            </w:pPr>
            <w:r w:rsidRPr="00221096">
              <w:rPr>
                <w:rFonts w:ascii="Times New Roman" w:hAnsi="Times New Roman" w:cs="Times New Roman"/>
                <w:sz w:val="24"/>
                <w:szCs w:val="24"/>
                <w:lang w:val="en-US"/>
              </w:rPr>
              <w:t>b) The Swan</w:t>
            </w:r>
          </w:p>
          <w:p w:rsidR="001E228D" w:rsidRDefault="007559D4">
            <w:pPr>
              <w:pStyle w:val="ab"/>
              <w:rPr>
                <w:rFonts w:ascii="Times New Roman" w:hAnsi="Times New Roman" w:cs="Times New Roman"/>
                <w:sz w:val="24"/>
                <w:szCs w:val="24"/>
              </w:rPr>
            </w:pPr>
            <w:r>
              <w:rPr>
                <w:rFonts w:ascii="Times New Roman" w:hAnsi="Times New Roman" w:cs="Times New Roman"/>
                <w:sz w:val="24"/>
                <w:szCs w:val="24"/>
              </w:rPr>
              <w:t>c) The Hawk</w:t>
            </w:r>
          </w:p>
        </w:tc>
      </w:tr>
    </w:tbl>
    <w:p w:rsidR="001E228D" w:rsidRDefault="001E228D">
      <w:pPr>
        <w:pStyle w:val="a6"/>
        <w:rPr>
          <w:rFonts w:ascii="Times New Roman" w:hAnsi="Times New Roman" w:cs="Times New Roman"/>
          <w:color w:val="000000"/>
          <w:sz w:val="24"/>
          <w:szCs w:val="24"/>
          <w:lang w:val="en-US"/>
        </w:rPr>
      </w:pPr>
    </w:p>
    <w:p w:rsidR="001E228D" w:rsidRDefault="007559D4">
      <w:pPr>
        <w:pStyle w:val="a6"/>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Canada, Australia and New Zealand</w:t>
      </w:r>
    </w:p>
    <w:p w:rsidR="001E228D" w:rsidRDefault="007559D4">
      <w:pPr>
        <w:pStyle w:val="a6"/>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p w:rsidR="001E228D" w:rsidRDefault="007559D4">
      <w:pPr>
        <w:pStyle w:val="a6"/>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1.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largest country in the world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the second largest country in the world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third largest country in the world.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The capital of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Montreal b. Toronto c. Ottawa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Canada has two official languages. They are</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English and German b. English and French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English and Canadian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4. The national currency of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Canadian franc b. the Canadian dollar</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Canadian pound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5. The official colours of Canada are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red and blue b. white and red c. red and gold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6. Canadians have a special celebration in honour of this sweet drink. What is it?</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Cola b. lemonade c. maple syrup</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7. The world-famous waterfall situated in Canada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Victoria b. Niagara c. Sutherland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8. Canada’s national sport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baseball b. football c. ice hockey</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9. The Canadian head of state is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Queen b. the President c. the Prime Minister</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10. A snow house built by the Inuit (Eskimos) is called …</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an igloo b. a cabin c. a hut</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11. What are the official languages in Canada?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English and Spanish b. English and French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English and German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12. What are the official languages in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English and Maori b. English and French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English and Spanish</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13. Which country between the Indian Ocean and the southern Pacific Ocean is both a continent and an island?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a. New Zealand b. Papua New Guinea c. Australia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14. Where is New Zealand situated?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in the Atlantic Ocean b. in the Pacific Ocean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in the Indian Ocean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15. What is the capital of Australia?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Sidney b. Canberra c. Adelaide</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16. What is the capital of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Wellington b. Christchurch c. Dunedin</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17. What is the floral symbol of Canada?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maple leaf b. the thistle c. the oak leaf</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18. What is the floral symbol of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rose b. the kowhai c. the daffodil</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19. What animals can be seen on Australia’s coat of arms?</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the koala and parrot b. the dingo and kookaburra</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the kangaroo and emu</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20. What is the state system of the United Kingdom, Canada, Australia, New Zealand?</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republic b. a constitutional monarchy</w:t>
      </w:r>
    </w:p>
    <w:p w:rsidR="001E228D" w:rsidRPr="00221096" w:rsidRDefault="007559D4">
      <w:pPr>
        <w:pStyle w:val="a6"/>
        <w:jc w:val="both"/>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a limited monarchy</w:t>
      </w:r>
    </w:p>
    <w:p w:rsidR="001E228D" w:rsidRDefault="001E228D">
      <w:pPr>
        <w:pStyle w:val="a6"/>
        <w:rPr>
          <w:rFonts w:ascii="Times New Roman" w:hAnsi="Times New Roman" w:cs="Times New Roman"/>
          <w:color w:val="000000"/>
          <w:sz w:val="24"/>
          <w:szCs w:val="24"/>
          <w:lang w:val="en-US"/>
        </w:rPr>
      </w:pPr>
    </w:p>
    <w:p w:rsidR="001E228D" w:rsidRPr="00221096" w:rsidRDefault="007559D4">
      <w:pPr>
        <w:pStyle w:val="a6"/>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Art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Movies. Cinema.</w:t>
      </w:r>
    </w:p>
    <w:p w:rsidR="001E228D" w:rsidRPr="00221096" w:rsidRDefault="007559D4">
      <w:pPr>
        <w:pStyle w:val="a6"/>
        <w:rPr>
          <w:rFonts w:ascii="Times New Roman" w:hAnsi="Times New Roman" w:cs="Times New Roman"/>
          <w:b/>
          <w:bCs/>
          <w:sz w:val="24"/>
          <w:szCs w:val="24"/>
          <w:lang w:val="en-US"/>
        </w:rPr>
      </w:pPr>
      <w:r w:rsidRPr="00221096">
        <w:rPr>
          <w:rFonts w:ascii="Times New Roman" w:hAnsi="Times New Roman" w:cs="Times New Roman"/>
          <w:b/>
          <w:bCs/>
          <w:color w:val="000000"/>
          <w:sz w:val="24"/>
          <w:szCs w:val="24"/>
          <w:lang w:val="en-US"/>
        </w:rPr>
        <w:t xml:space="preserve">35. </w:t>
      </w:r>
      <w:r>
        <w:rPr>
          <w:rFonts w:ascii="Times New Roman" w:hAnsi="Times New Roman" w:cs="Times New Roman"/>
          <w:b/>
          <w:bCs/>
          <w:color w:val="000000"/>
          <w:sz w:val="24"/>
          <w:szCs w:val="24"/>
          <w:lang w:val="en-US"/>
        </w:rPr>
        <w:t>Choose the right variant: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 ‘Script’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an idea</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 written story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negation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2. ‘Screenplay’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written text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 discussion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game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3. ‘Genre’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film</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b) a modern movie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kind of movie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4. ‘Cast’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people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children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all the actors in the film</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5. ‘Character’ means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man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an individual played by the actor</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woman</w:t>
      </w:r>
    </w:p>
    <w:p w:rsidR="001E228D" w:rsidRPr="00221096" w:rsidRDefault="007559D4">
      <w:pPr>
        <w:pStyle w:val="a6"/>
        <w:rPr>
          <w:rFonts w:ascii="Times New Roman" w:hAnsi="Times New Roman" w:cs="Times New Roman"/>
          <w:b/>
          <w:bCs/>
          <w:sz w:val="24"/>
          <w:szCs w:val="24"/>
          <w:lang w:val="en-US"/>
        </w:rPr>
      </w:pPr>
      <w:r w:rsidRPr="00221096">
        <w:rPr>
          <w:rFonts w:ascii="Times New Roman" w:hAnsi="Times New Roman" w:cs="Times New Roman"/>
          <w:b/>
          <w:bCs/>
          <w:color w:val="000000"/>
          <w:sz w:val="24"/>
          <w:szCs w:val="24"/>
          <w:lang w:val="en-US"/>
        </w:rPr>
        <w:t xml:space="preserve">36. </w:t>
      </w:r>
      <w:r>
        <w:rPr>
          <w:rFonts w:ascii="Times New Roman" w:hAnsi="Times New Roman" w:cs="Times New Roman"/>
          <w:b/>
          <w:bCs/>
          <w:color w:val="000000"/>
          <w:sz w:val="24"/>
          <w:szCs w:val="24"/>
          <w:lang w:val="en-US"/>
        </w:rPr>
        <w:t>Match the adjectives to their antonyms: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 moving A. comic</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2. historical B. active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3. spectacular C. unemotional</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4. gripping D. calming</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5. entertaining E. contemporary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6. violent F. dull</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7. serious G. peaceful</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8. slow H. ordinary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9. scary I. funny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10. tragic J. boring</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Theatre</w:t>
      </w:r>
    </w:p>
    <w:p w:rsidR="001E228D" w:rsidRPr="00221096" w:rsidRDefault="007559D4">
      <w:pPr>
        <w:pStyle w:val="a6"/>
        <w:rPr>
          <w:rFonts w:ascii="Times New Roman" w:hAnsi="Times New Roman" w:cs="Times New Roman"/>
          <w:b/>
          <w:bCs/>
          <w:sz w:val="24"/>
          <w:szCs w:val="24"/>
          <w:lang w:val="en-US"/>
        </w:rPr>
      </w:pPr>
      <w:r w:rsidRPr="00221096">
        <w:rPr>
          <w:rFonts w:ascii="Times New Roman" w:hAnsi="Times New Roman" w:cs="Times New Roman"/>
          <w:b/>
          <w:bCs/>
          <w:color w:val="000000"/>
          <w:sz w:val="24"/>
          <w:szCs w:val="24"/>
          <w:lang w:val="en-US"/>
        </w:rPr>
        <w:t>37.</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1. What is a scenery in the theatre?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A scene designer</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Painted backgrounds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Exciting experience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2. What should a choreographer do in the theatre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Should create dances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Should make the scenery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Should integrate all aspects of production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3. What does a playwright do?</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a. Creates the scenery</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Writes songs.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Writes plays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4. What does a director of a theatre do?</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Integrates all aspects of production</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Makes sound effects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Makes costumes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5. What is a script?</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a. Painted backgrounds</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b. An article about the performance</w:t>
      </w:r>
    </w:p>
    <w:p w:rsidR="001E228D" w:rsidRPr="00221096" w:rsidRDefault="007559D4">
      <w:pPr>
        <w:pStyle w:val="a6"/>
        <w:rPr>
          <w:rFonts w:ascii="Times New Roman" w:hAnsi="Times New Roman" w:cs="Times New Roman"/>
          <w:sz w:val="24"/>
          <w:szCs w:val="24"/>
          <w:lang w:val="en-US"/>
        </w:rPr>
      </w:pPr>
      <w:r>
        <w:rPr>
          <w:rFonts w:ascii="Times New Roman" w:hAnsi="Times New Roman" w:cs="Times New Roman"/>
          <w:color w:val="000000"/>
          <w:sz w:val="24"/>
          <w:szCs w:val="24"/>
          <w:lang w:val="en-US"/>
        </w:rPr>
        <w:t>c. A written form of a play</w:t>
      </w:r>
    </w:p>
    <w:p w:rsidR="001E228D" w:rsidRDefault="001E228D">
      <w:pPr>
        <w:pStyle w:val="a6"/>
        <w:rPr>
          <w:rFonts w:ascii="Times New Roman" w:hAnsi="Times New Roman" w:cs="Times New Roman"/>
          <w:color w:val="000000"/>
          <w:sz w:val="24"/>
          <w:szCs w:val="24"/>
          <w:lang w:val="en-US"/>
        </w:rPr>
      </w:pPr>
    </w:p>
    <w:p w:rsidR="001E228D" w:rsidRPr="00221096" w:rsidRDefault="007559D4">
      <w:pPr>
        <w:pStyle w:val="a6"/>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Travelling. Tourism  </w:t>
      </w:r>
    </w:p>
    <w:p w:rsidR="001E228D" w:rsidRPr="00221096" w:rsidRDefault="007559D4">
      <w:pPr>
        <w:pStyle w:val="a6"/>
        <w:rPr>
          <w:rFonts w:ascii="Times New Roman" w:hAnsi="Times New Roman" w:cs="Times New Roman"/>
          <w:b/>
          <w:bCs/>
          <w:color w:val="000000"/>
          <w:sz w:val="24"/>
          <w:szCs w:val="24"/>
          <w:lang w:val="en-US"/>
        </w:rPr>
      </w:pPr>
      <w:r w:rsidRPr="00221096">
        <w:rPr>
          <w:rFonts w:ascii="Times New Roman" w:hAnsi="Times New Roman" w:cs="Times New Roman"/>
          <w:b/>
          <w:bCs/>
          <w:color w:val="000000"/>
          <w:sz w:val="24"/>
          <w:szCs w:val="24"/>
          <w:lang w:val="en-US"/>
        </w:rPr>
        <w:t xml:space="preserve">38. </w:t>
      </w:r>
      <w:r>
        <w:rPr>
          <w:rFonts w:ascii="Times New Roman" w:hAnsi="Times New Roman" w:cs="Times New Roman"/>
          <w:b/>
          <w:bCs/>
          <w:color w:val="000000"/>
          <w:sz w:val="24"/>
          <w:szCs w:val="24"/>
          <w:lang w:val="en-US"/>
        </w:rPr>
        <w:t>Choose the correct variant</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prefer walking round the city, to tell the truth I’m ________.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lazy – bone    b) a stay – at – home   c) a coach potato</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place where we are going to is called ________.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city                   b) an accommodation   c) a destination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While having a sea voyage you should buy a ticket for 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ship                b) a boat                        c) a steamboat</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It’s our stop. We ought to ______.</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get off                b) get out                      c) turn off</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If you are lost when travelling you should ask _______ for help.</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 custom’s officer  b) a travel agent      c) a policeman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Most of Moscow’s _______ are situated in the city center.</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sights                       b) sides                    c) activities</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My aunt always goes on a day _______ to Moscow to buy Christmas presents.</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out                            b) trip                      c) travel</w:t>
      </w:r>
    </w:p>
    <w:p w:rsidR="001E228D" w:rsidRDefault="001E228D">
      <w:pPr>
        <w:pStyle w:val="a6"/>
        <w:rPr>
          <w:rFonts w:ascii="Times New Roman" w:hAnsi="Times New Roman" w:cs="Times New Roman"/>
          <w:color w:val="000000"/>
          <w:sz w:val="24"/>
          <w:szCs w:val="24"/>
          <w:lang w:val="en-US"/>
        </w:rPr>
      </w:pPr>
    </w:p>
    <w:p w:rsidR="001E228D" w:rsidRPr="00221096" w:rsidRDefault="007559D4">
      <w:pPr>
        <w:pStyle w:val="a6"/>
        <w:rPr>
          <w:rFonts w:ascii="Times New Roman" w:hAnsi="Times New Roman" w:cs="Times New Roman"/>
          <w:b/>
          <w:bCs/>
          <w:color w:val="000000"/>
          <w:sz w:val="24"/>
          <w:szCs w:val="24"/>
          <w:lang w:val="en-US"/>
        </w:rPr>
      </w:pPr>
      <w:r w:rsidRPr="00221096">
        <w:rPr>
          <w:rFonts w:ascii="Times New Roman" w:hAnsi="Times New Roman" w:cs="Times New Roman"/>
          <w:b/>
          <w:bCs/>
          <w:color w:val="000000"/>
          <w:sz w:val="24"/>
          <w:szCs w:val="24"/>
          <w:lang w:val="en-US"/>
        </w:rPr>
        <w:t xml:space="preserve">39. </w:t>
      </w:r>
      <w:r>
        <w:rPr>
          <w:rFonts w:ascii="Times New Roman" w:hAnsi="Times New Roman" w:cs="Times New Roman"/>
          <w:b/>
          <w:bCs/>
          <w:color w:val="000000"/>
          <w:sz w:val="24"/>
          <w:szCs w:val="24"/>
          <w:lang w:val="en-US"/>
        </w:rPr>
        <w:t>Make word combinations. More than one variant is possible.</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Travel                                  meter</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Guided                                agency</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Holiday(s)                           accommodation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Package                               resort</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Seaside                                destination</w:t>
      </w:r>
    </w:p>
    <w:p w:rsidR="001E228D" w:rsidRPr="00221096" w:rsidRDefault="007559D4">
      <w:pPr>
        <w:pStyle w:val="a6"/>
        <w:spacing w:after="0" w:line="273" w:lineRule="auto"/>
        <w:ind w:firstLine="568"/>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Tourist                                 tour</w:t>
      </w:r>
    </w:p>
    <w:p w:rsidR="001E228D" w:rsidRDefault="001E228D">
      <w:pPr>
        <w:pStyle w:val="a6"/>
        <w:rPr>
          <w:rFonts w:ascii="Times New Roman" w:hAnsi="Times New Roman" w:cs="Times New Roman"/>
          <w:color w:val="000000"/>
          <w:sz w:val="24"/>
          <w:szCs w:val="24"/>
          <w:lang w:val="en-US"/>
        </w:rPr>
      </w:pPr>
    </w:p>
    <w:p w:rsidR="001E228D" w:rsidRPr="00221096" w:rsidRDefault="001E228D">
      <w:pPr>
        <w:rPr>
          <w:rFonts w:ascii="Times New Roman" w:hAnsi="Times New Roman" w:cs="Times New Roman"/>
          <w:color w:val="1A1A1A"/>
          <w:sz w:val="24"/>
          <w:szCs w:val="24"/>
          <w:lang w:val="en-US"/>
        </w:rPr>
      </w:pPr>
    </w:p>
    <w:p w:rsidR="001E228D" w:rsidRPr="00221096" w:rsidRDefault="001E228D">
      <w:pPr>
        <w:spacing w:after="0"/>
        <w:rPr>
          <w:rFonts w:ascii="Times New Roman" w:hAnsi="Times New Roman" w:cs="Times New Roman"/>
          <w:color w:val="1A1A1A"/>
          <w:sz w:val="24"/>
          <w:szCs w:val="24"/>
          <w:lang w:val="en-US"/>
        </w:rPr>
      </w:pPr>
    </w:p>
    <w:p w:rsidR="001E228D" w:rsidRPr="00221096" w:rsidRDefault="007559D4">
      <w:pPr>
        <w:rPr>
          <w:rFonts w:ascii="Times New Roman" w:hAnsi="Times New Roman" w:cs="Times New Roman"/>
          <w:b/>
          <w:bCs/>
          <w:color w:val="1A1A1A"/>
          <w:sz w:val="24"/>
          <w:szCs w:val="24"/>
          <w:lang w:val="en-US"/>
        </w:rPr>
      </w:pPr>
      <w:r w:rsidRPr="00221096">
        <w:rPr>
          <w:rFonts w:ascii="Times New Roman" w:hAnsi="Times New Roman" w:cs="Times New Roman"/>
          <w:b/>
          <w:bCs/>
          <w:color w:val="1A1A1A"/>
          <w:sz w:val="24"/>
          <w:szCs w:val="24"/>
          <w:lang w:val="en-US"/>
        </w:rPr>
        <w:t>40. Complete the questions with the words in the box.</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destinations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travel</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journey</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abroad</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trip</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package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1 What’s the furthest you have travelled from home?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2 Have you ever been ______ ? Where did you go to?</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3 Have you ever been on a business ______ ? Where to?</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4 Do you like _________ holidays where everything is arranged for you? Why/Why not?</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5 What is the longest ________ you have been on?</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6 Do you think that ________ broadens the mind? Why/ Why not?</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7 What are the most popular _________ for people from your country?</w:t>
      </w:r>
    </w:p>
    <w:p w:rsidR="001E228D" w:rsidRPr="00221096" w:rsidRDefault="001E228D">
      <w:pPr>
        <w:pStyle w:val="a6"/>
        <w:rPr>
          <w:rFonts w:ascii="Times New Roman" w:hAnsi="Times New Roman" w:cs="Times New Roman"/>
          <w:sz w:val="24"/>
          <w:szCs w:val="24"/>
          <w:lang w:val="en-US"/>
        </w:rPr>
      </w:pPr>
    </w:p>
    <w:p w:rsidR="001E228D" w:rsidRPr="00221096" w:rsidRDefault="007559D4">
      <w:pPr>
        <w:rPr>
          <w:rFonts w:ascii="Times New Roman" w:hAnsi="Times New Roman" w:cs="Times New Roman"/>
          <w:b/>
          <w:bCs/>
          <w:color w:val="1A1A1A"/>
          <w:sz w:val="24"/>
          <w:szCs w:val="24"/>
          <w:lang w:val="en-US"/>
        </w:rPr>
      </w:pPr>
      <w:r w:rsidRPr="00221096">
        <w:rPr>
          <w:rFonts w:ascii="Times New Roman" w:hAnsi="Times New Roman" w:cs="Times New Roman"/>
          <w:b/>
          <w:bCs/>
          <w:color w:val="1A1A1A"/>
          <w:sz w:val="24"/>
          <w:szCs w:val="24"/>
          <w:lang w:val="en-US"/>
        </w:rPr>
        <w:t>41. Complete these travel tips with the words in the box.</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accommodation</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be</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customs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documents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find out</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inoculations</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insurance</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read</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respect</w:t>
      </w:r>
    </w:p>
    <w:p w:rsidR="001E228D" w:rsidRPr="00221096" w:rsidRDefault="007559D4">
      <w:pPr>
        <w:spacing w:after="0"/>
        <w:rPr>
          <w:rFonts w:ascii="Times New Roman" w:hAnsi="Times New Roman" w:cs="Times New Roman"/>
          <w:i/>
          <w:iCs/>
          <w:color w:val="1A1A1A"/>
          <w:sz w:val="24"/>
          <w:szCs w:val="24"/>
          <w:lang w:val="en-US"/>
        </w:rPr>
      </w:pPr>
      <w:r w:rsidRPr="00221096">
        <w:rPr>
          <w:rFonts w:ascii="Times New Roman" w:hAnsi="Times New Roman" w:cs="Times New Roman"/>
          <w:i/>
          <w:iCs/>
          <w:color w:val="1A1A1A"/>
          <w:sz w:val="24"/>
          <w:szCs w:val="24"/>
          <w:lang w:val="en-US"/>
        </w:rPr>
        <w:t>take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1 Read about local laws and customs.</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2 _______ aware of people acting suspiciously.</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3 Obtain comprehensive travel ___________ .</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4 Check what ________________ and healthcare you need.</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5 Male copies of _______________, e.g. tickets, passport, insurance policy, and leave one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copy at home.</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6 _____________ enough money.</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7 _____________ about local tricks used on tourists.</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8 Never carry packages through _________ for others.</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9 _________________ local dress codes; think about what you wear.</w:t>
      </w:r>
    </w:p>
    <w:p w:rsidR="001E228D" w:rsidRPr="00221096" w:rsidRDefault="007559D4">
      <w:pPr>
        <w:spacing w:after="0"/>
        <w:rPr>
          <w:rFonts w:ascii="Times New Roman" w:hAnsi="Times New Roman" w:cs="Times New Roman"/>
          <w:color w:val="1A1A1A"/>
          <w:sz w:val="24"/>
          <w:szCs w:val="24"/>
          <w:lang w:val="en-US"/>
        </w:rPr>
      </w:pPr>
      <w:r w:rsidRPr="00221096">
        <w:rPr>
          <w:rFonts w:ascii="Times New Roman" w:hAnsi="Times New Roman" w:cs="Times New Roman"/>
          <w:color w:val="1A1A1A"/>
          <w:sz w:val="24"/>
          <w:szCs w:val="24"/>
          <w:lang w:val="en-US"/>
        </w:rPr>
        <w:t>10 Stay in locally owned ___________ and try to eat in locally owned restaurants.</w:t>
      </w:r>
    </w:p>
    <w:p w:rsidR="001E228D" w:rsidRPr="00221096" w:rsidRDefault="001E228D">
      <w:pPr>
        <w:pStyle w:val="a6"/>
        <w:rPr>
          <w:rFonts w:ascii="Times New Roman" w:hAnsi="Times New Roman" w:cs="Times New Roman"/>
          <w:sz w:val="24"/>
          <w:szCs w:val="24"/>
          <w:lang w:val="en-US"/>
        </w:rPr>
      </w:pPr>
    </w:p>
    <w:p w:rsidR="001E228D" w:rsidRDefault="007559D4">
      <w:pPr>
        <w:pStyle w:val="a6"/>
        <w:jc w:val="center"/>
        <w:rPr>
          <w:rFonts w:ascii="Times New Roman" w:hAnsi="Times New Roman" w:cs="Times New Roman"/>
          <w:sz w:val="24"/>
          <w:szCs w:val="24"/>
          <w:lang w:val="en-US"/>
        </w:rPr>
      </w:pPr>
      <w:r>
        <w:rPr>
          <w:rFonts w:ascii="Times New Roman" w:hAnsi="Times New Roman" w:cs="Times New Roman"/>
          <w:sz w:val="24"/>
          <w:szCs w:val="24"/>
          <w:lang w:val="en-US"/>
        </w:rPr>
        <w:t>Infinitive</w:t>
      </w:r>
    </w:p>
    <w:p w:rsidR="001E228D" w:rsidRDefault="007559D4">
      <w:pPr>
        <w:pStyle w:val="a6"/>
        <w:rPr>
          <w:rFonts w:ascii="Times New Roman" w:hAnsi="Times New Roman" w:cs="Times New Roman"/>
          <w:sz w:val="24"/>
          <w:szCs w:val="24"/>
          <w:lang w:val="en-US"/>
        </w:rPr>
      </w:pPr>
      <w:r>
        <w:rPr>
          <w:rStyle w:val="1"/>
          <w:rFonts w:ascii="Times New Roman" w:hAnsi="Times New Roman" w:cs="Times New Roman"/>
          <w:b/>
          <w:bCs/>
          <w:i w:val="0"/>
          <w:color w:val="000000"/>
          <w:sz w:val="24"/>
          <w:szCs w:val="24"/>
        </w:rPr>
        <w:t xml:space="preserve">42. </w:t>
      </w:r>
      <w:r>
        <w:rPr>
          <w:rStyle w:val="1"/>
          <w:rFonts w:ascii="Times New Roman" w:hAnsi="Times New Roman" w:cs="Times New Roman"/>
          <w:b/>
          <w:bCs/>
          <w:i w:val="0"/>
          <w:color w:val="000000"/>
          <w:sz w:val="24"/>
          <w:szCs w:val="24"/>
          <w:lang w:val="en-US"/>
        </w:rPr>
        <w:t>Выберите верный ответ:</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Are you sure I can’t (convince / make) you to come with us?</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Evan’s friends (made /persuaded) him to jump into the pool.</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Mum, will you let me go to the party? – Elli asked her mum (to let / let) her go to the party.</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She felt unable (to speak /speaking) to her father after the divorce.</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am always ready (to eat /to do) blueberry pie with whipped cream.</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Would you like (to have /having) dinner with us on Friday?</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They fulfilled their promise (to buy / buying) their daughter a pony.</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He locked the door (to keep / to take) everyone out.</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They decided (to start / starting) a business together.</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Were you surprised (to see / seeing) her again so soon?</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 question is easy (to answer / to speak).</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The man asked me how (to get / to land) to the airport.</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warned him (not to drive / not driving) too quickly because of the bad weather.</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 showed how (to use / using) the new equipment.</w:t>
      </w:r>
    </w:p>
    <w:p w:rsidR="001E228D" w:rsidRPr="00221096" w:rsidRDefault="007559D4">
      <w:pPr>
        <w:pStyle w:val="a6"/>
        <w:numPr>
          <w:ilvl w:val="0"/>
          <w:numId w:val="22"/>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You should (ask / to ask) your parents.</w:t>
      </w:r>
    </w:p>
    <w:p w:rsidR="001E228D" w:rsidRDefault="001E228D">
      <w:pPr>
        <w:pStyle w:val="a6"/>
        <w:jc w:val="center"/>
        <w:rPr>
          <w:rFonts w:ascii="Times New Roman" w:hAnsi="Times New Roman" w:cs="Times New Roman"/>
          <w:color w:val="000000"/>
          <w:sz w:val="24"/>
          <w:szCs w:val="24"/>
          <w:lang w:val="en-US"/>
        </w:rPr>
      </w:pPr>
    </w:p>
    <w:p w:rsidR="001E228D" w:rsidRPr="00221096" w:rsidRDefault="007559D4">
      <w:pPr>
        <w:pStyle w:val="a6"/>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Complex</w:t>
      </w:r>
      <w:r w:rsidRPr="002210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sentences</w:t>
      </w:r>
    </w:p>
    <w:p w:rsidR="001E228D" w:rsidRPr="00221096" w:rsidRDefault="001E228D">
      <w:pPr>
        <w:pStyle w:val="a6"/>
        <w:rPr>
          <w:rFonts w:ascii="Times New Roman" w:hAnsi="Times New Roman" w:cs="Times New Roman"/>
          <w:color w:val="000000"/>
          <w:sz w:val="24"/>
          <w:szCs w:val="24"/>
        </w:rPr>
      </w:pPr>
    </w:p>
    <w:p w:rsidR="001E228D" w:rsidRPr="00221096" w:rsidRDefault="007559D4">
      <w:pPr>
        <w:pStyle w:val="a6"/>
        <w:rPr>
          <w:rFonts w:ascii="Times New Roman" w:hAnsi="Times New Roman" w:cs="Times New Roman"/>
          <w:color w:val="000000"/>
          <w:sz w:val="24"/>
          <w:szCs w:val="24"/>
        </w:rPr>
      </w:pPr>
      <w:r>
        <w:rPr>
          <w:rStyle w:val="1"/>
          <w:rFonts w:ascii="Times New Roman" w:hAnsi="Times New Roman" w:cs="Times New Roman"/>
          <w:b/>
          <w:bCs/>
          <w:i w:val="0"/>
          <w:color w:val="000000"/>
          <w:sz w:val="24"/>
          <w:szCs w:val="24"/>
        </w:rPr>
        <w:t xml:space="preserve">43. </w:t>
      </w:r>
      <w:r w:rsidRPr="00221096">
        <w:rPr>
          <w:rStyle w:val="1"/>
          <w:rFonts w:ascii="Times New Roman" w:hAnsi="Times New Roman" w:cs="Times New Roman"/>
          <w:b/>
          <w:bCs/>
          <w:i w:val="0"/>
          <w:color w:val="000000"/>
          <w:sz w:val="24"/>
          <w:szCs w:val="24"/>
        </w:rPr>
        <w:t>Составьте из двух предложений одно, используя</w:t>
      </w:r>
      <w:r>
        <w:rPr>
          <w:rStyle w:val="1"/>
          <w:rFonts w:ascii="Times New Roman" w:hAnsi="Times New Roman" w:cs="Times New Roman"/>
          <w:b/>
          <w:bCs/>
          <w:i w:val="0"/>
          <w:color w:val="000000"/>
          <w:sz w:val="24"/>
          <w:szCs w:val="24"/>
          <w:lang w:val="en-US"/>
        </w:rPr>
        <w:t> </w:t>
      </w:r>
      <w:r>
        <w:rPr>
          <w:rStyle w:val="1"/>
          <w:rFonts w:ascii="Times New Roman" w:hAnsi="Times New Roman" w:cs="Times New Roman"/>
          <w:b/>
          <w:bCs/>
          <w:i w:val="0"/>
          <w:color w:val="000000"/>
          <w:sz w:val="24"/>
          <w:szCs w:val="24"/>
          <w:u w:val="single"/>
          <w:lang w:val="en-US"/>
        </w:rPr>
        <w:t>who</w:t>
      </w:r>
      <w:r w:rsidRPr="00221096">
        <w:rPr>
          <w:rStyle w:val="1"/>
          <w:rFonts w:ascii="Times New Roman" w:hAnsi="Times New Roman" w:cs="Times New Roman"/>
          <w:b/>
          <w:bCs/>
          <w:i w:val="0"/>
          <w:color w:val="000000"/>
          <w:sz w:val="24"/>
          <w:szCs w:val="24"/>
          <w:u w:val="single"/>
        </w:rPr>
        <w:t xml:space="preserve"> /</w:t>
      </w:r>
      <w:r>
        <w:rPr>
          <w:rStyle w:val="1"/>
          <w:rFonts w:ascii="Times New Roman" w:hAnsi="Times New Roman" w:cs="Times New Roman"/>
          <w:b/>
          <w:bCs/>
          <w:i w:val="0"/>
          <w:color w:val="000000"/>
          <w:sz w:val="24"/>
          <w:szCs w:val="24"/>
          <w:u w:val="single"/>
          <w:lang w:val="en-US"/>
        </w:rPr>
        <w:t>that</w:t>
      </w:r>
      <w:r w:rsidRPr="00221096">
        <w:rPr>
          <w:rStyle w:val="1"/>
          <w:rFonts w:ascii="Times New Roman" w:hAnsi="Times New Roman" w:cs="Times New Roman"/>
          <w:b/>
          <w:bCs/>
          <w:i w:val="0"/>
          <w:color w:val="000000"/>
          <w:sz w:val="24"/>
          <w:szCs w:val="24"/>
          <w:u w:val="single"/>
        </w:rPr>
        <w:t xml:space="preserve"> / </w:t>
      </w:r>
      <w:r>
        <w:rPr>
          <w:rStyle w:val="1"/>
          <w:rFonts w:ascii="Times New Roman" w:hAnsi="Times New Roman" w:cs="Times New Roman"/>
          <w:b/>
          <w:bCs/>
          <w:i w:val="0"/>
          <w:color w:val="000000"/>
          <w:sz w:val="24"/>
          <w:szCs w:val="24"/>
          <w:u w:val="single"/>
          <w:lang w:val="en-US"/>
        </w:rPr>
        <w:t>which</w:t>
      </w:r>
      <w:r w:rsidRPr="00221096">
        <w:rPr>
          <w:rStyle w:val="1"/>
          <w:rFonts w:ascii="Times New Roman" w:hAnsi="Times New Roman" w:cs="Times New Roman"/>
          <w:b/>
          <w:bCs/>
          <w:i w:val="0"/>
          <w:color w:val="000000"/>
          <w:sz w:val="24"/>
          <w:szCs w:val="24"/>
        </w:rPr>
        <w:t>:</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book was written 5 years ago. </w:t>
      </w:r>
      <w:r>
        <w:rPr>
          <w:rFonts w:ascii="Times New Roman" w:hAnsi="Times New Roman" w:cs="Times New Roman"/>
          <w:color w:val="000000"/>
          <w:sz w:val="24"/>
          <w:szCs w:val="24"/>
        </w:rPr>
        <w:t>It is very popular.</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There is a book on the table. </w:t>
      </w:r>
      <w:r>
        <w:rPr>
          <w:rFonts w:ascii="Times New Roman" w:hAnsi="Times New Roman" w:cs="Times New Roman"/>
          <w:color w:val="000000"/>
          <w:sz w:val="24"/>
          <w:szCs w:val="24"/>
        </w:rPr>
        <w:t>Take it.</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He paid for the house 100,000$. </w:t>
      </w:r>
      <w:r>
        <w:rPr>
          <w:rFonts w:ascii="Times New Roman" w:hAnsi="Times New Roman" w:cs="Times New Roman"/>
          <w:color w:val="000000"/>
          <w:sz w:val="24"/>
          <w:szCs w:val="24"/>
        </w:rPr>
        <w:t>It is now worth 150,000$.</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policeman stopped our car. </w:t>
      </w:r>
      <w:r>
        <w:rPr>
          <w:rFonts w:ascii="Times New Roman" w:hAnsi="Times New Roman" w:cs="Times New Roman"/>
          <w:color w:val="000000"/>
          <w:sz w:val="24"/>
          <w:szCs w:val="24"/>
        </w:rPr>
        <w:t>He wasn’t very friendly.</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boy broke the window. </w:t>
      </w:r>
      <w:r>
        <w:rPr>
          <w:rFonts w:ascii="Times New Roman" w:hAnsi="Times New Roman" w:cs="Times New Roman"/>
          <w:color w:val="000000"/>
          <w:sz w:val="24"/>
          <w:szCs w:val="24"/>
        </w:rPr>
        <w:t>He ran away.</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 met a woman. She can speak six languages.</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What’s the name of the river? The river goes through the town.</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A coffee-maker is a machine. </w:t>
      </w:r>
      <w:r>
        <w:rPr>
          <w:rFonts w:ascii="Times New Roman" w:hAnsi="Times New Roman" w:cs="Times New Roman"/>
          <w:color w:val="000000"/>
          <w:sz w:val="24"/>
          <w:szCs w:val="24"/>
        </w:rPr>
        <w:t>The machine makes coffee.</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Ann took some photographs. Have you seen them?</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I gave you some money. </w:t>
      </w:r>
      <w:r>
        <w:rPr>
          <w:rFonts w:ascii="Times New Roman" w:hAnsi="Times New Roman" w:cs="Times New Roman"/>
          <w:color w:val="000000"/>
          <w:sz w:val="24"/>
          <w:szCs w:val="24"/>
        </w:rPr>
        <w:t>Where is it?</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You have bought some oranges. </w:t>
      </w:r>
      <w:r>
        <w:rPr>
          <w:rFonts w:ascii="Times New Roman" w:hAnsi="Times New Roman" w:cs="Times New Roman"/>
          <w:color w:val="000000"/>
          <w:sz w:val="24"/>
          <w:szCs w:val="24"/>
        </w:rPr>
        <w:t>How much are they?</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 met some people. They were very nice.</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lastRenderedPageBreak/>
        <w:t xml:space="preserve">They invited the Browns to dinner. </w:t>
      </w:r>
      <w:r>
        <w:rPr>
          <w:rFonts w:ascii="Times New Roman" w:hAnsi="Times New Roman" w:cs="Times New Roman"/>
          <w:color w:val="000000"/>
          <w:sz w:val="24"/>
          <w:szCs w:val="24"/>
        </w:rPr>
        <w:t>They didn’t come.</w:t>
      </w:r>
    </w:p>
    <w:p w:rsidR="001E228D" w:rsidRDefault="007559D4">
      <w:pPr>
        <w:pStyle w:val="a6"/>
        <w:numPr>
          <w:ilvl w:val="0"/>
          <w:numId w:val="23"/>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Linda is dancing with a man. </w:t>
      </w:r>
      <w:r>
        <w:rPr>
          <w:rFonts w:ascii="Times New Roman" w:hAnsi="Times New Roman" w:cs="Times New Roman"/>
          <w:color w:val="000000"/>
          <w:sz w:val="24"/>
          <w:szCs w:val="24"/>
        </w:rPr>
        <w:t>What is his name?</w:t>
      </w:r>
    </w:p>
    <w:p w:rsidR="001E228D" w:rsidRPr="00221096" w:rsidRDefault="007559D4">
      <w:pPr>
        <w:pStyle w:val="a6"/>
        <w:numPr>
          <w:ilvl w:val="0"/>
          <w:numId w:val="23"/>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John works in a factory. The factory is the biggest in town.</w:t>
      </w:r>
    </w:p>
    <w:p w:rsidR="001E228D" w:rsidRPr="00221096" w:rsidRDefault="007559D4">
      <w:pPr>
        <w:pStyle w:val="a6"/>
        <w:spacing w:after="225" w:line="312" w:lineRule="auto"/>
        <w:rPr>
          <w:rFonts w:ascii="Times New Roman" w:hAnsi="Times New Roman" w:cs="Times New Roman"/>
          <w:color w:val="373737"/>
          <w:sz w:val="24"/>
          <w:szCs w:val="24"/>
          <w:lang w:val="en-US"/>
        </w:rPr>
      </w:pPr>
      <w:bookmarkStart w:id="19" w:name="more-5958"/>
      <w:bookmarkEnd w:id="19"/>
      <w:r w:rsidRPr="00221096">
        <w:rPr>
          <w:rFonts w:ascii="Times New Roman" w:hAnsi="Times New Roman" w:cs="Times New Roman"/>
          <w:color w:val="373737"/>
          <w:sz w:val="24"/>
          <w:szCs w:val="24"/>
          <w:lang w:val="en-US"/>
        </w:rPr>
        <w:t> </w:t>
      </w:r>
    </w:p>
    <w:p w:rsidR="001E228D" w:rsidRDefault="007559D4">
      <w:pPr>
        <w:pStyle w:val="a6"/>
        <w:rPr>
          <w:rFonts w:ascii="Times New Roman" w:hAnsi="Times New Roman" w:cs="Times New Roman"/>
          <w:color w:val="000000"/>
          <w:sz w:val="24"/>
          <w:szCs w:val="24"/>
          <w:lang w:val="en-US"/>
        </w:rPr>
      </w:pPr>
      <w:r w:rsidRPr="00221096">
        <w:rPr>
          <w:rStyle w:val="1"/>
          <w:rFonts w:ascii="Times New Roman" w:hAnsi="Times New Roman" w:cs="Times New Roman"/>
          <w:b/>
          <w:bCs/>
          <w:i w:val="0"/>
          <w:color w:val="000000"/>
          <w:sz w:val="24"/>
          <w:szCs w:val="24"/>
          <w:lang w:val="en-US"/>
        </w:rPr>
        <w:t xml:space="preserve">44. </w:t>
      </w:r>
      <w:r>
        <w:rPr>
          <w:rStyle w:val="1"/>
          <w:rFonts w:ascii="Times New Roman" w:hAnsi="Times New Roman" w:cs="Times New Roman"/>
          <w:b/>
          <w:bCs/>
          <w:i w:val="0"/>
          <w:color w:val="000000"/>
          <w:sz w:val="24"/>
          <w:szCs w:val="24"/>
          <w:lang w:val="en-US"/>
        </w:rPr>
        <w:t>Вставьте подходящие по смыслу союзы: </w:t>
      </w:r>
      <w:r>
        <w:rPr>
          <w:rStyle w:val="1"/>
          <w:rFonts w:ascii="Times New Roman" w:hAnsi="Times New Roman" w:cs="Times New Roman"/>
          <w:b/>
          <w:bCs/>
          <w:i w:val="0"/>
          <w:color w:val="000000"/>
          <w:sz w:val="24"/>
          <w:szCs w:val="24"/>
          <w:u w:val="single"/>
          <w:lang w:val="en-US"/>
        </w:rPr>
        <w:t>Since, even if, who, before, while, when, as though, that, wherever, after, and, so that, as soon as, if, that</w:t>
      </w:r>
    </w:p>
    <w:p w:rsidR="001E228D" w:rsidRDefault="007559D4">
      <w:pPr>
        <w:pStyle w:val="a6"/>
        <w:numPr>
          <w:ilvl w:val="0"/>
          <w:numId w:val="24"/>
        </w:numPr>
        <w:tabs>
          <w:tab w:val="left" w:pos="0"/>
        </w:tabs>
        <w:spacing w:before="150" w:after="150"/>
        <w:ind w:right="450"/>
        <w:rPr>
          <w:rFonts w:ascii="Times New Roman" w:hAnsi="Times New Roman" w:cs="Times New Roman"/>
          <w:color w:val="000000"/>
          <w:sz w:val="24"/>
          <w:szCs w:val="24"/>
        </w:rPr>
      </w:pPr>
      <w:r w:rsidRPr="00221096">
        <w:rPr>
          <w:rFonts w:ascii="Times New Roman" w:hAnsi="Times New Roman" w:cs="Times New Roman"/>
          <w:color w:val="000000"/>
          <w:sz w:val="24"/>
          <w:szCs w:val="24"/>
          <w:lang w:val="en-US"/>
        </w:rPr>
        <w:t xml:space="preserve">Darryl looked after my dog … </w:t>
      </w:r>
      <w:r>
        <w:rPr>
          <w:rFonts w:ascii="Times New Roman" w:hAnsi="Times New Roman" w:cs="Times New Roman"/>
          <w:color w:val="000000"/>
          <w:sz w:val="24"/>
          <w:szCs w:val="24"/>
        </w:rPr>
        <w:t>I was away.</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the curtain accidentally fell during her speech, the actress forgot her lines.</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statue … was sculpted by Rodin is on display at the museum.</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the queen rode in the parade, she gave a speech.</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She doesn’t know … he’ll return.</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Many brave soldiers fought in the war … they received medals.</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we were early, we had to wait.</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Peter is a famous baseball player … lives in a beautiful house in Miami.</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 we get off the train, we will see our parents.</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We believe … the statement may be true only from a theoretical perspective.</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He just cancelled his meeting … he can come tonight.</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Tom was welcome … he went.</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Our boss devotes us time … he is busy.</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Regional directors are invited to participate … they are in New York.</w:t>
      </w:r>
    </w:p>
    <w:p w:rsidR="001E228D" w:rsidRPr="00221096" w:rsidRDefault="007559D4">
      <w:pPr>
        <w:pStyle w:val="a6"/>
        <w:numPr>
          <w:ilvl w:val="0"/>
          <w:numId w:val="24"/>
        </w:numPr>
        <w:tabs>
          <w:tab w:val="left" w:pos="0"/>
        </w:tabs>
        <w:spacing w:before="150" w:after="150"/>
        <w:ind w:right="450"/>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It feels … the air becomes fresher.</w:t>
      </w:r>
    </w:p>
    <w:p w:rsidR="001E228D" w:rsidRPr="00221096" w:rsidRDefault="007559D4">
      <w:pPr>
        <w:pStyle w:val="a6"/>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Passive</w:t>
      </w:r>
      <w:r w:rsidRPr="002210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voice</w:t>
      </w:r>
    </w:p>
    <w:p w:rsidR="001E228D" w:rsidRPr="00221096" w:rsidRDefault="007559D4">
      <w:pPr>
        <w:pStyle w:val="a6"/>
        <w:rPr>
          <w:rFonts w:ascii="Times New Roman" w:hAnsi="Times New Roman" w:cs="Times New Roman"/>
          <w:color w:val="000000"/>
          <w:sz w:val="24"/>
          <w:szCs w:val="24"/>
        </w:rPr>
      </w:pPr>
      <w:r>
        <w:rPr>
          <w:rFonts w:ascii="Times New Roman" w:hAnsi="Times New Roman" w:cs="Times New Roman"/>
          <w:b/>
          <w:color w:val="000000"/>
          <w:sz w:val="24"/>
          <w:szCs w:val="24"/>
        </w:rPr>
        <w:t xml:space="preserve">45. </w:t>
      </w:r>
      <w:r w:rsidRPr="00221096">
        <w:rPr>
          <w:rFonts w:ascii="Times New Roman" w:hAnsi="Times New Roman" w:cs="Times New Roman"/>
          <w:b/>
          <w:color w:val="000000"/>
          <w:sz w:val="24"/>
          <w:szCs w:val="24"/>
        </w:rPr>
        <w:t>Выберите правильный вариант.</w:t>
      </w:r>
    </w:p>
    <w:p w:rsidR="001E228D" w:rsidRDefault="001E228D">
      <w:pPr>
        <w:pStyle w:val="a6"/>
        <w:spacing w:after="0" w:line="240" w:lineRule="auto"/>
        <w:rPr>
          <w:rFonts w:ascii="Times New Roman" w:hAnsi="Times New Roman" w:cs="Times New Roman"/>
          <w:color w:val="000000"/>
          <w:sz w:val="24"/>
          <w:szCs w:val="24"/>
        </w:rPr>
      </w:pPr>
    </w:p>
    <w:p w:rsidR="001E228D" w:rsidRDefault="001E228D">
      <w:pPr>
        <w:pStyle w:val="a6"/>
        <w:spacing w:after="0" w:line="240" w:lineRule="auto"/>
        <w:rPr>
          <w:rFonts w:ascii="Times New Roman" w:hAnsi="Times New Roman" w:cs="Times New Roman"/>
          <w:color w:val="000000"/>
          <w:sz w:val="24"/>
          <w:szCs w:val="24"/>
        </w:rPr>
      </w:pP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1. This theatre … (build) over 100 years ago.</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had been built</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has been built</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was built</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2. Is your car still for sale? – No. It … already (sell).</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has been sold</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had been sold</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was sold</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3. Sometimes mistakes … (make).</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a. are made</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b. are being made.</w:t>
      </w:r>
    </w:p>
    <w:p w:rsidR="001E228D" w:rsidRPr="00221096"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t>c. have been made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21096">
        <w:rPr>
          <w:rFonts w:ascii="Times New Roman" w:hAnsi="Times New Roman" w:cs="Times New Roman"/>
          <w:color w:val="000000"/>
          <w:sz w:val="24"/>
          <w:szCs w:val="24"/>
          <w:lang w:val="en-US"/>
        </w:rPr>
        <w:lastRenderedPageBreak/>
        <w:t xml:space="preserve">4. For the past few days I (work) in Jack’s office, as my own … </w:t>
      </w:r>
      <w:r w:rsidRPr="0021406B">
        <w:rPr>
          <w:rFonts w:ascii="Times New Roman" w:hAnsi="Times New Roman" w:cs="Times New Roman"/>
          <w:color w:val="000000"/>
          <w:sz w:val="24"/>
          <w:szCs w:val="24"/>
          <w:lang w:val="en-US"/>
        </w:rPr>
        <w:t>(decorate).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have been working/ is being decorated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worked/ decorated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am worked/ is being decorated.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5. While my friend … (talk) to me, his wallet .. (steal).</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was being talked/ was being stolen</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was talking/ was stolen</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talked/stole</w:t>
      </w:r>
    </w:p>
    <w:p w:rsidR="001E228D" w:rsidRDefault="007559D4">
      <w:pPr>
        <w:pStyle w:val="a6"/>
        <w:rPr>
          <w:rFonts w:ascii="Times New Roman" w:hAnsi="Times New Roman" w:cs="Times New Roman"/>
          <w:sz w:val="24"/>
          <w:szCs w:val="24"/>
        </w:rPr>
      </w:pPr>
      <w:r w:rsidRPr="0021406B">
        <w:rPr>
          <w:rFonts w:ascii="Times New Roman" w:hAnsi="Times New Roman" w:cs="Times New Roman"/>
          <w:sz w:val="24"/>
          <w:szCs w:val="24"/>
          <w:lang w:val="en-US"/>
        </w:rPr>
        <w:br/>
      </w:r>
      <w:r>
        <w:rPr>
          <w:rFonts w:ascii="Times New Roman" w:hAnsi="Times New Roman" w:cs="Times New Roman"/>
          <w:b/>
          <w:bCs/>
          <w:sz w:val="24"/>
          <w:szCs w:val="24"/>
        </w:rPr>
        <w:t xml:space="preserve">46. </w:t>
      </w:r>
      <w:r>
        <w:rPr>
          <w:rFonts w:ascii="Times New Roman" w:hAnsi="Times New Roman" w:cs="Times New Roman"/>
          <w:b/>
          <w:bCs/>
          <w:color w:val="000000"/>
          <w:sz w:val="24"/>
          <w:szCs w:val="24"/>
        </w:rPr>
        <w:t>Выберите правильный вариант</w:t>
      </w:r>
    </w:p>
    <w:p w:rsidR="001E228D" w:rsidRDefault="007559D4">
      <w:pPr>
        <w:pStyle w:val="a6"/>
        <w:numPr>
          <w:ilvl w:val="0"/>
          <w:numId w:val="25"/>
        </w:numPr>
        <w:spacing w:after="0" w:line="240" w:lineRule="auto"/>
        <w:ind w:left="720"/>
        <w:rPr>
          <w:rFonts w:ascii="Times New Roman" w:hAnsi="Times New Roman" w:cs="Times New Roman"/>
          <w:color w:val="000000"/>
          <w:sz w:val="24"/>
          <w:szCs w:val="24"/>
        </w:rPr>
      </w:pPr>
      <w:r w:rsidRPr="0021406B">
        <w:rPr>
          <w:rFonts w:ascii="Times New Roman" w:hAnsi="Times New Roman" w:cs="Times New Roman"/>
          <w:color w:val="000000"/>
          <w:sz w:val="24"/>
          <w:szCs w:val="24"/>
          <w:lang w:val="en-US"/>
        </w:rPr>
        <w:t xml:space="preserve">Where is your friend Bob? –  - I don’t know. </w:t>
      </w:r>
      <w:r>
        <w:rPr>
          <w:rFonts w:ascii="Times New Roman" w:hAnsi="Times New Roman" w:cs="Times New Roman"/>
          <w:color w:val="000000"/>
          <w:sz w:val="24"/>
          <w:szCs w:val="24"/>
        </w:rPr>
        <w:t>He … (not/ seen) recently.</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hasn’t seen</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didn’t see</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hasn’t been seen</w:t>
      </w:r>
    </w:p>
    <w:p w:rsidR="001E228D" w:rsidRPr="0021406B" w:rsidRDefault="007559D4">
      <w:pPr>
        <w:pStyle w:val="a6"/>
        <w:numPr>
          <w:ilvl w:val="0"/>
          <w:numId w:val="26"/>
        </w:numPr>
        <w:spacing w:after="0" w:line="240" w:lineRule="auto"/>
        <w:ind w:left="720"/>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 If someone … (report) you to the police, you … (make) to pay a big fine.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reports/ will be made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will report/ will make</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is reported/ will be made</w:t>
      </w:r>
    </w:p>
    <w:p w:rsidR="001E228D" w:rsidRPr="0021406B" w:rsidRDefault="007559D4">
      <w:pPr>
        <w:pStyle w:val="a6"/>
        <w:numPr>
          <w:ilvl w:val="0"/>
          <w:numId w:val="27"/>
        </w:numPr>
        <w:spacing w:after="0" w:line="240" w:lineRule="auto"/>
        <w:ind w:left="720"/>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Professor … ( give) another lecture at the same time next week.</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will have been given</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will be given</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will give</w:t>
      </w:r>
    </w:p>
    <w:p w:rsidR="001E228D" w:rsidRPr="0021406B" w:rsidRDefault="007559D4">
      <w:pPr>
        <w:pStyle w:val="a6"/>
        <w:numPr>
          <w:ilvl w:val="0"/>
          <w:numId w:val="28"/>
        </w:numPr>
        <w:spacing w:after="0" w:line="240" w:lineRule="auto"/>
        <w:ind w:left="720"/>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Look at the dust in here! It … (look) as if this room (not/clean) … for a month.</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is looked/ hasn’t cleaned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looks/ hasn’t been cleaned</w:t>
      </w:r>
    </w:p>
    <w:p w:rsidR="001E228D" w:rsidRDefault="007559D4">
      <w:pPr>
        <w:pStyle w:val="a6"/>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has looked/ isn’t cleaned</w:t>
      </w:r>
    </w:p>
    <w:p w:rsidR="001E228D" w:rsidRDefault="007559D4">
      <w:pPr>
        <w:pStyle w:val="a6"/>
        <w:numPr>
          <w:ilvl w:val="0"/>
          <w:numId w:val="29"/>
        </w:numPr>
        <w:spacing w:after="0" w:line="240" w:lineRule="auto"/>
        <w:ind w:left="720"/>
        <w:rPr>
          <w:rFonts w:ascii="Times New Roman" w:hAnsi="Times New Roman" w:cs="Times New Roman"/>
          <w:color w:val="000000"/>
          <w:sz w:val="24"/>
          <w:szCs w:val="24"/>
        </w:rPr>
      </w:pPr>
      <w:r w:rsidRPr="0021406B">
        <w:rPr>
          <w:rFonts w:ascii="Times New Roman" w:hAnsi="Times New Roman" w:cs="Times New Roman"/>
          <w:color w:val="000000"/>
          <w:sz w:val="24"/>
          <w:szCs w:val="24"/>
          <w:lang w:val="en-US"/>
        </w:rPr>
        <w:t xml:space="preserve">The door … (open) and a young lady … (come in). It should be admitted that the door … </w:t>
      </w:r>
      <w:r>
        <w:rPr>
          <w:rFonts w:ascii="Times New Roman" w:hAnsi="Times New Roman" w:cs="Times New Roman"/>
          <w:color w:val="000000"/>
          <w:sz w:val="24"/>
          <w:szCs w:val="24"/>
        </w:rPr>
        <w:t>(open) by herself.</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a. opened/ came in/ was opened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b. was opened/  came in/ was opened</w:t>
      </w:r>
    </w:p>
    <w:p w:rsidR="001E228D" w:rsidRPr="0021406B" w:rsidRDefault="007559D4">
      <w:pPr>
        <w:pStyle w:val="a6"/>
        <w:spacing w:after="0" w:line="240" w:lineRule="auto"/>
        <w:rPr>
          <w:rFonts w:ascii="Times New Roman" w:hAnsi="Times New Roman" w:cs="Times New Roman"/>
          <w:color w:val="000000"/>
          <w:sz w:val="24"/>
          <w:szCs w:val="24"/>
          <w:lang w:val="en-US"/>
        </w:rPr>
      </w:pPr>
      <w:r w:rsidRPr="0021406B">
        <w:rPr>
          <w:rFonts w:ascii="Times New Roman" w:hAnsi="Times New Roman" w:cs="Times New Roman"/>
          <w:color w:val="000000"/>
          <w:sz w:val="24"/>
          <w:szCs w:val="24"/>
          <w:lang w:val="en-US"/>
        </w:rPr>
        <w:t>c. opened/ came in/ opened</w:t>
      </w:r>
    </w:p>
    <w:p w:rsidR="001E228D" w:rsidRDefault="007559D4">
      <w:pPr>
        <w:pStyle w:val="a6"/>
        <w:jc w:val="center"/>
        <w:rPr>
          <w:rFonts w:ascii="Times New Roman" w:hAnsi="Times New Roman" w:cs="Times New Roman"/>
          <w:sz w:val="24"/>
          <w:szCs w:val="24"/>
          <w:lang w:val="en-US"/>
        </w:rPr>
      </w:pPr>
      <w:r>
        <w:rPr>
          <w:rFonts w:ascii="Times New Roman" w:hAnsi="Times New Roman" w:cs="Times New Roman"/>
          <w:sz w:val="24"/>
          <w:szCs w:val="24"/>
          <w:lang w:val="en-US"/>
        </w:rPr>
        <w:t>Subjunctive   Mood</w:t>
      </w:r>
    </w:p>
    <w:p w:rsidR="001E228D" w:rsidRPr="0021406B" w:rsidRDefault="001E228D">
      <w:pPr>
        <w:rPr>
          <w:rFonts w:ascii="Times New Roman" w:hAnsi="Times New Roman" w:cs="Times New Roman"/>
          <w:sz w:val="24"/>
          <w:szCs w:val="24"/>
          <w:lang w:val="en-US"/>
        </w:rPr>
      </w:pPr>
    </w:p>
    <w:p w:rsidR="001E228D" w:rsidRPr="0021406B" w:rsidRDefault="007559D4">
      <w:pPr>
        <w:spacing w:after="0" w:line="314" w:lineRule="auto"/>
        <w:rPr>
          <w:rFonts w:ascii="Times New Roman" w:hAnsi="Times New Roman" w:cs="Times New Roman"/>
          <w:b/>
          <w:bCs/>
          <w:sz w:val="24"/>
          <w:szCs w:val="24"/>
          <w:lang w:val="en-US"/>
        </w:rPr>
      </w:pPr>
      <w:r w:rsidRPr="0021406B">
        <w:rPr>
          <w:rFonts w:ascii="Times New Roman" w:hAnsi="Times New Roman" w:cs="Times New Roman"/>
          <w:b/>
          <w:bCs/>
          <w:sz w:val="24"/>
          <w:szCs w:val="24"/>
          <w:lang w:val="en-US"/>
        </w:rPr>
        <w:t xml:space="preserve">47. Put the verbs given the brackets in the correct form of the Subjunctive Mood :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1. If only I (travel) a lot!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2. I you (be) my friend!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3. If (ride) a horse!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4. If only we (can) win the game!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5. If all the children on the planet( have) home and food!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6. If only they (know) the truth!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7. If only you ( stay) with us longer!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8. If Ann (be) present at all lessons!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9. If only I (have) more pocket money! </w:t>
      </w:r>
    </w:p>
    <w:p w:rsidR="001E228D" w:rsidRPr="0021406B" w:rsidRDefault="007559D4">
      <w:pPr>
        <w:spacing w:after="0" w:line="307"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10. If only I (speak) the language of animals! </w:t>
      </w:r>
    </w:p>
    <w:p w:rsidR="001E228D" w:rsidRPr="0021406B" w:rsidRDefault="007559D4">
      <w:pPr>
        <w:spacing w:after="0" w:line="307" w:lineRule="auto"/>
        <w:rPr>
          <w:rFonts w:ascii="Times New Roman" w:hAnsi="Times New Roman" w:cs="Times New Roman"/>
          <w:b/>
          <w:bCs/>
          <w:sz w:val="24"/>
          <w:szCs w:val="24"/>
          <w:lang w:val="en-US"/>
        </w:rPr>
      </w:pPr>
      <w:r w:rsidRPr="0021406B">
        <w:rPr>
          <w:rFonts w:ascii="Times New Roman" w:hAnsi="Times New Roman" w:cs="Times New Roman"/>
          <w:b/>
          <w:bCs/>
          <w:sz w:val="24"/>
          <w:szCs w:val="24"/>
          <w:lang w:val="en-US"/>
        </w:rPr>
        <w:t xml:space="preserve">48. Write the same in Russian: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1. If we could go hiking in the mountains!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2. If Mum were here with us!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lastRenderedPageBreak/>
        <w:t xml:space="preserve">3. If only I danced as well as you do!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4. If they came on time!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5. If John passed his exams successfully!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 xml:space="preserve">6. If only I had an island in the ocean! </w:t>
      </w:r>
    </w:p>
    <w:p w:rsidR="001E228D" w:rsidRPr="0021406B" w:rsidRDefault="007559D4">
      <w:pPr>
        <w:spacing w:after="0" w:line="290" w:lineRule="auto"/>
        <w:rPr>
          <w:rFonts w:ascii="Times New Roman" w:hAnsi="Times New Roman" w:cs="Times New Roman"/>
          <w:sz w:val="24"/>
          <w:szCs w:val="24"/>
          <w:lang w:val="en-US"/>
        </w:rPr>
      </w:pPr>
      <w:r w:rsidRPr="0021406B">
        <w:rPr>
          <w:rFonts w:ascii="Times New Roman" w:hAnsi="Times New Roman" w:cs="Times New Roman"/>
          <w:sz w:val="24"/>
          <w:szCs w:val="24"/>
          <w:lang w:val="en-US"/>
        </w:rPr>
        <w:t>7. If only I got an excellent mark for my test!</w:t>
      </w:r>
    </w:p>
    <w:p w:rsidR="001E228D" w:rsidRPr="0021406B" w:rsidRDefault="001E228D">
      <w:pPr>
        <w:spacing w:after="0" w:line="290" w:lineRule="auto"/>
        <w:rPr>
          <w:rFonts w:ascii="Times New Roman" w:hAnsi="Times New Roman" w:cs="Times New Roman"/>
          <w:sz w:val="24"/>
          <w:szCs w:val="24"/>
          <w:lang w:val="en-US"/>
        </w:rPr>
      </w:pPr>
    </w:p>
    <w:p w:rsidR="001E228D" w:rsidRDefault="007559D4">
      <w:pPr>
        <w:spacing w:after="0" w:line="290" w:lineRule="auto"/>
        <w:jc w:val="center"/>
        <w:rPr>
          <w:rFonts w:ascii="Times New Roman" w:hAnsi="Times New Roman" w:cs="Times New Roman"/>
          <w:b/>
          <w:bCs/>
          <w:color w:val="000000" w:themeColor="text1"/>
          <w:sz w:val="28"/>
          <w:szCs w:val="28"/>
        </w:rPr>
      </w:pPr>
      <w:r>
        <w:rPr>
          <w:rStyle w:val="a3"/>
          <w:rFonts w:ascii="Times New Roman" w:eastAsia="SimSun" w:hAnsi="Times New Roman" w:cs="Times New Roman"/>
          <w:b/>
          <w:bCs/>
          <w:i w:val="0"/>
          <w:iCs w:val="0"/>
          <w:color w:val="000000" w:themeColor="text1"/>
          <w:sz w:val="28"/>
          <w:szCs w:val="28"/>
          <w:shd w:val="clear" w:color="auto" w:fill="FFFFFF"/>
        </w:rPr>
        <w:t xml:space="preserve">III курс </w:t>
      </w:r>
      <w:r>
        <w:rPr>
          <w:rStyle w:val="a3"/>
          <w:rFonts w:ascii="Times New Roman" w:eastAsia="SimSun" w:hAnsi="Times New Roman" w:cs="Times New Roman"/>
          <w:b/>
          <w:bCs/>
          <w:i w:val="0"/>
          <w:iCs w:val="0"/>
          <w:color w:val="000000" w:themeColor="text1"/>
          <w:sz w:val="28"/>
          <w:szCs w:val="28"/>
          <w:shd w:val="clear" w:color="auto" w:fill="FFFFFF"/>
          <w:lang w:val="en-US"/>
        </w:rPr>
        <w:t>3</w:t>
      </w:r>
      <w:r>
        <w:rPr>
          <w:rStyle w:val="a3"/>
          <w:rFonts w:ascii="Times New Roman" w:eastAsia="SimSun" w:hAnsi="Times New Roman" w:cs="Times New Roman"/>
          <w:b/>
          <w:bCs/>
          <w:i w:val="0"/>
          <w:iCs w:val="0"/>
          <w:color w:val="000000" w:themeColor="text1"/>
          <w:sz w:val="28"/>
          <w:szCs w:val="28"/>
          <w:shd w:val="clear" w:color="auto" w:fill="FFFFFF"/>
        </w:rPr>
        <w:t xml:space="preserve"> семестр</w:t>
      </w:r>
    </w:p>
    <w:p w:rsidR="001E228D" w:rsidRDefault="007559D4">
      <w:pPr>
        <w:pStyle w:val="a8"/>
        <w:numPr>
          <w:ilvl w:val="0"/>
          <w:numId w:val="30"/>
        </w:numPr>
        <w:spacing w:beforeAutospacing="0" w:afterAutospacing="0"/>
        <w:ind w:left="0"/>
        <w:contextualSpacing/>
        <w:jc w:val="both"/>
        <w:rPr>
          <w:rFonts w:ascii="Times New Roman" w:hAnsi="Times New Roman"/>
          <w:lang w:val="ru"/>
        </w:rPr>
      </w:pPr>
      <w:r>
        <w:rPr>
          <w:rFonts w:ascii="Times New Roman" w:hAnsi="Times New Roman"/>
          <w:lang w:val="ru"/>
        </w:rPr>
        <w:t>Выберите правильный вариант ответа.</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Permanent way</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a</w:t>
      </w:r>
      <w:r>
        <w:rPr>
          <w:rFonts w:ascii="Times New Roman" w:hAnsi="Times New Roman"/>
          <w:lang w:val="ru"/>
        </w:rPr>
        <w:t>) железнодорожное полотно</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b</w:t>
      </w:r>
      <w:r>
        <w:rPr>
          <w:rFonts w:ascii="Times New Roman" w:hAnsi="Times New Roman"/>
          <w:lang w:val="ru"/>
        </w:rPr>
        <w:t>)шпала</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c</w:t>
      </w:r>
      <w:r>
        <w:rPr>
          <w:rFonts w:ascii="Times New Roman" w:hAnsi="Times New Roman"/>
          <w:lang w:val="ru"/>
        </w:rPr>
        <w:t>)колея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rPr>
        <w:t>d</w:t>
      </w:r>
      <w:r>
        <w:rPr>
          <w:rFonts w:ascii="Times New Roman" w:hAnsi="Times New Roman"/>
          <w:lang w:val="ru"/>
        </w:rPr>
        <w:t>) рельс</w:t>
      </w:r>
    </w:p>
    <w:p w:rsidR="001E228D" w:rsidRDefault="007559D4">
      <w:pPr>
        <w:pStyle w:val="a8"/>
        <w:jc w:val="both"/>
        <w:rPr>
          <w:rFonts w:ascii="Times New Roman" w:hAnsi="Times New Roman"/>
          <w:lang w:val="ru"/>
        </w:rPr>
      </w:pPr>
      <w:r>
        <w:rPr>
          <w:rFonts w:ascii="Times New Roman" w:hAnsi="Times New Roman"/>
          <w:lang w:val="ru"/>
        </w:rPr>
        <w:t xml:space="preserve">2. </w:t>
      </w:r>
      <w:r>
        <w:rPr>
          <w:rFonts w:ascii="Times New Roman" w:hAnsi="Times New Roman"/>
        </w:rPr>
        <w:t>Ties</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рельсы</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шпалы</w:t>
      </w:r>
    </w:p>
    <w:p w:rsidR="001E228D" w:rsidRDefault="007559D4">
      <w:pPr>
        <w:pStyle w:val="a8"/>
        <w:jc w:val="both"/>
        <w:rPr>
          <w:rFonts w:ascii="Times New Roman" w:hAnsi="Times New Roman"/>
          <w:lang w:val="ru"/>
        </w:rPr>
      </w:pPr>
      <w:r>
        <w:rPr>
          <w:rFonts w:ascii="Times New Roman" w:hAnsi="Times New Roman"/>
        </w:rPr>
        <w:t>c</w:t>
      </w:r>
      <w:r>
        <w:rPr>
          <w:rFonts w:ascii="Times New Roman" w:hAnsi="Times New Roman"/>
          <w:lang w:val="ru"/>
        </w:rPr>
        <w:t>) колея</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железнодорожное полотно</w:t>
      </w:r>
    </w:p>
    <w:p w:rsidR="001E228D" w:rsidRDefault="007559D4">
      <w:pPr>
        <w:pStyle w:val="a8"/>
        <w:jc w:val="both"/>
        <w:rPr>
          <w:rFonts w:ascii="Times New Roman" w:hAnsi="Times New Roman"/>
          <w:lang w:val="ru"/>
        </w:rPr>
      </w:pPr>
      <w:r>
        <w:rPr>
          <w:rFonts w:ascii="Times New Roman" w:hAnsi="Times New Roman"/>
          <w:lang w:val="ru"/>
        </w:rPr>
        <w:t xml:space="preserve">3. </w:t>
      </w:r>
      <w:r>
        <w:rPr>
          <w:rFonts w:ascii="Times New Roman" w:hAnsi="Times New Roman"/>
        </w:rPr>
        <w:t>Gauge</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колея</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железнодорожное полотно</w:t>
      </w:r>
    </w:p>
    <w:p w:rsidR="001E228D" w:rsidRDefault="007559D4">
      <w:pPr>
        <w:pStyle w:val="a8"/>
        <w:jc w:val="both"/>
        <w:rPr>
          <w:rFonts w:ascii="Times New Roman" w:hAnsi="Times New Roman"/>
          <w:lang w:val="ru"/>
        </w:rPr>
      </w:pPr>
      <w:r>
        <w:rPr>
          <w:rFonts w:ascii="Times New Roman" w:hAnsi="Times New Roman"/>
          <w:lang w:val="ru"/>
        </w:rPr>
        <w:t>с) балласт</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рельсовый стык</w:t>
      </w:r>
    </w:p>
    <w:p w:rsidR="001E228D" w:rsidRDefault="007559D4">
      <w:pPr>
        <w:pStyle w:val="a8"/>
        <w:jc w:val="both"/>
        <w:rPr>
          <w:rFonts w:ascii="Times New Roman" w:hAnsi="Times New Roman"/>
          <w:lang w:val="ru"/>
        </w:rPr>
      </w:pPr>
      <w:r>
        <w:rPr>
          <w:rFonts w:ascii="Times New Roman" w:hAnsi="Times New Roman"/>
          <w:lang w:val="ru"/>
        </w:rPr>
        <w:t xml:space="preserve">4. </w:t>
      </w:r>
      <w:r>
        <w:rPr>
          <w:rFonts w:ascii="Times New Roman" w:hAnsi="Times New Roman"/>
        </w:rPr>
        <w:t>Joint</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шпала</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рельс</w:t>
      </w:r>
    </w:p>
    <w:p w:rsidR="001E228D" w:rsidRDefault="007559D4">
      <w:pPr>
        <w:pStyle w:val="a8"/>
        <w:jc w:val="both"/>
        <w:rPr>
          <w:rFonts w:ascii="Times New Roman" w:hAnsi="Times New Roman"/>
          <w:lang w:val="ru"/>
        </w:rPr>
      </w:pPr>
      <w:r>
        <w:rPr>
          <w:rFonts w:ascii="Times New Roman" w:hAnsi="Times New Roman"/>
          <w:lang w:val="ru"/>
        </w:rPr>
        <w:t>с) рельсовый стык</w:t>
      </w:r>
    </w:p>
    <w:p w:rsidR="001E228D" w:rsidRDefault="007559D4">
      <w:pPr>
        <w:pStyle w:val="a8"/>
        <w:jc w:val="both"/>
        <w:rPr>
          <w:rFonts w:ascii="Times New Roman" w:hAnsi="Times New Roman"/>
          <w:lang w:val="ru"/>
        </w:rPr>
      </w:pPr>
      <w:r>
        <w:rPr>
          <w:rFonts w:ascii="Times New Roman" w:hAnsi="Times New Roman"/>
          <w:lang w:val="ru"/>
        </w:rPr>
        <w:t xml:space="preserve">5. </w:t>
      </w:r>
      <w:r>
        <w:rPr>
          <w:rFonts w:ascii="Times New Roman" w:hAnsi="Times New Roman"/>
        </w:rPr>
        <w:t>Rail</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рельс</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железнодорожное полотно</w:t>
      </w:r>
    </w:p>
    <w:p w:rsidR="001E228D" w:rsidRDefault="007559D4">
      <w:pPr>
        <w:pStyle w:val="a8"/>
        <w:jc w:val="both"/>
        <w:rPr>
          <w:rFonts w:ascii="Times New Roman" w:hAnsi="Times New Roman"/>
          <w:lang w:val="ru"/>
        </w:rPr>
      </w:pPr>
      <w:r>
        <w:rPr>
          <w:rFonts w:ascii="Times New Roman" w:hAnsi="Times New Roman"/>
          <w:lang w:val="ru"/>
        </w:rPr>
        <w:t>с) шпала</w:t>
      </w:r>
    </w:p>
    <w:p w:rsidR="001E228D" w:rsidRDefault="007559D4">
      <w:pPr>
        <w:pStyle w:val="a8"/>
        <w:jc w:val="both"/>
        <w:rPr>
          <w:rFonts w:ascii="Times New Roman" w:hAnsi="Times New Roman"/>
          <w:lang w:val="ru"/>
        </w:rPr>
      </w:pPr>
      <w:r>
        <w:rPr>
          <w:rFonts w:ascii="Times New Roman" w:hAnsi="Times New Roman"/>
        </w:rPr>
        <w:lastRenderedPageBreak/>
        <w:t>d</w:t>
      </w:r>
      <w:r>
        <w:rPr>
          <w:rFonts w:ascii="Times New Roman" w:hAnsi="Times New Roman"/>
          <w:lang w:val="ru"/>
        </w:rPr>
        <w:t>) рельсовый стык</w:t>
      </w:r>
    </w:p>
    <w:p w:rsidR="001E228D" w:rsidRDefault="007559D4">
      <w:pPr>
        <w:pStyle w:val="a8"/>
        <w:jc w:val="both"/>
        <w:rPr>
          <w:rFonts w:ascii="Times New Roman" w:hAnsi="Times New Roman"/>
          <w:lang w:val="ru"/>
        </w:rPr>
      </w:pPr>
      <w:r>
        <w:rPr>
          <w:rFonts w:ascii="Times New Roman" w:hAnsi="Times New Roman"/>
          <w:lang w:val="ru"/>
        </w:rPr>
        <w:t>6. Бетонные шпалы</w:t>
      </w:r>
    </w:p>
    <w:p w:rsidR="001E228D" w:rsidRDefault="007559D4">
      <w:pPr>
        <w:pStyle w:val="a8"/>
        <w:jc w:val="both"/>
        <w:rPr>
          <w:rFonts w:ascii="Times New Roman" w:hAnsi="Times New Roman"/>
        </w:rPr>
      </w:pPr>
      <w:r>
        <w:rPr>
          <w:rFonts w:ascii="Times New Roman" w:hAnsi="Times New Roman"/>
          <w:lang w:val="ru"/>
        </w:rPr>
        <w:t>а</w:t>
      </w:r>
      <w:r>
        <w:rPr>
          <w:rFonts w:ascii="Times New Roman" w:hAnsi="Times New Roman"/>
        </w:rPr>
        <w:t>) concrete sleepers</w:t>
      </w:r>
    </w:p>
    <w:p w:rsidR="001E228D" w:rsidRDefault="007559D4">
      <w:pPr>
        <w:pStyle w:val="a8"/>
        <w:jc w:val="both"/>
        <w:rPr>
          <w:rFonts w:ascii="Times New Roman" w:hAnsi="Times New Roman"/>
        </w:rPr>
      </w:pPr>
      <w:r>
        <w:rPr>
          <w:rFonts w:ascii="Times New Roman" w:hAnsi="Times New Roman"/>
        </w:rPr>
        <w:t>b) wooden sleepers</w:t>
      </w:r>
    </w:p>
    <w:p w:rsidR="001E228D" w:rsidRDefault="007559D4">
      <w:pPr>
        <w:pStyle w:val="a8"/>
        <w:jc w:val="both"/>
        <w:rPr>
          <w:rFonts w:ascii="Times New Roman" w:hAnsi="Times New Roman"/>
        </w:rPr>
      </w:pPr>
      <w:r>
        <w:rPr>
          <w:rFonts w:ascii="Times New Roman" w:hAnsi="Times New Roman"/>
        </w:rPr>
        <w:t>c) granite sleepers</w:t>
      </w:r>
    </w:p>
    <w:p w:rsidR="001E228D" w:rsidRDefault="007559D4">
      <w:pPr>
        <w:pStyle w:val="a8"/>
        <w:jc w:val="both"/>
        <w:rPr>
          <w:rFonts w:ascii="Times New Roman" w:hAnsi="Times New Roman"/>
        </w:rPr>
      </w:pPr>
      <w:r>
        <w:rPr>
          <w:rFonts w:ascii="Times New Roman" w:hAnsi="Times New Roman"/>
        </w:rPr>
        <w:t>d )steel sleepers</w:t>
      </w:r>
    </w:p>
    <w:p w:rsidR="001E228D" w:rsidRDefault="007559D4">
      <w:pPr>
        <w:pStyle w:val="a8"/>
        <w:jc w:val="both"/>
        <w:rPr>
          <w:rFonts w:ascii="Times New Roman" w:hAnsi="Times New Roman"/>
        </w:rPr>
      </w:pPr>
      <w:r>
        <w:rPr>
          <w:rFonts w:ascii="Times New Roman" w:hAnsi="Times New Roman"/>
        </w:rPr>
        <w:t xml:space="preserve">7. </w:t>
      </w:r>
      <w:r>
        <w:rPr>
          <w:rFonts w:ascii="Times New Roman" w:hAnsi="Times New Roman"/>
          <w:lang w:val="ru"/>
        </w:rPr>
        <w:t>Чугунные</w:t>
      </w:r>
      <w:r>
        <w:rPr>
          <w:rFonts w:ascii="Times New Roman" w:hAnsi="Times New Roman"/>
        </w:rPr>
        <w:t xml:space="preserve"> </w:t>
      </w:r>
      <w:r>
        <w:rPr>
          <w:rFonts w:ascii="Times New Roman" w:hAnsi="Times New Roman"/>
          <w:lang w:val="ru"/>
        </w:rPr>
        <w:t>рельсы</w:t>
      </w:r>
    </w:p>
    <w:p w:rsidR="001E228D" w:rsidRDefault="007559D4">
      <w:pPr>
        <w:pStyle w:val="a8"/>
        <w:jc w:val="both"/>
        <w:rPr>
          <w:rFonts w:ascii="Times New Roman" w:hAnsi="Times New Roman"/>
        </w:rPr>
      </w:pPr>
      <w:r>
        <w:rPr>
          <w:rFonts w:ascii="Times New Roman" w:hAnsi="Times New Roman"/>
        </w:rPr>
        <w:t>a) iron rails</w:t>
      </w:r>
    </w:p>
    <w:p w:rsidR="001E228D" w:rsidRDefault="007559D4">
      <w:pPr>
        <w:pStyle w:val="a8"/>
        <w:jc w:val="both"/>
        <w:rPr>
          <w:rFonts w:ascii="Times New Roman" w:hAnsi="Times New Roman"/>
        </w:rPr>
      </w:pPr>
      <w:r>
        <w:rPr>
          <w:rFonts w:ascii="Times New Roman" w:hAnsi="Times New Roman"/>
        </w:rPr>
        <w:t>b) steel rails</w:t>
      </w:r>
    </w:p>
    <w:p w:rsidR="001E228D" w:rsidRDefault="007559D4">
      <w:pPr>
        <w:pStyle w:val="a8"/>
        <w:jc w:val="both"/>
        <w:rPr>
          <w:rFonts w:ascii="Times New Roman" w:hAnsi="Times New Roman"/>
        </w:rPr>
      </w:pPr>
      <w:r>
        <w:rPr>
          <w:rFonts w:ascii="Times New Roman" w:hAnsi="Times New Roman"/>
        </w:rPr>
        <w:t>c) cast iron rails</w:t>
      </w:r>
    </w:p>
    <w:p w:rsidR="001E228D" w:rsidRDefault="007559D4">
      <w:pPr>
        <w:pStyle w:val="a8"/>
        <w:jc w:val="both"/>
        <w:rPr>
          <w:rFonts w:ascii="Times New Roman" w:hAnsi="Times New Roman"/>
        </w:rPr>
      </w:pPr>
      <w:r>
        <w:rPr>
          <w:rFonts w:ascii="Times New Roman" w:hAnsi="Times New Roman"/>
        </w:rPr>
        <w:t>d) wooden rails</w:t>
      </w:r>
    </w:p>
    <w:p w:rsidR="001E228D" w:rsidRDefault="007559D4">
      <w:pPr>
        <w:pStyle w:val="a8"/>
        <w:jc w:val="both"/>
        <w:rPr>
          <w:rFonts w:ascii="Times New Roman" w:hAnsi="Times New Roman"/>
          <w:lang w:val="ru"/>
        </w:rPr>
      </w:pPr>
      <w:r>
        <w:rPr>
          <w:rFonts w:ascii="Times New Roman" w:hAnsi="Times New Roman"/>
          <w:lang w:val="ru"/>
        </w:rPr>
        <w:t xml:space="preserve">8. </w:t>
      </w:r>
      <w:r>
        <w:rPr>
          <w:rFonts w:ascii="Times New Roman" w:hAnsi="Times New Roman"/>
        </w:rPr>
        <w:t>Switch</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рельсовый стык</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стрелочный перевод</w:t>
      </w:r>
    </w:p>
    <w:p w:rsidR="001E228D" w:rsidRDefault="007559D4">
      <w:pPr>
        <w:pStyle w:val="a8"/>
        <w:jc w:val="both"/>
        <w:rPr>
          <w:rFonts w:ascii="Times New Roman" w:hAnsi="Times New Roman"/>
        </w:rPr>
      </w:pPr>
      <w:r>
        <w:rPr>
          <w:rFonts w:ascii="Times New Roman" w:hAnsi="Times New Roman"/>
          <w:lang w:val="ru"/>
        </w:rPr>
        <w:t>с</w:t>
      </w:r>
      <w:r>
        <w:rPr>
          <w:rFonts w:ascii="Times New Roman" w:hAnsi="Times New Roman"/>
        </w:rPr>
        <w:t xml:space="preserve">) </w:t>
      </w:r>
      <w:r>
        <w:rPr>
          <w:rFonts w:ascii="Times New Roman" w:hAnsi="Times New Roman"/>
          <w:lang w:val="ru"/>
        </w:rPr>
        <w:t>колея</w:t>
      </w:r>
    </w:p>
    <w:p w:rsidR="001E228D" w:rsidRDefault="007559D4">
      <w:pPr>
        <w:pStyle w:val="a8"/>
        <w:jc w:val="both"/>
        <w:rPr>
          <w:rFonts w:ascii="Times New Roman" w:hAnsi="Times New Roman"/>
        </w:rPr>
      </w:pPr>
      <w:r>
        <w:rPr>
          <w:rFonts w:ascii="Times New Roman" w:hAnsi="Times New Roman"/>
        </w:rPr>
        <w:t xml:space="preserve">d) </w:t>
      </w:r>
      <w:r>
        <w:rPr>
          <w:rFonts w:ascii="Times New Roman" w:hAnsi="Times New Roman"/>
          <w:lang w:val="ru"/>
        </w:rPr>
        <w:t>балласт</w:t>
      </w:r>
    </w:p>
    <w:p w:rsidR="001E228D" w:rsidRDefault="007559D4">
      <w:pPr>
        <w:pStyle w:val="a8"/>
        <w:jc w:val="both"/>
        <w:rPr>
          <w:rFonts w:ascii="Times New Roman" w:hAnsi="Times New Roman"/>
        </w:rPr>
      </w:pPr>
      <w:r>
        <w:rPr>
          <w:rFonts w:ascii="Times New Roman" w:hAnsi="Times New Roman"/>
        </w:rPr>
        <w:t>9. Elimination of joints</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применение стыков</w:t>
      </w:r>
    </w:p>
    <w:p w:rsidR="001E228D" w:rsidRDefault="007559D4">
      <w:pPr>
        <w:pStyle w:val="a8"/>
        <w:jc w:val="both"/>
        <w:rPr>
          <w:rFonts w:ascii="Times New Roman" w:hAnsi="Times New Roman"/>
          <w:lang w:val="ru"/>
        </w:rPr>
      </w:pPr>
      <w:r>
        <w:rPr>
          <w:rFonts w:ascii="Times New Roman" w:hAnsi="Times New Roman"/>
          <w:lang w:val="ru"/>
        </w:rPr>
        <w:t>в) назначение стыков</w:t>
      </w:r>
    </w:p>
    <w:p w:rsidR="001E228D" w:rsidRDefault="007559D4">
      <w:pPr>
        <w:pStyle w:val="a8"/>
        <w:jc w:val="both"/>
        <w:rPr>
          <w:rFonts w:ascii="Times New Roman" w:hAnsi="Times New Roman"/>
          <w:lang w:val="ru"/>
        </w:rPr>
      </w:pPr>
      <w:r>
        <w:rPr>
          <w:rFonts w:ascii="Times New Roman" w:hAnsi="Times New Roman"/>
          <w:lang w:val="ru"/>
        </w:rPr>
        <w:t>с) устранение стыков</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значение стыков</w:t>
      </w:r>
    </w:p>
    <w:p w:rsidR="001E228D" w:rsidRDefault="007559D4">
      <w:pPr>
        <w:pStyle w:val="a8"/>
        <w:jc w:val="both"/>
        <w:rPr>
          <w:rFonts w:ascii="Times New Roman" w:hAnsi="Times New Roman"/>
        </w:rPr>
      </w:pPr>
      <w:r>
        <w:rPr>
          <w:rFonts w:ascii="Times New Roman" w:hAnsi="Times New Roman"/>
        </w:rPr>
        <w:t>10. The invention of the steam engine</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установка парового двигателя</w:t>
      </w:r>
    </w:p>
    <w:p w:rsidR="001E228D" w:rsidRDefault="007559D4">
      <w:pPr>
        <w:pStyle w:val="a8"/>
        <w:jc w:val="both"/>
        <w:rPr>
          <w:rFonts w:ascii="Times New Roman" w:hAnsi="Times New Roman"/>
          <w:lang w:val="ru"/>
        </w:rPr>
      </w:pPr>
      <w:r>
        <w:rPr>
          <w:rFonts w:ascii="Times New Roman" w:hAnsi="Times New Roman"/>
          <w:lang w:val="ru"/>
        </w:rPr>
        <w:t>в) значение парового двигателя</w:t>
      </w:r>
    </w:p>
    <w:p w:rsidR="001E228D" w:rsidRDefault="007559D4">
      <w:pPr>
        <w:pStyle w:val="a8"/>
        <w:jc w:val="both"/>
        <w:rPr>
          <w:rFonts w:ascii="Times New Roman" w:hAnsi="Times New Roman"/>
          <w:lang w:val="ru"/>
        </w:rPr>
      </w:pPr>
      <w:r>
        <w:rPr>
          <w:rFonts w:ascii="Times New Roman" w:hAnsi="Times New Roman"/>
          <w:lang w:val="ru"/>
        </w:rPr>
        <w:t>с) введение парового двигателя</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изобретение парового двигателя</w:t>
      </w:r>
    </w:p>
    <w:p w:rsidR="001E228D" w:rsidRDefault="007559D4">
      <w:pPr>
        <w:pStyle w:val="a8"/>
        <w:jc w:val="both"/>
        <w:rPr>
          <w:rFonts w:ascii="Times New Roman" w:hAnsi="Times New Roman"/>
        </w:rPr>
      </w:pPr>
      <w:r>
        <w:rPr>
          <w:rFonts w:ascii="Times New Roman" w:hAnsi="Times New Roman"/>
        </w:rPr>
        <w:lastRenderedPageBreak/>
        <w:t xml:space="preserve">11. </w:t>
      </w:r>
      <w:r>
        <w:rPr>
          <w:rFonts w:ascii="Times New Roman" w:hAnsi="Times New Roman"/>
          <w:lang w:val="ru"/>
        </w:rPr>
        <w:t>Паровая</w:t>
      </w:r>
      <w:r>
        <w:rPr>
          <w:rFonts w:ascii="Times New Roman" w:hAnsi="Times New Roman"/>
        </w:rPr>
        <w:t xml:space="preserve"> </w:t>
      </w:r>
      <w:r>
        <w:rPr>
          <w:rFonts w:ascii="Times New Roman" w:hAnsi="Times New Roman"/>
          <w:lang w:val="ru"/>
        </w:rPr>
        <w:t>тяга</w:t>
      </w:r>
    </w:p>
    <w:p w:rsidR="001E228D" w:rsidRDefault="007559D4">
      <w:pPr>
        <w:pStyle w:val="a8"/>
        <w:jc w:val="both"/>
        <w:rPr>
          <w:rFonts w:ascii="Times New Roman" w:hAnsi="Times New Roman"/>
        </w:rPr>
      </w:pPr>
      <w:r>
        <w:rPr>
          <w:rFonts w:ascii="Times New Roman" w:hAnsi="Times New Roman"/>
        </w:rPr>
        <w:t>a) steam traction</w:t>
      </w:r>
    </w:p>
    <w:p w:rsidR="001E228D" w:rsidRDefault="007559D4">
      <w:pPr>
        <w:pStyle w:val="a8"/>
        <w:jc w:val="both"/>
        <w:rPr>
          <w:rFonts w:ascii="Times New Roman" w:hAnsi="Times New Roman"/>
        </w:rPr>
      </w:pPr>
      <w:r>
        <w:rPr>
          <w:rFonts w:ascii="Times New Roman" w:hAnsi="Times New Roman"/>
        </w:rPr>
        <w:t>b) tractive power</w:t>
      </w:r>
    </w:p>
    <w:p w:rsidR="001E228D" w:rsidRDefault="007559D4">
      <w:pPr>
        <w:pStyle w:val="a8"/>
        <w:jc w:val="both"/>
        <w:rPr>
          <w:rFonts w:ascii="Times New Roman" w:hAnsi="Times New Roman"/>
        </w:rPr>
      </w:pPr>
      <w:r>
        <w:rPr>
          <w:rFonts w:ascii="Times New Roman" w:hAnsi="Times New Roman"/>
        </w:rPr>
        <w:t>c) electric traction</w:t>
      </w:r>
    </w:p>
    <w:p w:rsidR="001E228D" w:rsidRDefault="007559D4">
      <w:pPr>
        <w:pStyle w:val="a8"/>
        <w:jc w:val="both"/>
        <w:rPr>
          <w:rFonts w:ascii="Times New Roman" w:hAnsi="Times New Roman"/>
        </w:rPr>
      </w:pPr>
      <w:r>
        <w:rPr>
          <w:rFonts w:ascii="Times New Roman" w:hAnsi="Times New Roman"/>
        </w:rPr>
        <w:t>d) horse traction</w:t>
      </w:r>
    </w:p>
    <w:p w:rsidR="001E228D" w:rsidRDefault="007559D4">
      <w:pPr>
        <w:pStyle w:val="a8"/>
        <w:jc w:val="both"/>
        <w:rPr>
          <w:rFonts w:ascii="Times New Roman" w:hAnsi="Times New Roman"/>
          <w:lang w:val="ru"/>
        </w:rPr>
      </w:pPr>
      <w:r>
        <w:rPr>
          <w:rFonts w:ascii="Times New Roman" w:hAnsi="Times New Roman"/>
          <w:lang w:val="ru"/>
        </w:rPr>
        <w:t xml:space="preserve">12. </w:t>
      </w:r>
      <w:r>
        <w:rPr>
          <w:rFonts w:ascii="Times New Roman" w:hAnsi="Times New Roman"/>
        </w:rPr>
        <w:t>The</w:t>
      </w:r>
      <w:r w:rsidRPr="0021406B">
        <w:rPr>
          <w:rFonts w:ascii="Times New Roman" w:hAnsi="Times New Roman"/>
          <w:lang w:val="ru-RU"/>
        </w:rPr>
        <w:t xml:space="preserve"> </w:t>
      </w:r>
      <w:r>
        <w:rPr>
          <w:rFonts w:ascii="Times New Roman" w:hAnsi="Times New Roman"/>
        </w:rPr>
        <w:t>greater</w:t>
      </w:r>
      <w:r w:rsidRPr="0021406B">
        <w:rPr>
          <w:rFonts w:ascii="Times New Roman" w:hAnsi="Times New Roman"/>
          <w:lang w:val="ru-RU"/>
        </w:rPr>
        <w:t xml:space="preserve"> </w:t>
      </w:r>
      <w:r>
        <w:rPr>
          <w:rFonts w:ascii="Times New Roman" w:hAnsi="Times New Roman"/>
        </w:rPr>
        <w:t>stability</w:t>
      </w:r>
      <w:r w:rsidRPr="0021406B">
        <w:rPr>
          <w:rFonts w:ascii="Times New Roman" w:hAnsi="Times New Roman"/>
          <w:lang w:val="ru-RU"/>
        </w:rPr>
        <w:t xml:space="preserve"> </w:t>
      </w:r>
      <w:r>
        <w:rPr>
          <w:rFonts w:ascii="Times New Roman" w:hAnsi="Times New Roman"/>
        </w:rPr>
        <w:t>of</w:t>
      </w:r>
      <w:r w:rsidRPr="0021406B">
        <w:rPr>
          <w:rFonts w:ascii="Times New Roman" w:hAnsi="Times New Roman"/>
          <w:lang w:val="ru-RU"/>
        </w:rPr>
        <w:t xml:space="preserve"> </w:t>
      </w:r>
      <w:r>
        <w:rPr>
          <w:rFonts w:ascii="Times New Roman" w:hAnsi="Times New Roman"/>
        </w:rPr>
        <w:t>track</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самая слабая часть железнодорожного полотна</w:t>
      </w:r>
    </w:p>
    <w:p w:rsidR="001E228D" w:rsidRDefault="007559D4">
      <w:pPr>
        <w:pStyle w:val="a8"/>
        <w:jc w:val="both"/>
        <w:rPr>
          <w:rFonts w:ascii="Times New Roman" w:hAnsi="Times New Roman"/>
          <w:lang w:val="ru"/>
        </w:rPr>
      </w:pPr>
      <w:r>
        <w:rPr>
          <w:rFonts w:ascii="Times New Roman" w:hAnsi="Times New Roman"/>
        </w:rPr>
        <w:t>b</w:t>
      </w:r>
      <w:r>
        <w:rPr>
          <w:rFonts w:ascii="Times New Roman" w:hAnsi="Times New Roman"/>
          <w:lang w:val="ru"/>
        </w:rPr>
        <w:t>) большая устойчивость пути</w:t>
      </w:r>
    </w:p>
    <w:p w:rsidR="001E228D" w:rsidRDefault="007559D4">
      <w:pPr>
        <w:pStyle w:val="a8"/>
        <w:jc w:val="both"/>
        <w:rPr>
          <w:rFonts w:ascii="Times New Roman" w:hAnsi="Times New Roman"/>
          <w:lang w:val="ru"/>
        </w:rPr>
      </w:pPr>
      <w:r>
        <w:rPr>
          <w:rFonts w:ascii="Times New Roman" w:hAnsi="Times New Roman"/>
          <w:lang w:val="ru"/>
        </w:rPr>
        <w:t>с) самые тяжелые элементы пути</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внедрить необходимые усовершенствования</w:t>
      </w:r>
    </w:p>
    <w:p w:rsidR="001E228D" w:rsidRDefault="007559D4">
      <w:pPr>
        <w:pStyle w:val="a8"/>
        <w:jc w:val="both"/>
        <w:rPr>
          <w:rFonts w:ascii="Times New Roman" w:hAnsi="Times New Roman"/>
        </w:rPr>
      </w:pPr>
      <w:r>
        <w:rPr>
          <w:rFonts w:ascii="Times New Roman" w:hAnsi="Times New Roman"/>
        </w:rPr>
        <w:t xml:space="preserve">13. </w:t>
      </w:r>
      <w:r>
        <w:rPr>
          <w:rFonts w:ascii="Times New Roman" w:hAnsi="Times New Roman"/>
          <w:lang w:val="ru"/>
        </w:rPr>
        <w:t>Двухпутная</w:t>
      </w:r>
      <w:r>
        <w:rPr>
          <w:rFonts w:ascii="Times New Roman" w:hAnsi="Times New Roman"/>
        </w:rPr>
        <w:t xml:space="preserve"> </w:t>
      </w:r>
      <w:r>
        <w:rPr>
          <w:rFonts w:ascii="Times New Roman" w:hAnsi="Times New Roman"/>
          <w:lang w:val="ru"/>
        </w:rPr>
        <w:t>железная</w:t>
      </w:r>
      <w:r>
        <w:rPr>
          <w:rFonts w:ascii="Times New Roman" w:hAnsi="Times New Roman"/>
        </w:rPr>
        <w:t xml:space="preserve"> </w:t>
      </w:r>
      <w:r>
        <w:rPr>
          <w:rFonts w:ascii="Times New Roman" w:hAnsi="Times New Roman"/>
          <w:lang w:val="ru"/>
        </w:rPr>
        <w:t>дорога</w:t>
      </w:r>
    </w:p>
    <w:p w:rsidR="001E228D" w:rsidRDefault="007559D4">
      <w:pPr>
        <w:pStyle w:val="a8"/>
        <w:jc w:val="both"/>
        <w:rPr>
          <w:rFonts w:ascii="Times New Roman" w:hAnsi="Times New Roman"/>
        </w:rPr>
      </w:pPr>
      <w:r>
        <w:rPr>
          <w:rFonts w:ascii="Times New Roman" w:hAnsi="Times New Roman"/>
        </w:rPr>
        <w:t>a) a double-track railway</w:t>
      </w:r>
    </w:p>
    <w:p w:rsidR="001E228D" w:rsidRDefault="007559D4">
      <w:pPr>
        <w:pStyle w:val="a8"/>
        <w:jc w:val="both"/>
        <w:rPr>
          <w:rFonts w:ascii="Times New Roman" w:hAnsi="Times New Roman"/>
        </w:rPr>
      </w:pPr>
      <w:r>
        <w:rPr>
          <w:rFonts w:ascii="Times New Roman" w:hAnsi="Times New Roman"/>
        </w:rPr>
        <w:t>b) monorails</w:t>
      </w:r>
    </w:p>
    <w:p w:rsidR="001E228D" w:rsidRDefault="007559D4">
      <w:pPr>
        <w:pStyle w:val="a8"/>
        <w:jc w:val="both"/>
        <w:rPr>
          <w:rFonts w:ascii="Times New Roman" w:hAnsi="Times New Roman"/>
        </w:rPr>
      </w:pPr>
      <w:r>
        <w:rPr>
          <w:rFonts w:ascii="Times New Roman" w:hAnsi="Times New Roman"/>
        </w:rPr>
        <w:t>c) a single-track line</w:t>
      </w:r>
    </w:p>
    <w:p w:rsidR="001E228D" w:rsidRDefault="007559D4">
      <w:pPr>
        <w:pStyle w:val="a8"/>
        <w:jc w:val="both"/>
        <w:rPr>
          <w:rFonts w:ascii="Times New Roman" w:hAnsi="Times New Roman"/>
        </w:rPr>
      </w:pPr>
      <w:r>
        <w:rPr>
          <w:rFonts w:ascii="Times New Roman" w:hAnsi="Times New Roman"/>
        </w:rPr>
        <w:t>d) a railroad track</w:t>
      </w:r>
    </w:p>
    <w:p w:rsidR="001E228D" w:rsidRDefault="007559D4">
      <w:pPr>
        <w:pStyle w:val="a8"/>
        <w:jc w:val="both"/>
        <w:rPr>
          <w:rFonts w:ascii="Times New Roman" w:hAnsi="Times New Roman"/>
        </w:rPr>
      </w:pPr>
      <w:r>
        <w:rPr>
          <w:rFonts w:ascii="Times New Roman" w:hAnsi="Times New Roman"/>
        </w:rPr>
        <w:t xml:space="preserve">14. </w:t>
      </w:r>
      <w:r>
        <w:rPr>
          <w:rFonts w:ascii="Times New Roman" w:hAnsi="Times New Roman"/>
          <w:lang w:val="ru"/>
        </w:rPr>
        <w:t>Изобретатель</w:t>
      </w:r>
    </w:p>
    <w:p w:rsidR="001E228D" w:rsidRDefault="007559D4">
      <w:pPr>
        <w:pStyle w:val="a8"/>
        <w:jc w:val="both"/>
        <w:rPr>
          <w:rFonts w:ascii="Times New Roman" w:hAnsi="Times New Roman"/>
        </w:rPr>
      </w:pPr>
      <w:r>
        <w:rPr>
          <w:rFonts w:ascii="Times New Roman" w:hAnsi="Times New Roman"/>
        </w:rPr>
        <w:t>a) invent</w:t>
      </w:r>
    </w:p>
    <w:p w:rsidR="001E228D" w:rsidRDefault="007559D4">
      <w:pPr>
        <w:pStyle w:val="a8"/>
        <w:jc w:val="both"/>
        <w:rPr>
          <w:rFonts w:ascii="Times New Roman" w:hAnsi="Times New Roman"/>
        </w:rPr>
      </w:pPr>
      <w:r>
        <w:rPr>
          <w:rFonts w:ascii="Times New Roman" w:hAnsi="Times New Roman"/>
        </w:rPr>
        <w:t>b) invention</w:t>
      </w:r>
    </w:p>
    <w:p w:rsidR="001E228D" w:rsidRDefault="007559D4">
      <w:pPr>
        <w:pStyle w:val="a8"/>
        <w:jc w:val="both"/>
        <w:rPr>
          <w:rFonts w:ascii="Times New Roman" w:hAnsi="Times New Roman"/>
        </w:rPr>
      </w:pPr>
      <w:r>
        <w:rPr>
          <w:rFonts w:ascii="Times New Roman" w:hAnsi="Times New Roman"/>
        </w:rPr>
        <w:t>c) investigate</w:t>
      </w:r>
    </w:p>
    <w:p w:rsidR="001E228D" w:rsidRDefault="007559D4">
      <w:pPr>
        <w:pStyle w:val="a8"/>
        <w:jc w:val="both"/>
        <w:rPr>
          <w:rFonts w:ascii="Times New Roman" w:hAnsi="Times New Roman"/>
        </w:rPr>
      </w:pPr>
      <w:r>
        <w:rPr>
          <w:rFonts w:ascii="Times New Roman" w:hAnsi="Times New Roman"/>
        </w:rPr>
        <w:t>d) inventor</w:t>
      </w:r>
    </w:p>
    <w:p w:rsidR="001E228D" w:rsidRDefault="007559D4">
      <w:pPr>
        <w:pStyle w:val="a8"/>
        <w:jc w:val="both"/>
        <w:rPr>
          <w:rFonts w:ascii="Times New Roman" w:hAnsi="Times New Roman"/>
        </w:rPr>
      </w:pPr>
      <w:r>
        <w:rPr>
          <w:rFonts w:ascii="Times New Roman" w:hAnsi="Times New Roman"/>
        </w:rPr>
        <w:t>15.A freight train</w:t>
      </w:r>
    </w:p>
    <w:p w:rsidR="001E228D" w:rsidRDefault="007559D4">
      <w:pPr>
        <w:pStyle w:val="a8"/>
        <w:contextualSpacing/>
        <w:jc w:val="both"/>
        <w:rPr>
          <w:rFonts w:ascii="Times New Roman" w:hAnsi="Times New Roman"/>
        </w:rPr>
      </w:pPr>
      <w:r>
        <w:rPr>
          <w:rFonts w:ascii="Times New Roman" w:hAnsi="Times New Roman"/>
        </w:rPr>
        <w:t>a)</w:t>
      </w:r>
      <w:r>
        <w:rPr>
          <w:rFonts w:ascii="Times New Roman" w:hAnsi="Times New Roman"/>
          <w:lang w:val="ru"/>
        </w:rPr>
        <w:t>пассажирский</w:t>
      </w:r>
      <w:r>
        <w:rPr>
          <w:rFonts w:ascii="Times New Roman" w:hAnsi="Times New Roman"/>
        </w:rPr>
        <w:t xml:space="preserve"> </w:t>
      </w:r>
      <w:r>
        <w:rPr>
          <w:rFonts w:ascii="Times New Roman" w:hAnsi="Times New Roman"/>
          <w:lang w:val="ru"/>
        </w:rPr>
        <w:t>вагон</w:t>
      </w:r>
    </w:p>
    <w:p w:rsidR="001E228D" w:rsidRDefault="007559D4">
      <w:pPr>
        <w:pStyle w:val="a8"/>
        <w:contextualSpacing/>
        <w:jc w:val="both"/>
        <w:rPr>
          <w:rFonts w:ascii="Times New Roman" w:hAnsi="Times New Roman"/>
          <w:lang w:val="ru"/>
        </w:rPr>
      </w:pPr>
      <w:r>
        <w:rPr>
          <w:rFonts w:ascii="Times New Roman" w:hAnsi="Times New Roman"/>
          <w:lang w:val="ru"/>
        </w:rPr>
        <w:t>в) багажный вагон</w:t>
      </w:r>
    </w:p>
    <w:p w:rsidR="001E228D" w:rsidRDefault="007559D4">
      <w:pPr>
        <w:pStyle w:val="a8"/>
        <w:contextualSpacing/>
        <w:jc w:val="both"/>
        <w:rPr>
          <w:rFonts w:ascii="Times New Roman" w:hAnsi="Times New Roman"/>
          <w:lang w:val="ru"/>
        </w:rPr>
      </w:pPr>
      <w:r>
        <w:rPr>
          <w:rFonts w:ascii="Times New Roman" w:hAnsi="Times New Roman"/>
          <w:lang w:val="ru"/>
        </w:rPr>
        <w:t>с) товарный поезд</w:t>
      </w:r>
    </w:p>
    <w:p w:rsidR="001E228D" w:rsidRDefault="007559D4">
      <w:pPr>
        <w:pStyle w:val="a8"/>
        <w:contextualSpacing/>
        <w:jc w:val="both"/>
        <w:rPr>
          <w:rFonts w:ascii="Times New Roman" w:hAnsi="Times New Roman"/>
        </w:rPr>
      </w:pPr>
      <w:r>
        <w:rPr>
          <w:rFonts w:ascii="Times New Roman" w:hAnsi="Times New Roman"/>
        </w:rPr>
        <w:t xml:space="preserve">d) </w:t>
      </w:r>
      <w:r>
        <w:rPr>
          <w:rFonts w:ascii="Times New Roman" w:hAnsi="Times New Roman"/>
          <w:lang w:val="ru"/>
        </w:rPr>
        <w:t>вагон</w:t>
      </w:r>
      <w:r>
        <w:rPr>
          <w:rFonts w:ascii="Times New Roman" w:hAnsi="Times New Roman"/>
        </w:rPr>
        <w:t>-</w:t>
      </w:r>
      <w:r>
        <w:rPr>
          <w:rFonts w:ascii="Times New Roman" w:hAnsi="Times New Roman"/>
          <w:lang w:val="ru"/>
        </w:rPr>
        <w:t>ресторан</w:t>
      </w:r>
    </w:p>
    <w:p w:rsidR="001E228D" w:rsidRDefault="007559D4">
      <w:pPr>
        <w:pStyle w:val="2"/>
        <w:jc w:val="both"/>
        <w:rPr>
          <w:rFonts w:ascii="Times New Roman" w:hAnsi="Times New Roman" w:hint="default"/>
          <w:b w:val="0"/>
          <w:i w:val="0"/>
          <w:iCs w:val="0"/>
          <w:color w:val="000000"/>
          <w:sz w:val="24"/>
          <w:szCs w:val="24"/>
        </w:rPr>
      </w:pPr>
      <w:r>
        <w:rPr>
          <w:rFonts w:ascii="Times New Roman" w:hAnsi="Times New Roman" w:hint="default"/>
          <w:b w:val="0"/>
          <w:i w:val="0"/>
          <w:iCs w:val="0"/>
          <w:color w:val="000000"/>
          <w:sz w:val="24"/>
          <w:szCs w:val="24"/>
        </w:rPr>
        <w:t>16.</w:t>
      </w:r>
      <w:r>
        <w:rPr>
          <w:rFonts w:ascii="Times New Roman" w:hAnsi="Times New Roman" w:hint="default"/>
          <w:b w:val="0"/>
          <w:i w:val="0"/>
          <w:iCs w:val="0"/>
          <w:color w:val="000000"/>
          <w:sz w:val="24"/>
          <w:szCs w:val="24"/>
        </w:rPr>
        <w:tab/>
        <w:t>To carry a large volume of traffic</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w:t>
      </w:r>
      <w:r>
        <w:rPr>
          <w:rFonts w:ascii="Times New Roman" w:hAnsi="Times New Roman"/>
          <w:lang w:val="ru"/>
        </w:rPr>
        <w:tab/>
        <w:t>осуществлять большой объем перевозок</w:t>
      </w:r>
    </w:p>
    <w:p w:rsidR="001E228D" w:rsidRDefault="007559D4">
      <w:pPr>
        <w:pStyle w:val="a8"/>
        <w:jc w:val="both"/>
        <w:rPr>
          <w:rFonts w:ascii="Times New Roman" w:hAnsi="Times New Roman"/>
          <w:lang w:val="ru"/>
        </w:rPr>
      </w:pPr>
      <w:r>
        <w:rPr>
          <w:rFonts w:ascii="Times New Roman" w:hAnsi="Times New Roman"/>
          <w:lang w:val="ru"/>
        </w:rPr>
        <w:t xml:space="preserve"> в) трудности при перевозке грузов </w:t>
      </w:r>
    </w:p>
    <w:p w:rsidR="001E228D" w:rsidRDefault="007559D4">
      <w:pPr>
        <w:pStyle w:val="a8"/>
        <w:jc w:val="both"/>
        <w:rPr>
          <w:rFonts w:ascii="Times New Roman" w:hAnsi="Times New Roman"/>
          <w:lang w:val="ru"/>
        </w:rPr>
      </w:pPr>
      <w:r>
        <w:rPr>
          <w:rFonts w:ascii="Times New Roman" w:hAnsi="Times New Roman"/>
          <w:lang w:val="ru"/>
        </w:rPr>
        <w:lastRenderedPageBreak/>
        <w:t>с) зависеть от перевозки большого количества грузов</w:t>
      </w:r>
    </w:p>
    <w:p w:rsidR="001E228D" w:rsidRDefault="007559D4">
      <w:pPr>
        <w:pStyle w:val="2"/>
        <w:jc w:val="both"/>
        <w:rPr>
          <w:rFonts w:ascii="Times New Roman" w:hAnsi="Times New Roman" w:hint="default"/>
          <w:b w:val="0"/>
          <w:i w:val="0"/>
          <w:iCs w:val="0"/>
          <w:color w:val="000000"/>
          <w:sz w:val="24"/>
          <w:szCs w:val="24"/>
          <w:lang w:val="ru"/>
        </w:rPr>
      </w:pPr>
      <w:r>
        <w:rPr>
          <w:rFonts w:ascii="Times New Roman" w:hAnsi="Times New Roman" w:hint="default"/>
          <w:b w:val="0"/>
          <w:i w:val="0"/>
          <w:iCs w:val="0"/>
          <w:color w:val="000000"/>
          <w:sz w:val="24"/>
          <w:szCs w:val="24"/>
          <w:lang w:val="ru"/>
        </w:rPr>
        <w:t>17.</w:t>
      </w:r>
      <w:r>
        <w:rPr>
          <w:rFonts w:ascii="Times New Roman" w:hAnsi="Times New Roman" w:hint="default"/>
          <w:b w:val="0"/>
          <w:i w:val="0"/>
          <w:iCs w:val="0"/>
          <w:color w:val="000000"/>
          <w:sz w:val="24"/>
          <w:szCs w:val="24"/>
          <w:lang w:val="ru"/>
        </w:rPr>
        <w:tab/>
      </w:r>
      <w:r>
        <w:rPr>
          <w:rFonts w:ascii="Times New Roman" w:hAnsi="Times New Roman" w:hint="default"/>
          <w:b w:val="0"/>
          <w:i w:val="0"/>
          <w:iCs w:val="0"/>
          <w:color w:val="000000"/>
          <w:sz w:val="24"/>
          <w:szCs w:val="24"/>
        </w:rPr>
        <w:t>Main</w:t>
      </w:r>
      <w:r>
        <w:rPr>
          <w:rFonts w:ascii="Times New Roman" w:hAnsi="Times New Roman" w:hint="default"/>
          <w:b w:val="0"/>
          <w:i w:val="0"/>
          <w:iCs w:val="0"/>
          <w:color w:val="000000"/>
          <w:sz w:val="24"/>
          <w:szCs w:val="24"/>
          <w:lang w:val="ru"/>
        </w:rPr>
        <w:t>-</w:t>
      </w:r>
      <w:r>
        <w:rPr>
          <w:rFonts w:ascii="Times New Roman" w:hAnsi="Times New Roman" w:hint="default"/>
          <w:b w:val="0"/>
          <w:i w:val="0"/>
          <w:iCs w:val="0"/>
          <w:color w:val="000000"/>
          <w:sz w:val="24"/>
          <w:szCs w:val="24"/>
        </w:rPr>
        <w:t>line</w:t>
      </w:r>
    </w:p>
    <w:p w:rsidR="001E228D" w:rsidRDefault="007559D4">
      <w:pPr>
        <w:pStyle w:val="a8"/>
        <w:contextualSpacing/>
        <w:jc w:val="both"/>
        <w:rPr>
          <w:rFonts w:ascii="Times New Roman" w:hAnsi="Times New Roman"/>
          <w:lang w:val="ru"/>
        </w:rPr>
      </w:pPr>
      <w:r>
        <w:rPr>
          <w:rFonts w:ascii="Times New Roman" w:hAnsi="Times New Roman"/>
        </w:rPr>
        <w:t>a</w:t>
      </w:r>
      <w:r>
        <w:rPr>
          <w:rFonts w:ascii="Times New Roman" w:hAnsi="Times New Roman"/>
          <w:lang w:val="ru"/>
        </w:rPr>
        <w:t>)железнодорожный путь</w:t>
      </w:r>
      <w:r>
        <w:rPr>
          <w:rFonts w:ascii="Times New Roman" w:hAnsi="Times New Roman"/>
          <w:lang w:val="ru"/>
        </w:rPr>
        <w:tab/>
      </w:r>
    </w:p>
    <w:p w:rsidR="001E228D" w:rsidRDefault="007559D4">
      <w:pPr>
        <w:pStyle w:val="a8"/>
        <w:contextualSpacing/>
        <w:jc w:val="both"/>
        <w:rPr>
          <w:rFonts w:ascii="Times New Roman" w:hAnsi="Times New Roman"/>
          <w:lang w:val="ru"/>
        </w:rPr>
      </w:pPr>
      <w:r>
        <w:rPr>
          <w:rFonts w:ascii="Times New Roman" w:hAnsi="Times New Roman"/>
          <w:lang w:val="ru"/>
        </w:rPr>
        <w:t>в) пригородная линия</w:t>
      </w:r>
    </w:p>
    <w:p w:rsidR="001E228D" w:rsidRDefault="007559D4">
      <w:pPr>
        <w:pStyle w:val="a8"/>
        <w:contextualSpacing/>
        <w:jc w:val="both"/>
        <w:rPr>
          <w:rFonts w:ascii="Times New Roman" w:hAnsi="Times New Roman"/>
          <w:lang w:val="ru"/>
        </w:rPr>
      </w:pPr>
      <w:r>
        <w:rPr>
          <w:rFonts w:ascii="Times New Roman" w:hAnsi="Times New Roman"/>
          <w:lang w:val="ru"/>
        </w:rPr>
        <w:t>с) важная линия</w:t>
      </w:r>
    </w:p>
    <w:p w:rsidR="001E228D" w:rsidRDefault="007559D4">
      <w:pPr>
        <w:pStyle w:val="a8"/>
        <w:contextualSpacing/>
        <w:jc w:val="both"/>
        <w:rPr>
          <w:rFonts w:ascii="Times New Roman" w:hAnsi="Times New Roman"/>
        </w:rPr>
      </w:pPr>
      <w:r>
        <w:rPr>
          <w:rFonts w:ascii="Times New Roman" w:hAnsi="Times New Roman"/>
        </w:rPr>
        <w:t xml:space="preserve">d) </w:t>
      </w:r>
      <w:r>
        <w:rPr>
          <w:rFonts w:ascii="Times New Roman" w:hAnsi="Times New Roman"/>
          <w:lang w:val="ru"/>
        </w:rPr>
        <w:t>магистраль</w:t>
      </w:r>
    </w:p>
    <w:p w:rsidR="001E228D" w:rsidRDefault="007559D4">
      <w:pPr>
        <w:pStyle w:val="a8"/>
        <w:jc w:val="both"/>
        <w:rPr>
          <w:rFonts w:ascii="Times New Roman" w:hAnsi="Times New Roman"/>
        </w:rPr>
      </w:pPr>
      <w:r>
        <w:rPr>
          <w:rFonts w:ascii="Times New Roman" w:hAnsi="Times New Roman"/>
        </w:rPr>
        <w:t>18. To provide needed drainage</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обеспечивать водоотведение</w:t>
      </w:r>
    </w:p>
    <w:p w:rsidR="001E228D" w:rsidRDefault="007559D4">
      <w:pPr>
        <w:pStyle w:val="a8"/>
        <w:jc w:val="both"/>
        <w:rPr>
          <w:rFonts w:ascii="Times New Roman" w:hAnsi="Times New Roman"/>
          <w:lang w:val="ru"/>
        </w:rPr>
      </w:pPr>
      <w:r>
        <w:rPr>
          <w:rFonts w:ascii="Times New Roman" w:hAnsi="Times New Roman"/>
          <w:lang w:val="ru"/>
        </w:rPr>
        <w:t>в) обеспечивать устойчивость</w:t>
      </w:r>
    </w:p>
    <w:p w:rsidR="001E228D" w:rsidRDefault="007559D4">
      <w:pPr>
        <w:pStyle w:val="a8"/>
        <w:jc w:val="both"/>
        <w:rPr>
          <w:rFonts w:ascii="Times New Roman" w:hAnsi="Times New Roman"/>
          <w:lang w:val="ru"/>
        </w:rPr>
      </w:pPr>
      <w:r>
        <w:rPr>
          <w:rFonts w:ascii="Times New Roman" w:hAnsi="Times New Roman"/>
          <w:lang w:val="ru"/>
        </w:rPr>
        <w:t>с) обеспечивать безопасность</w:t>
      </w:r>
    </w:p>
    <w:p w:rsidR="001E228D" w:rsidRDefault="007559D4">
      <w:pPr>
        <w:pStyle w:val="a8"/>
        <w:jc w:val="both"/>
        <w:rPr>
          <w:rFonts w:ascii="Times New Roman" w:hAnsi="Times New Roman"/>
          <w:lang w:val="ru"/>
        </w:rPr>
      </w:pPr>
      <w:r>
        <w:rPr>
          <w:rFonts w:ascii="Times New Roman" w:hAnsi="Times New Roman"/>
          <w:lang w:val="ru"/>
        </w:rPr>
        <w:t xml:space="preserve">19. </w:t>
      </w:r>
      <w:r>
        <w:rPr>
          <w:rFonts w:ascii="Times New Roman" w:hAnsi="Times New Roman"/>
        </w:rPr>
        <w:t>Tractive</w:t>
      </w:r>
      <w:r w:rsidRPr="0021406B">
        <w:rPr>
          <w:rFonts w:ascii="Times New Roman" w:hAnsi="Times New Roman"/>
          <w:lang w:val="ru-RU"/>
        </w:rPr>
        <w:t xml:space="preserve"> </w:t>
      </w:r>
      <w:r>
        <w:rPr>
          <w:rFonts w:ascii="Times New Roman" w:hAnsi="Times New Roman"/>
        </w:rPr>
        <w:t>power</w:t>
      </w:r>
    </w:p>
    <w:p w:rsidR="001E228D" w:rsidRDefault="007559D4">
      <w:pPr>
        <w:pStyle w:val="a8"/>
        <w:jc w:val="both"/>
        <w:rPr>
          <w:rFonts w:ascii="Times New Roman" w:hAnsi="Times New Roman"/>
          <w:lang w:val="ru"/>
        </w:rPr>
      </w:pPr>
      <w:r>
        <w:rPr>
          <w:rFonts w:ascii="Times New Roman" w:hAnsi="Times New Roman"/>
        </w:rPr>
        <w:t>a</w:t>
      </w:r>
      <w:r>
        <w:rPr>
          <w:rFonts w:ascii="Times New Roman" w:hAnsi="Times New Roman"/>
          <w:lang w:val="ru"/>
        </w:rPr>
        <w:t>) паровая тяга</w:t>
      </w:r>
    </w:p>
    <w:p w:rsidR="001E228D" w:rsidRDefault="007559D4">
      <w:pPr>
        <w:pStyle w:val="a8"/>
        <w:jc w:val="both"/>
        <w:rPr>
          <w:rFonts w:ascii="Times New Roman" w:hAnsi="Times New Roman"/>
          <w:lang w:val="ru"/>
        </w:rPr>
      </w:pPr>
      <w:r>
        <w:rPr>
          <w:rFonts w:ascii="Times New Roman" w:hAnsi="Times New Roman"/>
          <w:lang w:val="ru"/>
        </w:rPr>
        <w:t>в) электрическая тяга</w:t>
      </w:r>
    </w:p>
    <w:p w:rsidR="001E228D" w:rsidRDefault="007559D4">
      <w:pPr>
        <w:pStyle w:val="a8"/>
        <w:jc w:val="both"/>
        <w:rPr>
          <w:rFonts w:ascii="Times New Roman" w:hAnsi="Times New Roman"/>
          <w:lang w:val="ru"/>
        </w:rPr>
      </w:pPr>
      <w:r>
        <w:rPr>
          <w:rFonts w:ascii="Times New Roman" w:hAnsi="Times New Roman"/>
          <w:lang w:val="ru"/>
        </w:rPr>
        <w:t>с) тяговая сила</w:t>
      </w:r>
    </w:p>
    <w:p w:rsidR="001E228D" w:rsidRDefault="007559D4">
      <w:pPr>
        <w:pStyle w:val="a8"/>
        <w:jc w:val="both"/>
        <w:rPr>
          <w:rFonts w:ascii="Times New Roman" w:hAnsi="Times New Roman"/>
        </w:rPr>
      </w:pPr>
      <w:r>
        <w:rPr>
          <w:rFonts w:ascii="Times New Roman" w:hAnsi="Times New Roman"/>
        </w:rPr>
        <w:t xml:space="preserve">d) </w:t>
      </w:r>
      <w:r>
        <w:rPr>
          <w:rFonts w:ascii="Times New Roman" w:hAnsi="Times New Roman"/>
          <w:lang w:val="ru"/>
        </w:rPr>
        <w:t>конная</w:t>
      </w:r>
      <w:r>
        <w:rPr>
          <w:rFonts w:ascii="Times New Roman" w:hAnsi="Times New Roman"/>
        </w:rPr>
        <w:t xml:space="preserve"> </w:t>
      </w:r>
      <w:r>
        <w:rPr>
          <w:rFonts w:ascii="Times New Roman" w:hAnsi="Times New Roman"/>
          <w:lang w:val="ru"/>
        </w:rPr>
        <w:t>тяга</w:t>
      </w:r>
    </w:p>
    <w:p w:rsidR="001E228D" w:rsidRDefault="007559D4">
      <w:pPr>
        <w:pStyle w:val="a8"/>
        <w:jc w:val="both"/>
        <w:rPr>
          <w:rFonts w:ascii="Times New Roman" w:hAnsi="Times New Roman"/>
        </w:rPr>
      </w:pPr>
      <w:r>
        <w:rPr>
          <w:rFonts w:ascii="Times New Roman" w:hAnsi="Times New Roman"/>
        </w:rPr>
        <w:t xml:space="preserve">20. </w:t>
      </w:r>
      <w:r>
        <w:rPr>
          <w:rFonts w:ascii="Times New Roman" w:hAnsi="Times New Roman"/>
          <w:lang w:val="ru"/>
        </w:rPr>
        <w:t>Багажный</w:t>
      </w:r>
      <w:r>
        <w:rPr>
          <w:rFonts w:ascii="Times New Roman" w:hAnsi="Times New Roman"/>
        </w:rPr>
        <w:t xml:space="preserve"> </w:t>
      </w:r>
      <w:r>
        <w:rPr>
          <w:rFonts w:ascii="Times New Roman" w:hAnsi="Times New Roman"/>
          <w:lang w:val="ru"/>
        </w:rPr>
        <w:t>вагон</w:t>
      </w:r>
    </w:p>
    <w:p w:rsidR="001E228D" w:rsidRDefault="007559D4">
      <w:pPr>
        <w:pStyle w:val="a8"/>
        <w:jc w:val="both"/>
        <w:rPr>
          <w:rFonts w:ascii="Times New Roman" w:hAnsi="Times New Roman"/>
        </w:rPr>
      </w:pPr>
      <w:r>
        <w:rPr>
          <w:rFonts w:ascii="Times New Roman" w:hAnsi="Times New Roman"/>
        </w:rPr>
        <w:t>a) a dining-car</w:t>
      </w:r>
    </w:p>
    <w:p w:rsidR="001E228D" w:rsidRDefault="007559D4">
      <w:pPr>
        <w:pStyle w:val="a8"/>
        <w:jc w:val="both"/>
        <w:rPr>
          <w:rFonts w:ascii="Times New Roman" w:hAnsi="Times New Roman"/>
        </w:rPr>
      </w:pPr>
      <w:r>
        <w:rPr>
          <w:rFonts w:ascii="Times New Roman" w:hAnsi="Times New Roman"/>
        </w:rPr>
        <w:t>b) a luggage van</w:t>
      </w:r>
    </w:p>
    <w:p w:rsidR="001E228D" w:rsidRDefault="007559D4">
      <w:pPr>
        <w:pStyle w:val="a8"/>
        <w:jc w:val="both"/>
        <w:rPr>
          <w:rFonts w:ascii="Times New Roman" w:hAnsi="Times New Roman"/>
        </w:rPr>
      </w:pPr>
      <w:r>
        <w:rPr>
          <w:rFonts w:ascii="Times New Roman" w:hAnsi="Times New Roman"/>
        </w:rPr>
        <w:t>c) a van</w:t>
      </w:r>
    </w:p>
    <w:p w:rsidR="001E228D" w:rsidRDefault="007559D4">
      <w:pPr>
        <w:pStyle w:val="a8"/>
        <w:jc w:val="both"/>
        <w:rPr>
          <w:rFonts w:ascii="Times New Roman" w:hAnsi="Times New Roman"/>
          <w:lang w:val="ru"/>
        </w:rPr>
      </w:pPr>
      <w:r>
        <w:rPr>
          <w:rFonts w:ascii="Times New Roman" w:hAnsi="Times New Roman"/>
        </w:rPr>
        <w:t>d</w:t>
      </w:r>
      <w:r>
        <w:rPr>
          <w:rFonts w:ascii="Times New Roman" w:hAnsi="Times New Roman"/>
          <w:lang w:val="ru"/>
        </w:rPr>
        <w:t xml:space="preserve">) </w:t>
      </w:r>
      <w:r>
        <w:rPr>
          <w:rFonts w:ascii="Times New Roman" w:hAnsi="Times New Roman"/>
        </w:rPr>
        <w:t>a</w:t>
      </w:r>
      <w:r w:rsidRPr="0021406B">
        <w:rPr>
          <w:rFonts w:ascii="Times New Roman" w:hAnsi="Times New Roman"/>
          <w:lang w:val="ru-RU"/>
        </w:rPr>
        <w:t xml:space="preserve"> </w:t>
      </w:r>
      <w:r>
        <w:rPr>
          <w:rFonts w:ascii="Times New Roman" w:hAnsi="Times New Roman"/>
        </w:rPr>
        <w:t>coach</w:t>
      </w:r>
    </w:p>
    <w:p w:rsidR="001E228D" w:rsidRDefault="007559D4">
      <w:pPr>
        <w:pStyle w:val="a8"/>
        <w:jc w:val="both"/>
        <w:rPr>
          <w:rFonts w:ascii="Times New Roman" w:hAnsi="Times New Roman"/>
          <w:lang w:val="ru"/>
        </w:rPr>
      </w:pPr>
      <w:r>
        <w:rPr>
          <w:rFonts w:ascii="Times New Roman" w:hAnsi="Times New Roman"/>
          <w:lang w:val="ru"/>
        </w:rPr>
        <w:t>21. Прочитайте текст:</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Railways play a very important part in the national economy of the country because the economic and political development of the country depends on a wide network of transportation systems. Although we have now faster and more modern means of communication and transport, railways are still the safest and the most modern means of transportation.</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Закончите предложения, выбрав правильный вариант ответа:</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Railways are of great importance to a country because….</w:t>
      </w:r>
    </w:p>
    <w:p w:rsidR="001E228D" w:rsidRDefault="007559D4">
      <w:pPr>
        <w:pStyle w:val="a8"/>
        <w:numPr>
          <w:ilvl w:val="0"/>
          <w:numId w:val="31"/>
        </w:numPr>
        <w:ind w:left="0"/>
        <w:jc w:val="both"/>
        <w:rPr>
          <w:rFonts w:ascii="Times New Roman" w:hAnsi="Times New Roman"/>
        </w:rPr>
      </w:pPr>
      <w:r>
        <w:rPr>
          <w:rFonts w:ascii="Times New Roman" w:hAnsi="Times New Roman"/>
        </w:rPr>
        <w:t>they are very popular among travelling people</w:t>
      </w:r>
    </w:p>
    <w:p w:rsidR="001E228D" w:rsidRDefault="007559D4">
      <w:pPr>
        <w:pStyle w:val="a8"/>
        <w:numPr>
          <w:ilvl w:val="0"/>
          <w:numId w:val="31"/>
        </w:numPr>
        <w:ind w:left="0"/>
        <w:jc w:val="both"/>
        <w:rPr>
          <w:rFonts w:ascii="Times New Roman" w:hAnsi="Times New Roman"/>
        </w:rPr>
      </w:pPr>
      <w:r>
        <w:rPr>
          <w:rFonts w:ascii="Times New Roman" w:hAnsi="Times New Roman"/>
        </w:rPr>
        <w:t>railways depend on the national economy of the country</w:t>
      </w:r>
    </w:p>
    <w:p w:rsidR="001E228D" w:rsidRDefault="007559D4">
      <w:pPr>
        <w:pStyle w:val="a8"/>
        <w:numPr>
          <w:ilvl w:val="0"/>
          <w:numId w:val="31"/>
        </w:numPr>
        <w:ind w:left="0"/>
        <w:jc w:val="both"/>
        <w:rPr>
          <w:rFonts w:ascii="Times New Roman" w:hAnsi="Times New Roman"/>
        </w:rPr>
      </w:pPr>
      <w:r>
        <w:rPr>
          <w:rFonts w:ascii="Times New Roman" w:hAnsi="Times New Roman"/>
        </w:rPr>
        <w:t>the development of a country depends on transportation systems</w:t>
      </w:r>
    </w:p>
    <w:p w:rsidR="001E228D" w:rsidRDefault="001E228D">
      <w:pPr>
        <w:spacing w:beforeAutospacing="1" w:after="0" w:afterAutospacing="1"/>
        <w:ind w:left="360"/>
        <w:jc w:val="both"/>
        <w:rPr>
          <w:rFonts w:ascii="Times New Roman" w:hAnsi="Times New Roman" w:cs="Times New Roman"/>
          <w:sz w:val="24"/>
          <w:szCs w:val="24"/>
          <w:lang w:val="en-US"/>
        </w:rPr>
      </w:pPr>
    </w:p>
    <w:p w:rsidR="001E228D" w:rsidRDefault="001E228D">
      <w:pPr>
        <w:spacing w:beforeAutospacing="1" w:after="0" w:afterAutospacing="1"/>
        <w:ind w:left="360"/>
        <w:jc w:val="both"/>
        <w:rPr>
          <w:rFonts w:ascii="Times New Roman" w:hAnsi="Times New Roman" w:cs="Times New Roman"/>
          <w:sz w:val="24"/>
          <w:szCs w:val="24"/>
          <w:lang w:val="en-US"/>
        </w:rPr>
      </w:pPr>
    </w:p>
    <w:p w:rsidR="001E228D" w:rsidRDefault="007559D4">
      <w:pPr>
        <w:spacing w:beforeAutospacing="1" w:after="0" w:afterAutospacing="1"/>
        <w:ind w:left="36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22.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Richard Trevithick demonstrated his locomotive in 1808. The locomotive was called «Catch-me-who-can», and people could really catch it because it developed  very slow speed of 12 mph. One day a rail broke and the locomotive overturned, ending Trevithick’s career as an inventor.</w:t>
      </w:r>
    </w:p>
    <w:p w:rsidR="001E228D" w:rsidRDefault="001E228D">
      <w:pPr>
        <w:pStyle w:val="a8"/>
        <w:jc w:val="both"/>
        <w:rPr>
          <w:rFonts w:ascii="Times New Roman" w:hAnsi="Times New Roman"/>
        </w:rPr>
      </w:pP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Закончите предложения, выбрав правильный вариант ответа:</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People could catch Trevithick’s locomotive because…</w:t>
      </w:r>
    </w:p>
    <w:p w:rsidR="001E228D" w:rsidRDefault="007559D4">
      <w:pPr>
        <w:pStyle w:val="a8"/>
        <w:numPr>
          <w:ilvl w:val="0"/>
          <w:numId w:val="32"/>
        </w:numPr>
        <w:ind w:left="0"/>
        <w:jc w:val="both"/>
        <w:rPr>
          <w:rFonts w:ascii="Times New Roman" w:hAnsi="Times New Roman"/>
        </w:rPr>
      </w:pPr>
      <w:r>
        <w:rPr>
          <w:rFonts w:ascii="Times New Roman" w:hAnsi="Times New Roman"/>
        </w:rPr>
        <w:t>they took a great interest in that machine</w:t>
      </w:r>
    </w:p>
    <w:p w:rsidR="001E228D" w:rsidRDefault="007559D4">
      <w:pPr>
        <w:pStyle w:val="a8"/>
        <w:numPr>
          <w:ilvl w:val="0"/>
          <w:numId w:val="32"/>
        </w:numPr>
        <w:ind w:left="0"/>
        <w:jc w:val="both"/>
        <w:rPr>
          <w:rFonts w:ascii="Times New Roman" w:hAnsi="Times New Roman"/>
        </w:rPr>
      </w:pPr>
      <w:r>
        <w:rPr>
          <w:rFonts w:ascii="Times New Roman" w:hAnsi="Times New Roman"/>
        </w:rPr>
        <w:t xml:space="preserve">the rails on which it ran broke </w:t>
      </w:r>
    </w:p>
    <w:p w:rsidR="001E228D" w:rsidRDefault="007559D4">
      <w:pPr>
        <w:pStyle w:val="a8"/>
        <w:numPr>
          <w:ilvl w:val="0"/>
          <w:numId w:val="32"/>
        </w:numPr>
        <w:ind w:left="0"/>
        <w:jc w:val="both"/>
        <w:rPr>
          <w:rFonts w:ascii="Times New Roman" w:hAnsi="Times New Roman"/>
        </w:rPr>
      </w:pPr>
      <w:r>
        <w:rPr>
          <w:rFonts w:ascii="Times New Roman" w:hAnsi="Times New Roman"/>
        </w:rPr>
        <w:t>the locomotive was very slow</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23. Прочитайте текст:</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In the 19</w:t>
      </w:r>
      <w:r>
        <w:rPr>
          <w:rFonts w:ascii="Times New Roman" w:eastAsia="Times New Roman" w:hAnsi="Times New Roman" w:cs="Times New Roman"/>
          <w:sz w:val="24"/>
          <w:szCs w:val="24"/>
          <w:vertAlign w:val="superscript"/>
          <w:lang w:val="en-US" w:eastAsia="zh-CN" w:bidi="ar"/>
        </w:rPr>
        <w:t>th</w:t>
      </w:r>
      <w:r>
        <w:rPr>
          <w:rFonts w:ascii="Times New Roman" w:eastAsia="Times New Roman" w:hAnsi="Times New Roman" w:cs="Times New Roman"/>
          <w:sz w:val="24"/>
          <w:szCs w:val="24"/>
          <w:lang w:val="en-US" w:eastAsia="zh-CN" w:bidi="ar"/>
        </w:rPr>
        <w:t xml:space="preserve"> century many people in Russia had doubts about the possibility of using steam engines in the Russian winter. Most people did not believe that it was possible to make locomotives suitable for service. Many of them were afraid of railways when they first appeared and did all in their power to stop railway construction.</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Исправьте высказывание в соответствии с текстом:</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Many people in Russia thought that it steam locomotives were suitable for the Russian climate.</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24.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Our country is often spoken of as a great rail power because it has the largest railway system in the world. The total length of Russian railways is over 87,500 km. Russian railways carries an enormous volume of home traffic – nearly 76 per cent of freight and 48 per cent of passengers.</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What is the total length of Russian railways?</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25. Прочитайте текст и переведите выделенное выражение.</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In 1917 a poorly-developed railway network greatly damaged in the First World War was 70,000 km long and most of it (85 per cent) was in European part of the country. The freight trains ran at a speed of 30 kph and the </w:t>
      </w:r>
      <w:r>
        <w:rPr>
          <w:rFonts w:ascii="Times New Roman" w:eastAsia="Times New Roman" w:hAnsi="Times New Roman" w:cs="Times New Roman"/>
          <w:sz w:val="24"/>
          <w:szCs w:val="24"/>
          <w:u w:val="single"/>
          <w:lang w:val="en-US" w:eastAsia="zh-CN" w:bidi="ar"/>
        </w:rPr>
        <w:t>passenger trains</w:t>
      </w:r>
      <w:r>
        <w:rPr>
          <w:rFonts w:ascii="Times New Roman" w:eastAsia="Times New Roman" w:hAnsi="Times New Roman" w:cs="Times New Roman"/>
          <w:sz w:val="24"/>
          <w:szCs w:val="24"/>
          <w:lang w:val="en-US" w:eastAsia="zh-CN" w:bidi="ar"/>
        </w:rPr>
        <w:t xml:space="preserve"> reached 45-50kph.</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26.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lastRenderedPageBreak/>
        <w:t>The construction of Baikal-Amur Railway was of great importance because it was necessary to open new areas in Siberia for the exploitation coal, ore oil and other mineral resources and shorten the way to the Pacific Ocean by hundreds of kilometers.</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building of the BAM was carried in very hard topographical conditions. Permafrost and severe climate made the work of railwaymen extremely difficult. Besides, the line was laid through a totally impassable taiga and crossed a great number of rivers.</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Исправьте предложение в соответствии с текстом:</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building of BAM was carried in very simple topographical conditions.</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27.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Since the beginning of the Empire, it had been important for the Russian interests to have a seaport on the Pacific Ocean. Since the founding of Vladivostok, the lack of good communications between the European heart of Russia and her eastern provinces remained a serious problem. In 1891 Russia began construction of a railway linking east with the west. The Trans-Siberian Railway had begun. </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When did Russia begin the construction of a railway linking east with west?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28.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Today, the Trans-Siberian Railway is an important transport route carrying freight from Asia to Europe. It carries approximately 20,000 containers every year, though it has the capacity to carry more than that. The railway was gradually electrified, starting in 1929 and completed over its length by 2002.</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Why is Trans-Siberian Railway an important transport route?</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29.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 Today, the Trans-Siberian Railway is an important transport route carrying freight from Asia to Europe. It carries approximately 20,000 containers every year, though it has the capacity to carry more than that. The railway was gradually electrified, starting in 1929 and completed over its length by 2002.</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railway was gradually electrified….</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 xml:space="preserve">30.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lastRenderedPageBreak/>
        <w:t xml:space="preserve"> Today, the Trans-Siberian Railway is an important transport route carrying freight from Asia to Europe. It carries approximately 20,000 containers every year, though it has the capacity to carry more than that. The railway was gradually </w:t>
      </w:r>
      <w:r>
        <w:rPr>
          <w:rFonts w:ascii="Times New Roman" w:eastAsia="Times New Roman" w:hAnsi="Times New Roman" w:cs="Times New Roman"/>
          <w:sz w:val="24"/>
          <w:szCs w:val="24"/>
          <w:u w:val="single"/>
          <w:lang w:val="en-US" w:eastAsia="zh-CN" w:bidi="ar"/>
        </w:rPr>
        <w:t>electrified</w:t>
      </w:r>
      <w:r>
        <w:rPr>
          <w:rFonts w:ascii="Times New Roman" w:eastAsia="Times New Roman" w:hAnsi="Times New Roman" w:cs="Times New Roman"/>
          <w:sz w:val="24"/>
          <w:szCs w:val="24"/>
          <w:lang w:val="en-US" w:eastAsia="zh-CN" w:bidi="ar"/>
        </w:rPr>
        <w:t>, starting in 1929 and completed over its length by 2002.</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Переведите подчеркнутое слово.</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31.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ru" w:eastAsia="zh-CN" w:bidi="ar"/>
        </w:rPr>
        <w:t xml:space="preserve">  </w:t>
      </w:r>
      <w:r>
        <w:rPr>
          <w:rFonts w:ascii="Times New Roman" w:eastAsia="Times New Roman" w:hAnsi="Times New Roman" w:cs="Times New Roman"/>
          <w:sz w:val="24"/>
          <w:szCs w:val="24"/>
          <w:lang w:val="en-US" w:eastAsia="zh-CN" w:bidi="ar"/>
        </w:rPr>
        <w:t>I…. that book by Monday</w:t>
      </w:r>
    </w:p>
    <w:p w:rsidR="001E228D" w:rsidRDefault="007559D4">
      <w:pPr>
        <w:pStyle w:val="a8"/>
        <w:numPr>
          <w:ilvl w:val="0"/>
          <w:numId w:val="33"/>
        </w:numPr>
        <w:ind w:left="0"/>
        <w:jc w:val="both"/>
        <w:rPr>
          <w:rFonts w:ascii="Times New Roman" w:hAnsi="Times New Roman"/>
        </w:rPr>
      </w:pPr>
      <w:r>
        <w:rPr>
          <w:rFonts w:ascii="Times New Roman" w:hAnsi="Times New Roman"/>
        </w:rPr>
        <w:t>had read</w:t>
      </w:r>
    </w:p>
    <w:p w:rsidR="001E228D" w:rsidRDefault="007559D4">
      <w:pPr>
        <w:pStyle w:val="a8"/>
        <w:numPr>
          <w:ilvl w:val="0"/>
          <w:numId w:val="33"/>
        </w:numPr>
        <w:ind w:left="0"/>
        <w:jc w:val="both"/>
        <w:rPr>
          <w:rFonts w:ascii="Times New Roman" w:hAnsi="Times New Roman"/>
        </w:rPr>
      </w:pPr>
      <w:r>
        <w:rPr>
          <w:rFonts w:ascii="Times New Roman" w:hAnsi="Times New Roman"/>
        </w:rPr>
        <w:t>have read</w:t>
      </w:r>
    </w:p>
    <w:p w:rsidR="001E228D" w:rsidRDefault="007559D4">
      <w:pPr>
        <w:pStyle w:val="a8"/>
        <w:numPr>
          <w:ilvl w:val="0"/>
          <w:numId w:val="33"/>
        </w:numPr>
        <w:ind w:left="0"/>
        <w:jc w:val="both"/>
        <w:rPr>
          <w:rFonts w:ascii="Times New Roman" w:hAnsi="Times New Roman"/>
        </w:rPr>
      </w:pPr>
      <w:r>
        <w:rPr>
          <w:rFonts w:ascii="Times New Roman" w:hAnsi="Times New Roman"/>
        </w:rPr>
        <w:t xml:space="preserve">read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32.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I … my project by 3 o’clock yesterday</w:t>
      </w:r>
    </w:p>
    <w:p w:rsidR="001E228D" w:rsidRDefault="007559D4">
      <w:pPr>
        <w:pStyle w:val="a8"/>
        <w:numPr>
          <w:ilvl w:val="0"/>
          <w:numId w:val="34"/>
        </w:numPr>
        <w:ind w:left="0"/>
        <w:jc w:val="both"/>
        <w:rPr>
          <w:rFonts w:ascii="Times New Roman" w:hAnsi="Times New Roman"/>
        </w:rPr>
      </w:pPr>
      <w:r>
        <w:rPr>
          <w:rFonts w:ascii="Times New Roman" w:hAnsi="Times New Roman"/>
        </w:rPr>
        <w:t>had finish</w:t>
      </w:r>
    </w:p>
    <w:p w:rsidR="001E228D" w:rsidRDefault="007559D4">
      <w:pPr>
        <w:pStyle w:val="a8"/>
        <w:numPr>
          <w:ilvl w:val="0"/>
          <w:numId w:val="34"/>
        </w:numPr>
        <w:ind w:left="0"/>
        <w:jc w:val="both"/>
        <w:rPr>
          <w:rFonts w:ascii="Times New Roman" w:hAnsi="Times New Roman"/>
        </w:rPr>
      </w:pPr>
      <w:r>
        <w:rPr>
          <w:rFonts w:ascii="Times New Roman" w:hAnsi="Times New Roman"/>
        </w:rPr>
        <w:t>had finished</w:t>
      </w:r>
    </w:p>
    <w:p w:rsidR="001E228D" w:rsidRDefault="007559D4">
      <w:pPr>
        <w:pStyle w:val="a8"/>
        <w:numPr>
          <w:ilvl w:val="0"/>
          <w:numId w:val="34"/>
        </w:numPr>
        <w:ind w:left="0"/>
        <w:jc w:val="both"/>
        <w:rPr>
          <w:rFonts w:ascii="Times New Roman" w:hAnsi="Times New Roman"/>
        </w:rPr>
      </w:pPr>
      <w:r>
        <w:rPr>
          <w:rFonts w:ascii="Times New Roman" w:hAnsi="Times New Roman"/>
        </w:rPr>
        <w:t>finished</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33.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The letter that he … was lost.</w:t>
      </w:r>
    </w:p>
    <w:p w:rsidR="001E228D" w:rsidRDefault="007559D4">
      <w:pPr>
        <w:pStyle w:val="a8"/>
        <w:numPr>
          <w:ilvl w:val="0"/>
          <w:numId w:val="35"/>
        </w:numPr>
        <w:ind w:left="0"/>
        <w:jc w:val="both"/>
        <w:rPr>
          <w:rFonts w:ascii="Times New Roman" w:hAnsi="Times New Roman"/>
        </w:rPr>
      </w:pPr>
      <w:r>
        <w:rPr>
          <w:rFonts w:ascii="Times New Roman" w:hAnsi="Times New Roman"/>
        </w:rPr>
        <w:t>had written</w:t>
      </w:r>
    </w:p>
    <w:p w:rsidR="001E228D" w:rsidRDefault="007559D4">
      <w:pPr>
        <w:pStyle w:val="a8"/>
        <w:numPr>
          <w:ilvl w:val="0"/>
          <w:numId w:val="35"/>
        </w:numPr>
        <w:ind w:left="0"/>
        <w:jc w:val="both"/>
        <w:rPr>
          <w:rFonts w:ascii="Times New Roman" w:hAnsi="Times New Roman"/>
        </w:rPr>
      </w:pPr>
      <w:r>
        <w:rPr>
          <w:rFonts w:ascii="Times New Roman" w:hAnsi="Times New Roman"/>
        </w:rPr>
        <w:t>had wrote</w:t>
      </w:r>
    </w:p>
    <w:p w:rsidR="001E228D" w:rsidRDefault="007559D4">
      <w:pPr>
        <w:pStyle w:val="a8"/>
        <w:numPr>
          <w:ilvl w:val="0"/>
          <w:numId w:val="35"/>
        </w:numPr>
        <w:ind w:left="0"/>
        <w:jc w:val="both"/>
        <w:rPr>
          <w:rFonts w:ascii="Times New Roman" w:hAnsi="Times New Roman"/>
        </w:rPr>
      </w:pPr>
      <w:r>
        <w:rPr>
          <w:rFonts w:ascii="Times New Roman" w:hAnsi="Times New Roman"/>
        </w:rPr>
        <w:t xml:space="preserve">wrote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34.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Ann ….. her car by 2 o’clock yesterday.</w:t>
      </w:r>
    </w:p>
    <w:p w:rsidR="001E228D" w:rsidRDefault="007559D4">
      <w:pPr>
        <w:pStyle w:val="a8"/>
        <w:numPr>
          <w:ilvl w:val="0"/>
          <w:numId w:val="36"/>
        </w:numPr>
        <w:ind w:left="0"/>
        <w:jc w:val="both"/>
        <w:rPr>
          <w:rFonts w:ascii="Times New Roman" w:hAnsi="Times New Roman"/>
        </w:rPr>
      </w:pPr>
      <w:r>
        <w:rPr>
          <w:rFonts w:ascii="Times New Roman" w:hAnsi="Times New Roman"/>
        </w:rPr>
        <w:t>has washed</w:t>
      </w:r>
    </w:p>
    <w:p w:rsidR="001E228D" w:rsidRDefault="007559D4">
      <w:pPr>
        <w:pStyle w:val="a8"/>
        <w:numPr>
          <w:ilvl w:val="0"/>
          <w:numId w:val="36"/>
        </w:numPr>
        <w:ind w:left="0"/>
        <w:jc w:val="both"/>
        <w:rPr>
          <w:rFonts w:ascii="Times New Roman" w:hAnsi="Times New Roman"/>
        </w:rPr>
      </w:pPr>
      <w:r>
        <w:rPr>
          <w:rFonts w:ascii="Times New Roman" w:hAnsi="Times New Roman"/>
        </w:rPr>
        <w:t>washed</w:t>
      </w:r>
    </w:p>
    <w:p w:rsidR="001E228D" w:rsidRDefault="007559D4">
      <w:pPr>
        <w:pStyle w:val="a8"/>
        <w:numPr>
          <w:ilvl w:val="0"/>
          <w:numId w:val="36"/>
        </w:numPr>
        <w:ind w:left="0"/>
        <w:jc w:val="both"/>
        <w:rPr>
          <w:rFonts w:ascii="Times New Roman" w:hAnsi="Times New Roman"/>
        </w:rPr>
      </w:pPr>
      <w:r>
        <w:rPr>
          <w:rFonts w:ascii="Times New Roman" w:hAnsi="Times New Roman"/>
        </w:rPr>
        <w:t xml:space="preserve">had washed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35. Выберите правильный вариант ответа, употребив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Perfect</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zh-CN" w:bidi="ar"/>
        </w:rPr>
        <w:t>Julia …dinner before her friend came.</w:t>
      </w:r>
    </w:p>
    <w:p w:rsidR="001E228D" w:rsidRDefault="007559D4">
      <w:pPr>
        <w:pStyle w:val="a8"/>
        <w:numPr>
          <w:ilvl w:val="0"/>
          <w:numId w:val="37"/>
        </w:numPr>
        <w:ind w:left="0"/>
        <w:jc w:val="both"/>
        <w:rPr>
          <w:rFonts w:ascii="Times New Roman" w:hAnsi="Times New Roman"/>
        </w:rPr>
      </w:pPr>
      <w:r>
        <w:rPr>
          <w:rFonts w:ascii="Times New Roman" w:hAnsi="Times New Roman"/>
        </w:rPr>
        <w:t>cooked</w:t>
      </w:r>
    </w:p>
    <w:p w:rsidR="001E228D" w:rsidRDefault="007559D4">
      <w:pPr>
        <w:pStyle w:val="a8"/>
        <w:numPr>
          <w:ilvl w:val="0"/>
          <w:numId w:val="37"/>
        </w:numPr>
        <w:ind w:left="0"/>
        <w:jc w:val="both"/>
        <w:rPr>
          <w:rFonts w:ascii="Times New Roman" w:hAnsi="Times New Roman"/>
        </w:rPr>
      </w:pPr>
      <w:r>
        <w:rPr>
          <w:rFonts w:ascii="Times New Roman" w:hAnsi="Times New Roman"/>
        </w:rPr>
        <w:t>had cooked</w:t>
      </w:r>
    </w:p>
    <w:p w:rsidR="001E228D" w:rsidRDefault="007559D4">
      <w:pPr>
        <w:pStyle w:val="a8"/>
        <w:numPr>
          <w:ilvl w:val="0"/>
          <w:numId w:val="37"/>
        </w:numPr>
        <w:ind w:left="0"/>
        <w:jc w:val="both"/>
        <w:rPr>
          <w:rFonts w:ascii="Times New Roman" w:hAnsi="Times New Roman"/>
        </w:rPr>
      </w:pPr>
      <w:r>
        <w:rPr>
          <w:rFonts w:ascii="Times New Roman" w:hAnsi="Times New Roman"/>
        </w:rPr>
        <w:t xml:space="preserve">has cooked </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36. Выберите правильный вариант ответа, используя </w:t>
      </w:r>
      <w:r>
        <w:rPr>
          <w:rFonts w:ascii="Times New Roman" w:eastAsia="Times New Roman" w:hAnsi="Times New Roman" w:cs="Times New Roman"/>
          <w:sz w:val="24"/>
          <w:szCs w:val="24"/>
          <w:lang w:val="en-US" w:eastAsia="zh-CN" w:bidi="ar"/>
        </w:rPr>
        <w:t>Present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Железные дороги используются …..</w:t>
      </w:r>
    </w:p>
    <w:p w:rsidR="001E228D" w:rsidRDefault="007559D4">
      <w:pPr>
        <w:pStyle w:val="a8"/>
        <w:numPr>
          <w:ilvl w:val="0"/>
          <w:numId w:val="38"/>
        </w:numPr>
        <w:ind w:left="0"/>
        <w:jc w:val="both"/>
        <w:rPr>
          <w:rFonts w:ascii="Times New Roman" w:hAnsi="Times New Roman"/>
        </w:rPr>
      </w:pPr>
      <w:r>
        <w:rPr>
          <w:rFonts w:ascii="Times New Roman" w:hAnsi="Times New Roman"/>
        </w:rPr>
        <w:lastRenderedPageBreak/>
        <w:t>Railroads will be used….</w:t>
      </w:r>
    </w:p>
    <w:p w:rsidR="001E228D" w:rsidRDefault="007559D4">
      <w:pPr>
        <w:pStyle w:val="a8"/>
        <w:numPr>
          <w:ilvl w:val="0"/>
          <w:numId w:val="38"/>
        </w:numPr>
        <w:ind w:left="0"/>
        <w:jc w:val="both"/>
        <w:rPr>
          <w:rFonts w:ascii="Times New Roman" w:hAnsi="Times New Roman"/>
        </w:rPr>
      </w:pPr>
      <w:r>
        <w:rPr>
          <w:rFonts w:ascii="Times New Roman" w:hAnsi="Times New Roman"/>
        </w:rPr>
        <w:t>Railroads are used….</w:t>
      </w:r>
    </w:p>
    <w:p w:rsidR="001E228D" w:rsidRDefault="007559D4">
      <w:pPr>
        <w:pStyle w:val="a8"/>
        <w:numPr>
          <w:ilvl w:val="0"/>
          <w:numId w:val="38"/>
        </w:numPr>
        <w:ind w:left="0"/>
        <w:jc w:val="both"/>
        <w:rPr>
          <w:rFonts w:ascii="Times New Roman" w:hAnsi="Times New Roman"/>
        </w:rPr>
      </w:pPr>
      <w:r>
        <w:rPr>
          <w:rFonts w:ascii="Times New Roman" w:hAnsi="Times New Roman"/>
        </w:rPr>
        <w:t>Railroads were used….</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37. Выберите правильный вариант ответа, используя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pStyle w:val="a8"/>
        <w:jc w:val="both"/>
        <w:rPr>
          <w:rFonts w:ascii="Times New Roman" w:hAnsi="Times New Roman"/>
          <w:lang w:val="ru"/>
        </w:rPr>
      </w:pPr>
      <w:r>
        <w:rPr>
          <w:rFonts w:ascii="Times New Roman" w:hAnsi="Times New Roman"/>
          <w:lang w:val="ru"/>
        </w:rPr>
        <w:t>Первый паровоз был изобретен….</w:t>
      </w:r>
    </w:p>
    <w:p w:rsidR="001E228D" w:rsidRDefault="007559D4">
      <w:pPr>
        <w:pStyle w:val="a8"/>
        <w:numPr>
          <w:ilvl w:val="0"/>
          <w:numId w:val="39"/>
        </w:numPr>
        <w:contextualSpacing/>
        <w:jc w:val="both"/>
        <w:rPr>
          <w:rFonts w:ascii="Times New Roman" w:hAnsi="Times New Roman"/>
        </w:rPr>
      </w:pPr>
      <w:r>
        <w:rPr>
          <w:rFonts w:ascii="Times New Roman" w:hAnsi="Times New Roman"/>
        </w:rPr>
        <w:t xml:space="preserve">The first locomotives were constructed….. </w:t>
      </w:r>
    </w:p>
    <w:p w:rsidR="001E228D" w:rsidRDefault="007559D4">
      <w:pPr>
        <w:pStyle w:val="a8"/>
        <w:numPr>
          <w:ilvl w:val="0"/>
          <w:numId w:val="39"/>
        </w:numPr>
        <w:contextualSpacing/>
        <w:jc w:val="both"/>
        <w:rPr>
          <w:rFonts w:ascii="Times New Roman" w:hAnsi="Times New Roman"/>
        </w:rPr>
      </w:pPr>
      <w:r>
        <w:rPr>
          <w:rFonts w:ascii="Times New Roman" w:hAnsi="Times New Roman"/>
        </w:rPr>
        <w:t>The first locomotives will be constructed…..</w:t>
      </w:r>
    </w:p>
    <w:p w:rsidR="001E228D" w:rsidRDefault="007559D4">
      <w:pPr>
        <w:pStyle w:val="a8"/>
        <w:numPr>
          <w:ilvl w:val="0"/>
          <w:numId w:val="39"/>
        </w:numPr>
        <w:contextualSpacing/>
        <w:jc w:val="both"/>
        <w:rPr>
          <w:rFonts w:ascii="Times New Roman" w:hAnsi="Times New Roman"/>
        </w:rPr>
      </w:pPr>
      <w:r>
        <w:rPr>
          <w:rFonts w:ascii="Times New Roman" w:hAnsi="Times New Roman"/>
        </w:rPr>
        <w:t>The first locomotives was constructed…..</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38. Выберите правильный вариант ответа, используя </w:t>
      </w:r>
      <w:r>
        <w:rPr>
          <w:rFonts w:ascii="Times New Roman" w:eastAsia="Times New Roman" w:hAnsi="Times New Roman" w:cs="Times New Roman"/>
          <w:sz w:val="24"/>
          <w:szCs w:val="24"/>
          <w:lang w:val="en-US" w:eastAsia="zh-CN" w:bidi="ar"/>
        </w:rPr>
        <w:t>Past</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       Им сказали, что……</w:t>
      </w:r>
    </w:p>
    <w:p w:rsidR="001E228D" w:rsidRDefault="007559D4">
      <w:pPr>
        <w:pStyle w:val="a8"/>
        <w:numPr>
          <w:ilvl w:val="0"/>
          <w:numId w:val="40"/>
        </w:numPr>
        <w:tabs>
          <w:tab w:val="left" w:pos="0"/>
        </w:tabs>
        <w:spacing w:afterAutospacing="0"/>
        <w:ind w:left="0"/>
        <w:contextualSpacing/>
        <w:jc w:val="both"/>
        <w:rPr>
          <w:rFonts w:ascii="Times New Roman" w:hAnsi="Times New Roman"/>
        </w:rPr>
      </w:pPr>
      <w:r>
        <w:rPr>
          <w:rFonts w:ascii="Times New Roman" w:hAnsi="Times New Roman"/>
        </w:rPr>
        <w:t>They were told that….</w:t>
      </w:r>
    </w:p>
    <w:p w:rsidR="001E228D" w:rsidRDefault="007559D4">
      <w:pPr>
        <w:pStyle w:val="a8"/>
        <w:numPr>
          <w:ilvl w:val="0"/>
          <w:numId w:val="40"/>
        </w:numPr>
        <w:tabs>
          <w:tab w:val="left" w:pos="0"/>
        </w:tabs>
        <w:spacing w:afterAutospacing="0"/>
        <w:ind w:left="0"/>
        <w:contextualSpacing/>
        <w:jc w:val="both"/>
        <w:rPr>
          <w:rFonts w:ascii="Times New Roman" w:hAnsi="Times New Roman"/>
        </w:rPr>
      </w:pPr>
      <w:r>
        <w:rPr>
          <w:rFonts w:ascii="Times New Roman" w:hAnsi="Times New Roman"/>
        </w:rPr>
        <w:t>They are told that….</w:t>
      </w:r>
    </w:p>
    <w:p w:rsidR="001E228D" w:rsidRDefault="007559D4">
      <w:pPr>
        <w:pStyle w:val="a8"/>
        <w:numPr>
          <w:ilvl w:val="0"/>
          <w:numId w:val="40"/>
        </w:numPr>
        <w:tabs>
          <w:tab w:val="left" w:pos="0"/>
        </w:tabs>
        <w:spacing w:afterAutospacing="0"/>
        <w:ind w:left="0"/>
        <w:contextualSpacing/>
        <w:jc w:val="both"/>
        <w:rPr>
          <w:rFonts w:ascii="Times New Roman" w:hAnsi="Times New Roman"/>
        </w:rPr>
      </w:pPr>
      <w:r>
        <w:rPr>
          <w:rFonts w:ascii="Times New Roman" w:hAnsi="Times New Roman"/>
        </w:rPr>
        <w:t>They will be told that….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en-US" w:bidi="ar"/>
        </w:rPr>
        <w:t xml:space="preserve">39. </w:t>
      </w:r>
      <w:r>
        <w:rPr>
          <w:rFonts w:ascii="Times New Roman" w:eastAsia="Times New Roman" w:hAnsi="Times New Roman" w:cs="Times New Roman"/>
          <w:sz w:val="24"/>
          <w:szCs w:val="24"/>
          <w:lang w:val="ru" w:eastAsia="zh-CN" w:bidi="ar"/>
        </w:rPr>
        <w:t xml:space="preserve">Выберите правильный вариант ответа, используя </w:t>
      </w:r>
      <w:r>
        <w:rPr>
          <w:rFonts w:ascii="Times New Roman" w:eastAsia="Times New Roman" w:hAnsi="Times New Roman" w:cs="Times New Roman"/>
          <w:sz w:val="24"/>
          <w:szCs w:val="24"/>
          <w:lang w:val="en-US" w:eastAsia="zh-CN" w:bidi="ar"/>
        </w:rPr>
        <w:t>Future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   Конференцию посетят железнодорожные эксперты.</w:t>
      </w:r>
    </w:p>
    <w:p w:rsidR="001E228D" w:rsidRDefault="007559D4">
      <w:pPr>
        <w:pStyle w:val="a8"/>
        <w:numPr>
          <w:ilvl w:val="0"/>
          <w:numId w:val="41"/>
        </w:numPr>
        <w:tabs>
          <w:tab w:val="left" w:pos="0"/>
        </w:tabs>
        <w:spacing w:afterAutospacing="0"/>
        <w:ind w:left="0"/>
        <w:contextualSpacing/>
        <w:jc w:val="both"/>
        <w:rPr>
          <w:rFonts w:ascii="Times New Roman" w:hAnsi="Times New Roman"/>
        </w:rPr>
      </w:pPr>
      <w:r>
        <w:rPr>
          <w:rFonts w:ascii="Times New Roman" w:hAnsi="Times New Roman"/>
        </w:rPr>
        <w:t>The conference will be attended by railway experts.</w:t>
      </w:r>
    </w:p>
    <w:p w:rsidR="001E228D" w:rsidRDefault="007559D4">
      <w:pPr>
        <w:pStyle w:val="a8"/>
        <w:numPr>
          <w:ilvl w:val="0"/>
          <w:numId w:val="41"/>
        </w:numPr>
        <w:tabs>
          <w:tab w:val="left" w:pos="0"/>
        </w:tabs>
        <w:spacing w:afterAutospacing="0"/>
        <w:ind w:left="0"/>
        <w:contextualSpacing/>
        <w:jc w:val="both"/>
        <w:rPr>
          <w:rFonts w:ascii="Times New Roman" w:hAnsi="Times New Roman"/>
        </w:rPr>
      </w:pPr>
      <w:r>
        <w:rPr>
          <w:rFonts w:ascii="Times New Roman" w:hAnsi="Times New Roman"/>
        </w:rPr>
        <w:t>The conference is attended by railway experts.</w:t>
      </w:r>
    </w:p>
    <w:p w:rsidR="001E228D" w:rsidRDefault="007559D4">
      <w:pPr>
        <w:pStyle w:val="a8"/>
        <w:numPr>
          <w:ilvl w:val="0"/>
          <w:numId w:val="41"/>
        </w:numPr>
        <w:tabs>
          <w:tab w:val="left" w:pos="0"/>
        </w:tabs>
        <w:spacing w:afterAutospacing="0"/>
        <w:ind w:left="0"/>
        <w:contextualSpacing/>
        <w:jc w:val="both"/>
        <w:rPr>
          <w:rFonts w:ascii="Times New Roman" w:hAnsi="Times New Roman"/>
        </w:rPr>
      </w:pPr>
      <w:r>
        <w:rPr>
          <w:rFonts w:ascii="Times New Roman" w:hAnsi="Times New Roman"/>
        </w:rPr>
        <w:t xml:space="preserve">The conference was attended by railway experts. </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40. Выберите правильный вариант ответа, используя </w:t>
      </w:r>
      <w:r>
        <w:rPr>
          <w:rFonts w:ascii="Times New Roman" w:eastAsia="Times New Roman" w:hAnsi="Times New Roman" w:cs="Times New Roman"/>
          <w:sz w:val="24"/>
          <w:szCs w:val="24"/>
          <w:lang w:val="en-US" w:eastAsia="zh-CN" w:bidi="ar"/>
        </w:rPr>
        <w:t>Future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Simple</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Passive</w:t>
      </w:r>
      <w:r>
        <w:rPr>
          <w:rFonts w:ascii="Times New Roman" w:eastAsia="Times New Roman" w:hAnsi="Times New Roman" w:cs="Times New Roman"/>
          <w:sz w:val="24"/>
          <w:szCs w:val="24"/>
          <w:lang w:val="ru" w:eastAsia="zh-CN" w:bidi="ar"/>
        </w:rPr>
        <w:t>:</w:t>
      </w:r>
    </w:p>
    <w:p w:rsidR="001E228D" w:rsidRDefault="007559D4">
      <w:pPr>
        <w:tabs>
          <w:tab w:val="left" w:pos="0"/>
        </w:tabs>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За экспериментом будет наблюдать группа специалистов.</w:t>
      </w:r>
    </w:p>
    <w:p w:rsidR="001E228D" w:rsidRDefault="007559D4">
      <w:pPr>
        <w:pStyle w:val="a8"/>
        <w:numPr>
          <w:ilvl w:val="0"/>
          <w:numId w:val="42"/>
        </w:numPr>
        <w:tabs>
          <w:tab w:val="left" w:pos="0"/>
        </w:tabs>
        <w:spacing w:afterAutospacing="0"/>
        <w:ind w:left="0"/>
        <w:contextualSpacing/>
        <w:jc w:val="both"/>
        <w:rPr>
          <w:rFonts w:ascii="Times New Roman" w:hAnsi="Times New Roman"/>
        </w:rPr>
      </w:pPr>
      <w:r>
        <w:rPr>
          <w:rFonts w:ascii="Times New Roman" w:hAnsi="Times New Roman"/>
        </w:rPr>
        <w:t>The experiment is watched by a group of scientists.</w:t>
      </w:r>
    </w:p>
    <w:p w:rsidR="001E228D" w:rsidRDefault="007559D4">
      <w:pPr>
        <w:pStyle w:val="a8"/>
        <w:numPr>
          <w:ilvl w:val="0"/>
          <w:numId w:val="42"/>
        </w:numPr>
        <w:tabs>
          <w:tab w:val="left" w:pos="0"/>
        </w:tabs>
        <w:spacing w:afterAutospacing="0"/>
        <w:ind w:left="0"/>
        <w:contextualSpacing/>
        <w:jc w:val="both"/>
        <w:rPr>
          <w:rFonts w:ascii="Times New Roman" w:hAnsi="Times New Roman"/>
        </w:rPr>
      </w:pPr>
      <w:r>
        <w:rPr>
          <w:rFonts w:ascii="Times New Roman" w:hAnsi="Times New Roman"/>
        </w:rPr>
        <w:t>The experiment will be watched by a group of scientists.</w:t>
      </w:r>
    </w:p>
    <w:p w:rsidR="001E228D" w:rsidRDefault="007559D4">
      <w:pPr>
        <w:pStyle w:val="a8"/>
        <w:numPr>
          <w:ilvl w:val="0"/>
          <w:numId w:val="42"/>
        </w:numPr>
        <w:tabs>
          <w:tab w:val="left" w:pos="0"/>
        </w:tabs>
        <w:spacing w:afterAutospacing="0"/>
        <w:ind w:left="0"/>
        <w:contextualSpacing/>
        <w:jc w:val="both"/>
        <w:rPr>
          <w:rFonts w:ascii="Times New Roman" w:hAnsi="Times New Roman"/>
        </w:rPr>
      </w:pPr>
      <w:r>
        <w:rPr>
          <w:rFonts w:ascii="Times New Roman" w:hAnsi="Times New Roman"/>
        </w:rPr>
        <w:t>The experiment was watched by a group of scientists.</w:t>
      </w:r>
    </w:p>
    <w:p w:rsidR="001E228D" w:rsidRDefault="007559D4">
      <w:pPr>
        <w:pStyle w:val="a8"/>
        <w:tabs>
          <w:tab w:val="left" w:pos="0"/>
        </w:tabs>
        <w:spacing w:afterAutospacing="0"/>
        <w:ind w:left="-360"/>
        <w:contextualSpacing/>
        <w:jc w:val="center"/>
        <w:rPr>
          <w:rFonts w:ascii="Times New Roman" w:hAnsi="Times New Roman"/>
          <w:color w:val="000000" w:themeColor="text1"/>
          <w:sz w:val="28"/>
          <w:szCs w:val="28"/>
          <w:lang w:val="ru-RU"/>
        </w:rPr>
      </w:pPr>
      <w:r>
        <w:rPr>
          <w:rStyle w:val="a3"/>
          <w:rFonts w:ascii="Times New Roman" w:hAnsi="Times New Roman"/>
          <w:b/>
          <w:bCs/>
          <w:i w:val="0"/>
          <w:iCs w:val="0"/>
          <w:color w:val="000000" w:themeColor="text1"/>
          <w:sz w:val="28"/>
          <w:szCs w:val="28"/>
          <w:shd w:val="clear" w:color="auto" w:fill="FFFFFF"/>
        </w:rPr>
        <w:t>III</w:t>
      </w:r>
      <w:r w:rsidRPr="0021406B">
        <w:rPr>
          <w:rStyle w:val="a3"/>
          <w:rFonts w:ascii="Times New Roman" w:hAnsi="Times New Roman"/>
          <w:b/>
          <w:bCs/>
          <w:i w:val="0"/>
          <w:iCs w:val="0"/>
          <w:color w:val="000000" w:themeColor="text1"/>
          <w:sz w:val="28"/>
          <w:szCs w:val="28"/>
          <w:shd w:val="clear" w:color="auto" w:fill="FFFFFF"/>
          <w:lang w:val="ru-RU"/>
        </w:rPr>
        <w:t xml:space="preserve"> курс 4 </w:t>
      </w:r>
      <w:r>
        <w:rPr>
          <w:rStyle w:val="a3"/>
          <w:rFonts w:ascii="Times New Roman" w:hAnsi="Times New Roman"/>
          <w:b/>
          <w:bCs/>
          <w:i w:val="0"/>
          <w:iCs w:val="0"/>
          <w:color w:val="000000" w:themeColor="text1"/>
          <w:sz w:val="28"/>
          <w:szCs w:val="28"/>
          <w:shd w:val="clear" w:color="auto" w:fill="FFFFFF"/>
          <w:lang w:val="ru-RU"/>
        </w:rPr>
        <w:t>семестр</w:t>
      </w:r>
    </w:p>
    <w:p w:rsidR="001E228D" w:rsidRDefault="001E228D">
      <w:pPr>
        <w:pStyle w:val="a8"/>
        <w:spacing w:beforeAutospacing="0" w:afterAutospacing="0"/>
        <w:contextualSpacing/>
        <w:jc w:val="both"/>
        <w:rPr>
          <w:rFonts w:ascii="Times New Roman" w:hAnsi="Times New Roman"/>
          <w:lang w:val="ru" w:eastAsia="ru"/>
        </w:rPr>
      </w:pP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41. Выберите правильный вариант ответа.</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broken stone ballast</w:t>
      </w:r>
    </w:p>
    <w:p w:rsidR="001E228D" w:rsidRPr="0021406B" w:rsidRDefault="007559D4">
      <w:pPr>
        <w:pStyle w:val="a8"/>
        <w:spacing w:beforeAutospacing="0" w:afterAutospacing="0"/>
        <w:contextualSpacing/>
        <w:jc w:val="both"/>
        <w:rPr>
          <w:rFonts w:ascii="Times New Roman" w:hAnsi="Times New Roman"/>
        </w:rPr>
      </w:pPr>
      <w:r w:rsidRPr="0021406B">
        <w:rPr>
          <w:rFonts w:ascii="Times New Roman" w:hAnsi="Times New Roman"/>
        </w:rPr>
        <w:t xml:space="preserve">     </w:t>
      </w:r>
      <w:r>
        <w:rPr>
          <w:rFonts w:ascii="Times New Roman" w:hAnsi="Times New Roman"/>
        </w:rPr>
        <w:t>a</w:t>
      </w:r>
      <w:r w:rsidRPr="0021406B">
        <w:rPr>
          <w:rFonts w:ascii="Times New Roman" w:hAnsi="Times New Roman"/>
        </w:rPr>
        <w:t xml:space="preserve">) </w:t>
      </w:r>
      <w:r>
        <w:rPr>
          <w:rFonts w:ascii="Times New Roman" w:hAnsi="Times New Roman"/>
          <w:lang w:val="ru"/>
        </w:rPr>
        <w:t>балласт</w:t>
      </w:r>
      <w:r w:rsidRPr="0021406B">
        <w:rPr>
          <w:rFonts w:ascii="Times New Roman" w:hAnsi="Times New Roman"/>
        </w:rPr>
        <w:t xml:space="preserve"> </w:t>
      </w:r>
      <w:r>
        <w:rPr>
          <w:rFonts w:ascii="Times New Roman" w:hAnsi="Times New Roman"/>
          <w:lang w:val="ru"/>
        </w:rPr>
        <w:t>из</w:t>
      </w:r>
      <w:r w:rsidRPr="0021406B">
        <w:rPr>
          <w:rFonts w:ascii="Times New Roman" w:hAnsi="Times New Roman"/>
        </w:rPr>
        <w:t xml:space="preserve"> </w:t>
      </w:r>
      <w:r>
        <w:rPr>
          <w:rFonts w:ascii="Times New Roman" w:hAnsi="Times New Roman"/>
          <w:lang w:val="ru"/>
        </w:rPr>
        <w:t>бетона</w:t>
      </w:r>
    </w:p>
    <w:p w:rsidR="001E228D" w:rsidRDefault="007559D4">
      <w:pPr>
        <w:pStyle w:val="a8"/>
        <w:spacing w:beforeAutospacing="0" w:afterAutospacing="0"/>
        <w:contextualSpacing/>
        <w:jc w:val="both"/>
        <w:rPr>
          <w:rFonts w:ascii="Times New Roman" w:hAnsi="Times New Roman"/>
          <w:lang w:val="ru"/>
        </w:rPr>
      </w:pPr>
      <w:r w:rsidRPr="0021406B">
        <w:rPr>
          <w:rFonts w:ascii="Times New Roman" w:hAnsi="Times New Roman"/>
        </w:rPr>
        <w:t xml:space="preserve">     </w:t>
      </w:r>
      <w:r>
        <w:rPr>
          <w:rFonts w:ascii="Times New Roman" w:hAnsi="Times New Roman"/>
        </w:rPr>
        <w:t>b</w:t>
      </w:r>
      <w:r>
        <w:rPr>
          <w:rFonts w:ascii="Times New Roman" w:hAnsi="Times New Roman"/>
          <w:lang w:val="ru"/>
        </w:rPr>
        <w:t>) балласт из битого камня</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c</w:t>
      </w:r>
      <w:r w:rsidRPr="0021406B">
        <w:rPr>
          <w:rFonts w:ascii="Times New Roman" w:hAnsi="Times New Roman"/>
          <w:lang w:val="ru-RU"/>
        </w:rPr>
        <w:t xml:space="preserve">) </w:t>
      </w:r>
      <w:r>
        <w:rPr>
          <w:rFonts w:ascii="Times New Roman" w:hAnsi="Times New Roman"/>
          <w:lang w:val="ru"/>
        </w:rPr>
        <w:t>балласт</w:t>
      </w:r>
      <w:r w:rsidRPr="0021406B">
        <w:rPr>
          <w:rFonts w:ascii="Times New Roman" w:hAnsi="Times New Roman"/>
          <w:lang w:val="ru-RU"/>
        </w:rPr>
        <w:t xml:space="preserve"> </w:t>
      </w:r>
      <w:r>
        <w:rPr>
          <w:rFonts w:ascii="Times New Roman" w:hAnsi="Times New Roman"/>
          <w:lang w:val="ru"/>
        </w:rPr>
        <w:t>из</w:t>
      </w:r>
      <w:r w:rsidRPr="0021406B">
        <w:rPr>
          <w:rFonts w:ascii="Times New Roman" w:hAnsi="Times New Roman"/>
          <w:lang w:val="ru-RU"/>
        </w:rPr>
        <w:t xml:space="preserve"> </w:t>
      </w:r>
      <w:r>
        <w:rPr>
          <w:rFonts w:ascii="Times New Roman" w:hAnsi="Times New Roman"/>
          <w:lang w:val="ru"/>
        </w:rPr>
        <w:t>песка</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42. </w:t>
      </w:r>
      <w:r>
        <w:rPr>
          <w:rFonts w:ascii="Times New Roman" w:hAnsi="Times New Roman"/>
        </w:rPr>
        <w:t>Subsurface</w:t>
      </w:r>
      <w:r w:rsidRPr="0021406B">
        <w:rPr>
          <w:rFonts w:ascii="Times New Roman" w:hAnsi="Times New Roman"/>
          <w:lang w:val="ru-RU"/>
        </w:rPr>
        <w:t xml:space="preserve"> </w:t>
      </w:r>
      <w:r>
        <w:rPr>
          <w:rFonts w:ascii="Times New Roman" w:hAnsi="Times New Roman"/>
        </w:rPr>
        <w:t>railway</w:t>
      </w:r>
      <w:r w:rsidRPr="0021406B">
        <w:rPr>
          <w:rFonts w:ascii="Times New Roman" w:hAnsi="Times New Roman"/>
          <w:lang w:val="ru-RU"/>
        </w:rPr>
        <w:t xml:space="preserve"> </w:t>
      </w:r>
      <w:r>
        <w:rPr>
          <w:rFonts w:ascii="Times New Roman" w:hAnsi="Times New Roman"/>
        </w:rPr>
        <w:t>line</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подземная железнодорожная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наземная железнодорожная линия</w:t>
      </w:r>
    </w:p>
    <w:p w:rsidR="001E228D" w:rsidRPr="0021406B" w:rsidRDefault="007559D4">
      <w:pPr>
        <w:pStyle w:val="a8"/>
        <w:spacing w:beforeAutospacing="0" w:afterAutospacing="0"/>
        <w:contextualSpacing/>
        <w:jc w:val="both"/>
        <w:rPr>
          <w:rFonts w:ascii="Times New Roman" w:hAnsi="Times New Roman"/>
          <w:lang w:val="ru-RU"/>
        </w:rPr>
      </w:pPr>
      <w:r>
        <w:rPr>
          <w:rFonts w:ascii="Times New Roman" w:hAnsi="Times New Roman"/>
          <w:lang w:val="ru"/>
        </w:rPr>
        <w:t xml:space="preserve">       </w:t>
      </w:r>
      <w:r>
        <w:rPr>
          <w:rFonts w:ascii="Times New Roman" w:hAnsi="Times New Roman"/>
        </w:rPr>
        <w:t>c</w:t>
      </w:r>
      <w:r>
        <w:rPr>
          <w:rFonts w:ascii="Times New Roman" w:hAnsi="Times New Roman"/>
          <w:lang w:val="ru"/>
        </w:rPr>
        <w:t>) железнодорожная линия</w:t>
      </w:r>
    </w:p>
    <w:p w:rsidR="001E228D" w:rsidRDefault="007559D4">
      <w:pPr>
        <w:spacing w:beforeAutospacing="1" w:after="0" w:afterAutospacing="1"/>
        <w:jc w:val="both"/>
        <w:rPr>
          <w:rFonts w:ascii="Times New Roman" w:hAnsi="Times New Roman" w:cs="Times New Roman"/>
          <w:sz w:val="24"/>
          <w:szCs w:val="24"/>
          <w:lang w:val="ru"/>
        </w:rPr>
      </w:pPr>
      <w:r>
        <w:rPr>
          <w:rFonts w:ascii="Times New Roman" w:eastAsia="Times New Roman" w:hAnsi="Times New Roman" w:cs="Times New Roman"/>
          <w:sz w:val="24"/>
          <w:szCs w:val="24"/>
          <w:lang w:val="ru" w:eastAsia="zh-CN" w:bidi="ar"/>
        </w:rPr>
        <w:t xml:space="preserve">43. </w:t>
      </w:r>
      <w:r>
        <w:rPr>
          <w:rFonts w:ascii="Times New Roman" w:eastAsia="Times New Roman" w:hAnsi="Times New Roman" w:cs="Times New Roman"/>
          <w:sz w:val="24"/>
          <w:szCs w:val="24"/>
          <w:lang w:val="en-US" w:eastAsia="zh-CN" w:bidi="ar"/>
        </w:rPr>
        <w:t>Ground</w:t>
      </w:r>
      <w:r>
        <w:rPr>
          <w:rFonts w:ascii="Times New Roman" w:eastAsia="Times New Roman" w:hAnsi="Times New Roman" w:cs="Times New Roman"/>
          <w:sz w:val="24"/>
          <w:szCs w:val="24"/>
          <w:lang w:val="ru" w:eastAsia="zh-CN" w:bidi="ar"/>
        </w:rPr>
        <w:t>-</w:t>
      </w:r>
      <w:r>
        <w:rPr>
          <w:rFonts w:ascii="Times New Roman" w:eastAsia="Times New Roman" w:hAnsi="Times New Roman" w:cs="Times New Roman"/>
          <w:sz w:val="24"/>
          <w:szCs w:val="24"/>
          <w:lang w:val="en-US" w:eastAsia="zh-CN" w:bidi="ar"/>
        </w:rPr>
        <w:t>based</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railway</w:t>
      </w:r>
      <w:r w:rsidRPr="0021406B">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val="en-US" w:eastAsia="zh-CN" w:bidi="ar"/>
        </w:rPr>
        <w:t>line</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подземная железнодорожная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железнодорожная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lastRenderedPageBreak/>
        <w:t xml:space="preserve">       </w:t>
      </w:r>
      <w:r>
        <w:rPr>
          <w:rFonts w:ascii="Times New Roman" w:hAnsi="Times New Roman"/>
        </w:rPr>
        <w:t>c</w:t>
      </w:r>
      <w:r>
        <w:rPr>
          <w:rFonts w:ascii="Times New Roman" w:hAnsi="Times New Roman"/>
          <w:lang w:val="ru"/>
        </w:rPr>
        <w:t>) наземная железнодорожная линия</w:t>
      </w:r>
    </w:p>
    <w:p w:rsidR="001E228D" w:rsidRPr="0021406B" w:rsidRDefault="007559D4">
      <w:pPr>
        <w:pStyle w:val="a8"/>
        <w:spacing w:beforeAutospacing="0" w:afterAutospacing="0"/>
        <w:contextualSpacing/>
        <w:jc w:val="both"/>
        <w:rPr>
          <w:rFonts w:ascii="Times New Roman" w:hAnsi="Times New Roman"/>
          <w:lang w:val="ru-RU"/>
        </w:rPr>
      </w:pPr>
      <w:r>
        <w:rPr>
          <w:rFonts w:ascii="Times New Roman" w:hAnsi="Times New Roman"/>
          <w:lang w:val="ru"/>
        </w:rPr>
        <w:t xml:space="preserve">44. </w:t>
      </w:r>
      <w:r>
        <w:rPr>
          <w:rFonts w:ascii="Times New Roman" w:hAnsi="Times New Roman"/>
        </w:rPr>
        <w:t>C</w:t>
      </w:r>
      <w:r>
        <w:rPr>
          <w:rFonts w:ascii="Times New Roman" w:hAnsi="Times New Roman"/>
          <w:lang w:val="ru"/>
        </w:rPr>
        <w:t>ut-and-cover method</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верхнее строение пути</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xml:space="preserve">) открытый метод строительства   </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c</w:t>
      </w:r>
      <w:r>
        <w:rPr>
          <w:rFonts w:ascii="Times New Roman" w:hAnsi="Times New Roman"/>
          <w:lang w:val="ru"/>
        </w:rPr>
        <w:t>) закрытый метод строительства</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45. С</w:t>
      </w:r>
      <w:r>
        <w:rPr>
          <w:rFonts w:ascii="Times New Roman" w:hAnsi="Times New Roman"/>
        </w:rPr>
        <w:t>arrying</w:t>
      </w:r>
      <w:r w:rsidRPr="0021406B">
        <w:rPr>
          <w:rFonts w:ascii="Times New Roman" w:hAnsi="Times New Roman"/>
          <w:lang w:val="ru-RU"/>
        </w:rPr>
        <w:t xml:space="preserve"> </w:t>
      </w:r>
      <w:r>
        <w:rPr>
          <w:rFonts w:ascii="Times New Roman" w:hAnsi="Times New Roman"/>
        </w:rPr>
        <w:t>capacity</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a</w:t>
      </w:r>
      <w:r>
        <w:rPr>
          <w:rFonts w:ascii="Times New Roman" w:hAnsi="Times New Roman"/>
          <w:lang w:val="ru"/>
        </w:rPr>
        <w:t>) пропускная способность</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паровая тяга</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c</w:t>
      </w:r>
      <w:r>
        <w:rPr>
          <w:rFonts w:ascii="Times New Roman" w:hAnsi="Times New Roman"/>
          <w:lang w:val="ru"/>
        </w:rPr>
        <w:t xml:space="preserve">) вместимость </w:t>
      </w:r>
    </w:p>
    <w:p w:rsidR="001E228D" w:rsidRPr="0021406B" w:rsidRDefault="007559D4">
      <w:pPr>
        <w:pStyle w:val="a8"/>
        <w:spacing w:beforeAutospacing="0" w:afterAutospacing="0"/>
        <w:contextualSpacing/>
        <w:jc w:val="both"/>
        <w:rPr>
          <w:rFonts w:ascii="Times New Roman" w:hAnsi="Times New Roman"/>
          <w:lang w:val="ru-RU"/>
        </w:rPr>
      </w:pPr>
      <w:r>
        <w:rPr>
          <w:rFonts w:ascii="Times New Roman" w:hAnsi="Times New Roman"/>
          <w:lang w:val="ru"/>
        </w:rPr>
        <w:t>46. Станция</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a</w:t>
      </w:r>
      <w:r w:rsidRPr="0021406B">
        <w:rPr>
          <w:rFonts w:ascii="Times New Roman" w:hAnsi="Times New Roman"/>
          <w:lang w:val="ru-RU"/>
        </w:rPr>
        <w:t xml:space="preserve">) </w:t>
      </w:r>
      <w:r>
        <w:rPr>
          <w:rFonts w:ascii="Times New Roman" w:hAnsi="Times New Roman"/>
        </w:rPr>
        <w:t>station</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b</w:t>
      </w:r>
      <w:r w:rsidRPr="0021406B">
        <w:rPr>
          <w:rFonts w:ascii="Times New Roman" w:hAnsi="Times New Roman"/>
          <w:lang w:val="ru-RU"/>
        </w:rPr>
        <w:t xml:space="preserve">) </w:t>
      </w:r>
      <w:r>
        <w:rPr>
          <w:rFonts w:ascii="Times New Roman" w:hAnsi="Times New Roman"/>
        </w:rPr>
        <w:t>surface</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lang w:val="ru-RU"/>
        </w:rPr>
        <w:t xml:space="preserve">       </w:t>
      </w:r>
      <w:r>
        <w:rPr>
          <w:rFonts w:ascii="Times New Roman" w:hAnsi="Times New Roman"/>
        </w:rPr>
        <w:t>c) line</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47. Подвижной состав</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 xml:space="preserve">       a) rolling stock     </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 xml:space="preserve">       b) train</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 xml:space="preserve">       c) car</w:t>
      </w:r>
    </w:p>
    <w:p w:rsidR="001E228D" w:rsidRDefault="007559D4">
      <w:pPr>
        <w:pStyle w:val="a8"/>
        <w:spacing w:beforeAutospacing="0" w:afterAutospacing="0"/>
        <w:contextualSpacing/>
        <w:jc w:val="both"/>
        <w:rPr>
          <w:rFonts w:ascii="Times New Roman" w:hAnsi="Times New Roman"/>
        </w:rPr>
      </w:pPr>
      <w:r>
        <w:rPr>
          <w:rFonts w:ascii="Times New Roman" w:hAnsi="Times New Roman"/>
        </w:rPr>
        <w:t>48. Circle line</w:t>
      </w:r>
    </w:p>
    <w:p w:rsidR="001E228D" w:rsidRDefault="007559D4">
      <w:pPr>
        <w:pStyle w:val="a8"/>
        <w:spacing w:beforeAutospacing="0" w:afterAutospacing="0"/>
        <w:contextualSpacing/>
        <w:jc w:val="both"/>
        <w:rPr>
          <w:rFonts w:ascii="Times New Roman" w:hAnsi="Times New Roman"/>
          <w:lang w:val="ru"/>
        </w:rPr>
      </w:pPr>
      <w:r w:rsidRPr="0021406B">
        <w:rPr>
          <w:rFonts w:ascii="Times New Roman" w:hAnsi="Times New Roman"/>
        </w:rPr>
        <w:t xml:space="preserve">      </w:t>
      </w:r>
      <w:r>
        <w:rPr>
          <w:rFonts w:ascii="Times New Roman" w:hAnsi="Times New Roman"/>
        </w:rPr>
        <w:t>a</w:t>
      </w:r>
      <w:r>
        <w:rPr>
          <w:rFonts w:ascii="Times New Roman" w:hAnsi="Times New Roman"/>
          <w:lang w:val="ru"/>
        </w:rPr>
        <w:t>) наземная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подземная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c</w:t>
      </w:r>
      <w:r>
        <w:rPr>
          <w:rFonts w:ascii="Times New Roman" w:hAnsi="Times New Roman"/>
          <w:lang w:val="ru"/>
        </w:rPr>
        <w:t>) кольцевая линия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49. Метро</w:t>
      </w:r>
    </w:p>
    <w:p w:rsidR="001E228D" w:rsidRPr="0021406B" w:rsidRDefault="007559D4">
      <w:pPr>
        <w:pStyle w:val="a8"/>
        <w:spacing w:beforeAutospacing="0" w:afterAutospacing="0"/>
        <w:contextualSpacing/>
        <w:jc w:val="both"/>
        <w:rPr>
          <w:rFonts w:ascii="Times New Roman" w:hAnsi="Times New Roman"/>
          <w:lang w:val="ru-RU"/>
        </w:rPr>
      </w:pPr>
      <w:r w:rsidRPr="0021406B">
        <w:rPr>
          <w:rFonts w:ascii="Times New Roman" w:hAnsi="Times New Roman"/>
          <w:lang w:val="ru-RU"/>
        </w:rPr>
        <w:t xml:space="preserve">      </w:t>
      </w:r>
      <w:r>
        <w:rPr>
          <w:rFonts w:ascii="Times New Roman" w:hAnsi="Times New Roman"/>
        </w:rPr>
        <w:t>a</w:t>
      </w:r>
      <w:r w:rsidRPr="0021406B">
        <w:rPr>
          <w:rFonts w:ascii="Times New Roman" w:hAnsi="Times New Roman"/>
          <w:lang w:val="ru-RU"/>
        </w:rPr>
        <w:t xml:space="preserve">)  </w:t>
      </w:r>
      <w:r>
        <w:rPr>
          <w:rFonts w:ascii="Times New Roman" w:hAnsi="Times New Roman"/>
        </w:rPr>
        <w:t>station</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lang w:val="ru-RU"/>
        </w:rPr>
        <w:t xml:space="preserve">      </w:t>
      </w:r>
      <w:r>
        <w:rPr>
          <w:rFonts w:ascii="Times New Roman" w:hAnsi="Times New Roman"/>
        </w:rPr>
        <w:t>b) underground</w:t>
      </w:r>
    </w:p>
    <w:p w:rsidR="001E228D" w:rsidRPr="0021406B" w:rsidRDefault="007559D4">
      <w:pPr>
        <w:pStyle w:val="a8"/>
        <w:spacing w:beforeAutospacing="0" w:afterAutospacing="0"/>
        <w:contextualSpacing/>
        <w:jc w:val="both"/>
        <w:rPr>
          <w:rFonts w:ascii="Times New Roman" w:hAnsi="Times New Roman"/>
        </w:rPr>
      </w:pPr>
      <w:r w:rsidRPr="0021406B">
        <w:rPr>
          <w:rFonts w:ascii="Times New Roman" w:hAnsi="Times New Roman"/>
        </w:rPr>
        <w:t xml:space="preserve">      </w:t>
      </w:r>
      <w:r>
        <w:rPr>
          <w:rFonts w:ascii="Times New Roman" w:hAnsi="Times New Roman"/>
        </w:rPr>
        <w:t>c</w:t>
      </w:r>
      <w:r w:rsidRPr="0021406B">
        <w:rPr>
          <w:rFonts w:ascii="Times New Roman" w:hAnsi="Times New Roman"/>
        </w:rPr>
        <w:t xml:space="preserve">) </w:t>
      </w:r>
      <w:r>
        <w:rPr>
          <w:rFonts w:ascii="Times New Roman" w:hAnsi="Times New Roman"/>
        </w:rPr>
        <w:t>line</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rPr>
        <w:t xml:space="preserve">50. </w:t>
      </w:r>
      <w:r>
        <w:rPr>
          <w:rFonts w:ascii="Times New Roman" w:hAnsi="Times New Roman"/>
        </w:rPr>
        <w:t>Automatic signaling</w:t>
      </w:r>
    </w:p>
    <w:p w:rsidR="001E228D" w:rsidRDefault="007559D4">
      <w:pPr>
        <w:pStyle w:val="a8"/>
        <w:spacing w:beforeAutospacing="0" w:afterAutospacing="0"/>
        <w:contextualSpacing/>
        <w:jc w:val="both"/>
        <w:rPr>
          <w:rFonts w:ascii="Times New Roman" w:hAnsi="Times New Roman"/>
          <w:lang w:val="ru"/>
        </w:rPr>
      </w:pPr>
      <w:r w:rsidRPr="0021406B">
        <w:rPr>
          <w:rFonts w:ascii="Times New Roman" w:hAnsi="Times New Roman"/>
        </w:rPr>
        <w:t xml:space="preserve">      </w:t>
      </w:r>
      <w:r>
        <w:rPr>
          <w:rFonts w:ascii="Times New Roman" w:hAnsi="Times New Roman"/>
        </w:rPr>
        <w:t>a</w:t>
      </w:r>
      <w:r>
        <w:rPr>
          <w:rFonts w:ascii="Times New Roman" w:hAnsi="Times New Roman"/>
          <w:lang w:val="ru"/>
        </w:rPr>
        <w:t>) автоматическая сигнализация</w:t>
      </w:r>
    </w:p>
    <w:p w:rsidR="001E228D" w:rsidRDefault="007559D4">
      <w:pPr>
        <w:pStyle w:val="a8"/>
        <w:spacing w:beforeAutospacing="0" w:afterAutospacing="0"/>
        <w:contextualSpacing/>
        <w:jc w:val="both"/>
        <w:rPr>
          <w:rFonts w:ascii="Times New Roman" w:hAnsi="Times New Roman"/>
          <w:lang w:val="ru"/>
        </w:rPr>
      </w:pPr>
      <w:r>
        <w:rPr>
          <w:rFonts w:ascii="Times New Roman" w:hAnsi="Times New Roman"/>
          <w:lang w:val="ru"/>
        </w:rPr>
        <w:t xml:space="preserve">      </w:t>
      </w:r>
      <w:r>
        <w:rPr>
          <w:rFonts w:ascii="Times New Roman" w:hAnsi="Times New Roman"/>
        </w:rPr>
        <w:t>b</w:t>
      </w:r>
      <w:r>
        <w:rPr>
          <w:rFonts w:ascii="Times New Roman" w:hAnsi="Times New Roman"/>
          <w:lang w:val="ru"/>
        </w:rPr>
        <w:t xml:space="preserve">) автоматическое управление </w:t>
      </w:r>
    </w:p>
    <w:p w:rsidR="001E228D" w:rsidRDefault="007559D4">
      <w:pPr>
        <w:pStyle w:val="a8"/>
        <w:spacing w:beforeAutospacing="0" w:afterAutospacing="0"/>
        <w:contextualSpacing/>
        <w:jc w:val="both"/>
        <w:rPr>
          <w:rFonts w:ascii="Times New Roman" w:hAnsi="Times New Roman"/>
        </w:rPr>
      </w:pPr>
      <w:r w:rsidRPr="0021406B">
        <w:rPr>
          <w:rFonts w:ascii="Times New Roman" w:hAnsi="Times New Roman"/>
          <w:lang w:val="ru-RU"/>
        </w:rPr>
        <w:t xml:space="preserve">      </w:t>
      </w:r>
      <w:r>
        <w:rPr>
          <w:rFonts w:ascii="Times New Roman" w:hAnsi="Times New Roman"/>
        </w:rPr>
        <w:t xml:space="preserve">c) </w:t>
      </w:r>
      <w:r>
        <w:rPr>
          <w:rFonts w:ascii="Times New Roman" w:hAnsi="Times New Roman"/>
          <w:lang w:val="ru"/>
        </w:rPr>
        <w:t>сигнал</w:t>
      </w:r>
    </w:p>
    <w:p w:rsidR="001E228D" w:rsidRDefault="007559D4">
      <w:pPr>
        <w:pStyle w:val="msonospacing0"/>
        <w:rPr>
          <w:rFonts w:ascii="Times New Roman" w:hAnsi="Times New Roman"/>
          <w:sz w:val="24"/>
          <w:szCs w:val="24"/>
        </w:rPr>
      </w:pPr>
      <w:r>
        <w:rPr>
          <w:rFonts w:ascii="Times New Roman" w:hAnsi="Times New Roman"/>
          <w:sz w:val="24"/>
          <w:szCs w:val="24"/>
        </w:rPr>
        <w:t>51. Safety depends on many factors.</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Безопасность зависит от одного фактора.</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Безопасность зависит от многих факторов.</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c</w:t>
      </w:r>
      <w:r>
        <w:rPr>
          <w:rFonts w:ascii="Times New Roman" w:hAnsi="Times New Roman"/>
          <w:sz w:val="24"/>
          <w:szCs w:val="24"/>
          <w:lang w:val="ru"/>
        </w:rPr>
        <w:t>) Безопасность не зависит от многих факторов.</w:t>
      </w:r>
    </w:p>
    <w:p w:rsidR="001E228D" w:rsidRDefault="007559D4">
      <w:pPr>
        <w:pStyle w:val="msonospacing0"/>
        <w:rPr>
          <w:rFonts w:ascii="Times New Roman" w:hAnsi="Times New Roman"/>
          <w:sz w:val="24"/>
          <w:szCs w:val="24"/>
        </w:rPr>
      </w:pPr>
      <w:r>
        <w:rPr>
          <w:rFonts w:ascii="Times New Roman" w:hAnsi="Times New Roman"/>
          <w:sz w:val="24"/>
          <w:szCs w:val="24"/>
        </w:rPr>
        <w:t>52. First of all, it is determined by the condition of the track.</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xml:space="preserve">) </w:t>
      </w:r>
      <w:r>
        <w:rPr>
          <w:rFonts w:ascii="Times New Roman" w:hAnsi="Times New Roman"/>
          <w:color w:val="000000"/>
          <w:sz w:val="24"/>
          <w:szCs w:val="24"/>
          <w:lang w:val="ru"/>
        </w:rPr>
        <w:t>Во первых, это определяется состоянием пути.</w:t>
      </w:r>
    </w:p>
    <w:p w:rsidR="001E228D" w:rsidRPr="0021406B" w:rsidRDefault="007559D4">
      <w:pPr>
        <w:pStyle w:val="msonospacing0"/>
        <w:rPr>
          <w:rFonts w:ascii="Times New Roman" w:hAnsi="Times New Roman"/>
          <w:color w:val="000000"/>
          <w:sz w:val="24"/>
          <w:szCs w:val="24"/>
          <w:lang w:val="ru-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 Во первых, это зависит от состояния маршрута.</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Во первых, это не зависит от состояния пути.</w:t>
      </w:r>
    </w:p>
    <w:p w:rsidR="001E228D" w:rsidRPr="0021406B" w:rsidRDefault="007559D4">
      <w:pPr>
        <w:pStyle w:val="msonospacing0"/>
        <w:rPr>
          <w:rFonts w:ascii="Times New Roman" w:hAnsi="Times New Roman"/>
          <w:color w:val="000000"/>
          <w:sz w:val="24"/>
          <w:szCs w:val="24"/>
        </w:rPr>
      </w:pPr>
      <w:r>
        <w:rPr>
          <w:rFonts w:ascii="Times New Roman" w:hAnsi="Times New Roman"/>
          <w:color w:val="000000"/>
          <w:sz w:val="24"/>
          <w:szCs w:val="24"/>
        </w:rPr>
        <w:t>53.</w:t>
      </w:r>
      <w:r>
        <w:rPr>
          <w:rFonts w:ascii="Times New Roman" w:hAnsi="Times New Roman"/>
          <w:sz w:val="24"/>
          <w:szCs w:val="24"/>
        </w:rPr>
        <w:t xml:space="preserve"> </w:t>
      </w:r>
      <w:r>
        <w:rPr>
          <w:rFonts w:ascii="Times New Roman" w:hAnsi="Times New Roman"/>
          <w:color w:val="000000"/>
          <w:sz w:val="24"/>
          <w:szCs w:val="24"/>
        </w:rPr>
        <w:t>Another aspect of the railway safety problem is signaling.</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Другим аспектом проблемы безопасности на железных дорогах является сигнализация.</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Другим аспектом железнодорожной сигнализации является безопасность.</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Другим аспектом проблемы на железной дороге является безопасность.</w:t>
      </w:r>
    </w:p>
    <w:p w:rsidR="001E228D" w:rsidRPr="0021406B" w:rsidRDefault="007559D4">
      <w:pPr>
        <w:pStyle w:val="msonospacing0"/>
        <w:rPr>
          <w:rFonts w:ascii="Times New Roman" w:hAnsi="Times New Roman"/>
          <w:color w:val="000000"/>
          <w:sz w:val="24"/>
          <w:szCs w:val="24"/>
        </w:rPr>
      </w:pPr>
      <w:r>
        <w:rPr>
          <w:rFonts w:ascii="Times New Roman" w:hAnsi="Times New Roman"/>
          <w:color w:val="000000"/>
          <w:sz w:val="24"/>
          <w:szCs w:val="24"/>
        </w:rPr>
        <w:t>54.</w:t>
      </w:r>
      <w:r>
        <w:rPr>
          <w:rFonts w:ascii="Times New Roman" w:hAnsi="Times New Roman"/>
          <w:sz w:val="24"/>
          <w:szCs w:val="24"/>
        </w:rPr>
        <w:t xml:space="preserve"> </w:t>
      </w:r>
      <w:r>
        <w:rPr>
          <w:rFonts w:ascii="Times New Roman" w:hAnsi="Times New Roman"/>
          <w:color w:val="000000"/>
          <w:sz w:val="24"/>
          <w:szCs w:val="24"/>
        </w:rPr>
        <w:t xml:space="preserve">The function of the block signal is not to admit a train to a block section if the latter is occupied by another train.   </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Функция сигнала блокировки заключается в том, чтобы не пропускать поезд на блок-участок, если последний занят другим поездом.</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Функция сигнала блокировки заключается в том, чтобы пропускать поезд на блок-участок, если последний не занят другим поездом.</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Функция сигнала блокировки заключается в том, чтобы пропускать поезд на блок-участок.</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55.</w:t>
      </w:r>
      <w:r>
        <w:rPr>
          <w:rFonts w:ascii="Times New Roman" w:hAnsi="Times New Roman"/>
          <w:sz w:val="24"/>
          <w:szCs w:val="24"/>
        </w:rPr>
        <w:t xml:space="preserve"> </w:t>
      </w:r>
      <w:r>
        <w:rPr>
          <w:rFonts w:ascii="Times New Roman" w:hAnsi="Times New Roman"/>
          <w:color w:val="000000"/>
          <w:sz w:val="24"/>
          <w:szCs w:val="24"/>
        </w:rPr>
        <w:t>The most significant achievement in braking trains was undoubtedly made in 1872.</w:t>
      </w:r>
    </w:p>
    <w:p w:rsidR="001E228D" w:rsidRDefault="007559D4">
      <w:pPr>
        <w:pStyle w:val="msonospacing0"/>
        <w:rPr>
          <w:rFonts w:ascii="Times New Roman" w:hAnsi="Times New Roman"/>
          <w:color w:val="000000"/>
          <w:sz w:val="24"/>
          <w:szCs w:val="24"/>
          <w:lang w:val="ru"/>
        </w:rPr>
      </w:pPr>
      <w:r w:rsidRPr="0021406B">
        <w:rPr>
          <w:rFonts w:ascii="Times New Roman" w:hAnsi="Times New Roman"/>
          <w:color w:val="000000"/>
          <w:sz w:val="24"/>
          <w:szCs w:val="24"/>
        </w:rPr>
        <w:lastRenderedPageBreak/>
        <w:t xml:space="preserve">          </w:t>
      </w:r>
      <w:r>
        <w:rPr>
          <w:rFonts w:ascii="Times New Roman" w:hAnsi="Times New Roman"/>
          <w:color w:val="000000"/>
          <w:sz w:val="24"/>
          <w:szCs w:val="24"/>
        </w:rPr>
        <w:t>a</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Самое значительное улучшение в области торможения поездов, впервые, было достигнуто в 1872 году.</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b</w:t>
      </w:r>
      <w:r>
        <w:rPr>
          <w:rFonts w:ascii="Times New Roman" w:hAnsi="Times New Roman"/>
          <w:color w:val="000000"/>
          <w:sz w:val="24"/>
          <w:szCs w:val="24"/>
          <w:lang w:val="ru"/>
        </w:rPr>
        <w:t>)</w:t>
      </w:r>
      <w:r>
        <w:rPr>
          <w:rFonts w:ascii="Times New Roman" w:hAnsi="Times New Roman"/>
          <w:sz w:val="24"/>
          <w:szCs w:val="24"/>
          <w:lang w:val="ru"/>
        </w:rPr>
        <w:t xml:space="preserve"> </w:t>
      </w:r>
      <w:r>
        <w:rPr>
          <w:rFonts w:ascii="Times New Roman" w:hAnsi="Times New Roman"/>
          <w:color w:val="000000"/>
          <w:sz w:val="24"/>
          <w:szCs w:val="24"/>
          <w:lang w:val="ru"/>
        </w:rPr>
        <w:t>Самое значительное достижение в области торможения поездов, несомненно, было достигнуто в 1872 году.</w:t>
      </w:r>
    </w:p>
    <w:p w:rsidR="001E228D" w:rsidRDefault="007559D4">
      <w:pPr>
        <w:pStyle w:val="msonospacing0"/>
        <w:rPr>
          <w:rFonts w:ascii="Times New Roman" w:hAnsi="Times New Roman"/>
          <w:color w:val="000000"/>
          <w:sz w:val="24"/>
          <w:szCs w:val="24"/>
          <w:lang w:val="ru"/>
        </w:rPr>
      </w:pPr>
      <w:r>
        <w:rPr>
          <w:rFonts w:ascii="Times New Roman" w:hAnsi="Times New Roman"/>
          <w:color w:val="000000"/>
          <w:sz w:val="24"/>
          <w:szCs w:val="24"/>
          <w:lang w:val="ru"/>
        </w:rPr>
        <w:t xml:space="preserve">          </w:t>
      </w:r>
      <w:r>
        <w:rPr>
          <w:rFonts w:ascii="Times New Roman" w:hAnsi="Times New Roman"/>
          <w:color w:val="000000"/>
          <w:sz w:val="24"/>
          <w:szCs w:val="24"/>
        </w:rPr>
        <w:t>c</w:t>
      </w:r>
      <w:r>
        <w:rPr>
          <w:rFonts w:ascii="Times New Roman" w:hAnsi="Times New Roman"/>
          <w:color w:val="000000"/>
          <w:sz w:val="24"/>
          <w:szCs w:val="24"/>
          <w:lang w:val="ru"/>
        </w:rPr>
        <w:t>) Самое значительное достижение было достигнуто в 1872 году.</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56.</w:t>
      </w:r>
      <w:r>
        <w:rPr>
          <w:rFonts w:ascii="Times New Roman" w:hAnsi="Times New Roman"/>
          <w:sz w:val="24"/>
          <w:szCs w:val="24"/>
        </w:rPr>
        <w:t xml:space="preserve"> </w:t>
      </w:r>
      <w:r>
        <w:rPr>
          <w:rFonts w:ascii="Times New Roman" w:hAnsi="Times New Roman"/>
          <w:color w:val="000000"/>
          <w:sz w:val="24"/>
          <w:szCs w:val="24"/>
        </w:rPr>
        <w:t>The underground (…) in Moscow is called the Metro.</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 xml:space="preserve">        a) field</w:t>
      </w:r>
    </w:p>
    <w:p w:rsidR="001E228D" w:rsidRDefault="007559D4">
      <w:pPr>
        <w:pStyle w:val="msonospacing0"/>
        <w:rPr>
          <w:rFonts w:ascii="Times New Roman" w:hAnsi="Times New Roman"/>
          <w:color w:val="000000"/>
          <w:sz w:val="24"/>
          <w:szCs w:val="24"/>
        </w:rPr>
      </w:pPr>
      <w:r>
        <w:rPr>
          <w:rFonts w:ascii="Times New Roman" w:hAnsi="Times New Roman"/>
          <w:color w:val="000000"/>
          <w:sz w:val="24"/>
          <w:szCs w:val="24"/>
        </w:rPr>
        <w:t xml:space="preserve">        b) river</w:t>
      </w:r>
    </w:p>
    <w:p w:rsidR="001E228D" w:rsidRPr="0021406B" w:rsidRDefault="007559D4">
      <w:pPr>
        <w:pStyle w:val="msonospacing0"/>
        <w:rPr>
          <w:rFonts w:ascii="Times New Roman" w:hAnsi="Times New Roman"/>
          <w:sz w:val="24"/>
          <w:szCs w:val="24"/>
        </w:rPr>
      </w:pPr>
      <w:r w:rsidRPr="0021406B">
        <w:rPr>
          <w:rFonts w:ascii="Times New Roman" w:hAnsi="Times New Roman"/>
          <w:color w:val="000000"/>
          <w:sz w:val="24"/>
          <w:szCs w:val="24"/>
        </w:rPr>
        <w:t xml:space="preserve">        </w:t>
      </w:r>
      <w:r>
        <w:rPr>
          <w:rFonts w:ascii="Times New Roman" w:hAnsi="Times New Roman"/>
          <w:color w:val="000000"/>
          <w:sz w:val="24"/>
          <w:szCs w:val="24"/>
        </w:rPr>
        <w:t>c</w:t>
      </w:r>
      <w:r w:rsidRPr="0021406B">
        <w:rPr>
          <w:rFonts w:ascii="Times New Roman" w:hAnsi="Times New Roman"/>
          <w:color w:val="000000"/>
          <w:sz w:val="24"/>
          <w:szCs w:val="24"/>
        </w:rPr>
        <w:t xml:space="preserve">) </w:t>
      </w:r>
      <w:r>
        <w:rPr>
          <w:rFonts w:ascii="Times New Roman" w:hAnsi="Times New Roman"/>
          <w:color w:val="000000"/>
          <w:sz w:val="24"/>
          <w:szCs w:val="24"/>
        </w:rPr>
        <w:t>railway</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57. Метрополитен в Лондоне</w:t>
      </w: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 xml:space="preserve">) </w:t>
      </w:r>
      <w:r>
        <w:rPr>
          <w:rFonts w:ascii="Times New Roman" w:hAnsi="Times New Roman"/>
          <w:sz w:val="24"/>
          <w:szCs w:val="24"/>
        </w:rPr>
        <w:t>tube</w:t>
      </w: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       </w:t>
      </w:r>
      <w:r>
        <w:rPr>
          <w:rFonts w:ascii="Times New Roman" w:hAnsi="Times New Roman"/>
          <w:sz w:val="24"/>
          <w:szCs w:val="24"/>
        </w:rPr>
        <w:t>b</w:t>
      </w:r>
      <w:r w:rsidRPr="0021406B">
        <w:rPr>
          <w:rFonts w:ascii="Times New Roman" w:hAnsi="Times New Roman"/>
          <w:sz w:val="24"/>
          <w:szCs w:val="24"/>
          <w:lang w:val="ru-RU"/>
        </w:rPr>
        <w:t xml:space="preserve">) </w:t>
      </w:r>
      <w:r>
        <w:rPr>
          <w:rFonts w:ascii="Times New Roman" w:hAnsi="Times New Roman"/>
          <w:sz w:val="24"/>
          <w:szCs w:val="24"/>
        </w:rPr>
        <w:t>metro</w:t>
      </w:r>
    </w:p>
    <w:p w:rsidR="001E228D" w:rsidRDefault="007559D4">
      <w:pPr>
        <w:pStyle w:val="msonospacing0"/>
        <w:rPr>
          <w:rFonts w:ascii="Times New Roman" w:hAnsi="Times New Roman"/>
          <w:sz w:val="24"/>
          <w:szCs w:val="24"/>
        </w:rPr>
      </w:pPr>
      <w:r w:rsidRPr="0021406B">
        <w:rPr>
          <w:rFonts w:ascii="Times New Roman" w:hAnsi="Times New Roman"/>
          <w:sz w:val="24"/>
          <w:szCs w:val="24"/>
          <w:lang w:val="ru-RU"/>
        </w:rPr>
        <w:t xml:space="preserve">       </w:t>
      </w:r>
      <w:r>
        <w:rPr>
          <w:rFonts w:ascii="Times New Roman" w:hAnsi="Times New Roman"/>
          <w:sz w:val="24"/>
          <w:szCs w:val="24"/>
        </w:rPr>
        <w:t>c) subway</w:t>
      </w:r>
    </w:p>
    <w:p w:rsidR="001E228D" w:rsidRDefault="007559D4">
      <w:pPr>
        <w:pStyle w:val="msonospacing0"/>
        <w:rPr>
          <w:rFonts w:ascii="Times New Roman" w:hAnsi="Times New Roman"/>
          <w:sz w:val="24"/>
          <w:szCs w:val="24"/>
        </w:rPr>
      </w:pPr>
      <w:r w:rsidRPr="0021406B">
        <w:rPr>
          <w:rFonts w:ascii="Times New Roman" w:hAnsi="Times New Roman"/>
          <w:sz w:val="24"/>
          <w:szCs w:val="24"/>
        </w:rPr>
        <w:t xml:space="preserve">58. </w:t>
      </w:r>
      <w:r>
        <w:rPr>
          <w:rFonts w:ascii="Times New Roman" w:hAnsi="Times New Roman"/>
          <w:sz w:val="24"/>
          <w:szCs w:val="24"/>
        </w:rPr>
        <w:t>To repair a locomotive</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xml:space="preserve">) прибытие локомотива </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ремонт локомотива</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c</w:t>
      </w:r>
      <w:r>
        <w:rPr>
          <w:rFonts w:ascii="Times New Roman" w:hAnsi="Times New Roman"/>
          <w:sz w:val="24"/>
          <w:szCs w:val="24"/>
          <w:lang w:val="ru"/>
        </w:rPr>
        <w:t>) отправление локомотива</w:t>
      </w:r>
    </w:p>
    <w:p w:rsidR="001E228D" w:rsidRPr="0021406B" w:rsidRDefault="007559D4">
      <w:pPr>
        <w:pStyle w:val="msonospacing0"/>
        <w:rPr>
          <w:rFonts w:ascii="Times New Roman" w:hAnsi="Times New Roman"/>
          <w:sz w:val="24"/>
          <w:szCs w:val="24"/>
          <w:lang w:val="ru-RU"/>
        </w:rPr>
      </w:pPr>
      <w:r>
        <w:rPr>
          <w:rFonts w:ascii="Times New Roman" w:hAnsi="Times New Roman"/>
          <w:sz w:val="24"/>
          <w:szCs w:val="24"/>
          <w:lang w:val="ru"/>
        </w:rPr>
        <w:t xml:space="preserve">59. </w:t>
      </w:r>
      <w:r>
        <w:rPr>
          <w:rFonts w:ascii="Times New Roman" w:hAnsi="Times New Roman"/>
          <w:sz w:val="24"/>
          <w:szCs w:val="24"/>
        </w:rPr>
        <w:t>L</w:t>
      </w:r>
      <w:r>
        <w:rPr>
          <w:rFonts w:ascii="Times New Roman" w:hAnsi="Times New Roman"/>
          <w:sz w:val="24"/>
          <w:szCs w:val="24"/>
          <w:lang w:val="ru"/>
        </w:rPr>
        <w:t>ocomotive cab signals</w:t>
      </w: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 локомотивная сигнализация</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сигнальный указатель</w:t>
      </w:r>
    </w:p>
    <w:p w:rsidR="001E228D" w:rsidRDefault="007559D4">
      <w:pPr>
        <w:pStyle w:val="msonospacing0"/>
        <w:rPr>
          <w:rFonts w:ascii="Times New Roman" w:hAnsi="Times New Roman"/>
          <w:sz w:val="24"/>
          <w:szCs w:val="24"/>
        </w:rPr>
      </w:pPr>
      <w:r>
        <w:rPr>
          <w:rFonts w:ascii="Times New Roman" w:hAnsi="Times New Roman"/>
          <w:sz w:val="24"/>
          <w:szCs w:val="24"/>
          <w:lang w:val="ru"/>
        </w:rPr>
        <w:t xml:space="preserve">       </w:t>
      </w:r>
      <w:r>
        <w:rPr>
          <w:rFonts w:ascii="Times New Roman" w:hAnsi="Times New Roman"/>
          <w:sz w:val="24"/>
          <w:szCs w:val="24"/>
        </w:rPr>
        <w:t>c</w:t>
      </w:r>
      <w:r w:rsidRPr="0021406B">
        <w:rPr>
          <w:rFonts w:ascii="Times New Roman" w:hAnsi="Times New Roman"/>
          <w:sz w:val="24"/>
          <w:szCs w:val="24"/>
        </w:rPr>
        <w:t xml:space="preserve">) </w:t>
      </w:r>
      <w:r>
        <w:rPr>
          <w:rFonts w:ascii="Times New Roman" w:hAnsi="Times New Roman"/>
          <w:sz w:val="24"/>
          <w:szCs w:val="24"/>
          <w:lang w:val="ru"/>
        </w:rPr>
        <w:t>стрелочный</w:t>
      </w:r>
      <w:r w:rsidRPr="0021406B">
        <w:rPr>
          <w:rFonts w:ascii="Times New Roman" w:hAnsi="Times New Roman"/>
          <w:sz w:val="24"/>
          <w:szCs w:val="24"/>
        </w:rPr>
        <w:t xml:space="preserve"> </w:t>
      </w:r>
      <w:r>
        <w:rPr>
          <w:rFonts w:ascii="Times New Roman" w:hAnsi="Times New Roman"/>
          <w:sz w:val="24"/>
          <w:szCs w:val="24"/>
          <w:lang w:val="ru"/>
        </w:rPr>
        <w:t>указатель</w:t>
      </w:r>
    </w:p>
    <w:p w:rsidR="001E228D" w:rsidRDefault="007559D4">
      <w:pPr>
        <w:pStyle w:val="msonospacing0"/>
        <w:rPr>
          <w:rFonts w:ascii="Times New Roman" w:hAnsi="Times New Roman"/>
          <w:sz w:val="24"/>
          <w:szCs w:val="24"/>
        </w:rPr>
      </w:pPr>
      <w:r>
        <w:rPr>
          <w:rFonts w:ascii="Times New Roman" w:hAnsi="Times New Roman"/>
          <w:sz w:val="24"/>
          <w:szCs w:val="24"/>
        </w:rPr>
        <w:t>60. Centralized Traffic Control</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ru"/>
        </w:rPr>
        <w:t>) стрелочный указатель</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локомотивная сигнализация</w:t>
      </w:r>
    </w:p>
    <w:p w:rsidR="001E228D" w:rsidRPr="0021406B" w:rsidRDefault="007559D4">
      <w:pPr>
        <w:pStyle w:val="msonospacing0"/>
        <w:rPr>
          <w:rFonts w:ascii="Times New Roman" w:hAnsi="Times New Roman"/>
          <w:sz w:val="24"/>
          <w:szCs w:val="24"/>
          <w:lang w:val="ru-RU"/>
        </w:rPr>
      </w:pPr>
      <w:r>
        <w:rPr>
          <w:rFonts w:ascii="Times New Roman" w:hAnsi="Times New Roman"/>
          <w:sz w:val="24"/>
          <w:szCs w:val="24"/>
          <w:lang w:val="ru"/>
        </w:rPr>
        <w:t xml:space="preserve">        </w:t>
      </w:r>
      <w:r>
        <w:rPr>
          <w:rFonts w:ascii="Times New Roman" w:hAnsi="Times New Roman"/>
          <w:sz w:val="24"/>
          <w:szCs w:val="24"/>
        </w:rPr>
        <w:t>c</w:t>
      </w:r>
      <w:r w:rsidRPr="0021406B">
        <w:rPr>
          <w:rFonts w:ascii="Times New Roman" w:hAnsi="Times New Roman"/>
          <w:sz w:val="24"/>
          <w:szCs w:val="24"/>
          <w:lang w:val="ru-RU"/>
        </w:rPr>
        <w:t>) централизованное управление движением</w:t>
      </w:r>
    </w:p>
    <w:p w:rsidR="001E228D" w:rsidRPr="0021406B" w:rsidRDefault="001E228D">
      <w:pPr>
        <w:pStyle w:val="msonospacing0"/>
        <w:rPr>
          <w:rFonts w:ascii="Times New Roman" w:hAnsi="Times New Roman"/>
          <w:sz w:val="24"/>
          <w:szCs w:val="24"/>
          <w:lang w:val="ru-RU"/>
        </w:rPr>
      </w:pPr>
    </w:p>
    <w:p w:rsidR="001E228D" w:rsidRPr="0021406B" w:rsidRDefault="007559D4">
      <w:pPr>
        <w:pStyle w:val="msonospacing0"/>
        <w:rPr>
          <w:rFonts w:ascii="Times New Roman" w:hAnsi="Times New Roman"/>
          <w:sz w:val="24"/>
          <w:szCs w:val="24"/>
          <w:lang w:val="ru-RU"/>
        </w:rPr>
      </w:pPr>
      <w:r w:rsidRPr="0021406B">
        <w:rPr>
          <w:rFonts w:ascii="Times New Roman" w:hAnsi="Times New Roman"/>
          <w:sz w:val="24"/>
          <w:szCs w:val="24"/>
          <w:lang w:val="ru-RU"/>
        </w:rPr>
        <w:t xml:space="preserve">61. То </w:t>
      </w:r>
      <w:r>
        <w:rPr>
          <w:rFonts w:ascii="Times New Roman" w:hAnsi="Times New Roman"/>
          <w:sz w:val="24"/>
          <w:szCs w:val="24"/>
        </w:rPr>
        <w:t>lay</w:t>
      </w:r>
      <w:r w:rsidRPr="0021406B">
        <w:rPr>
          <w:rFonts w:ascii="Times New Roman" w:hAnsi="Times New Roman"/>
          <w:sz w:val="24"/>
          <w:szCs w:val="24"/>
          <w:lang w:val="ru-RU"/>
        </w:rPr>
        <w:t xml:space="preserve"> </w:t>
      </w:r>
      <w:r>
        <w:rPr>
          <w:rFonts w:ascii="Times New Roman" w:hAnsi="Times New Roman"/>
          <w:sz w:val="24"/>
          <w:szCs w:val="24"/>
        </w:rPr>
        <w:t>down</w:t>
      </w: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 xml:space="preserve"> </w:t>
      </w:r>
      <w:r>
        <w:rPr>
          <w:rFonts w:ascii="Times New Roman" w:hAnsi="Times New Roman"/>
          <w:sz w:val="24"/>
          <w:szCs w:val="24"/>
        </w:rPr>
        <w:t>track</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a</w:t>
      </w:r>
      <w:r>
        <w:rPr>
          <w:rFonts w:ascii="Times New Roman" w:hAnsi="Times New Roman"/>
          <w:sz w:val="24"/>
          <w:szCs w:val="24"/>
          <w:lang w:val="ru"/>
        </w:rPr>
        <w:t>) укладывать путь</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b</w:t>
      </w:r>
      <w:r>
        <w:rPr>
          <w:rFonts w:ascii="Times New Roman" w:hAnsi="Times New Roman"/>
          <w:sz w:val="24"/>
          <w:szCs w:val="24"/>
          <w:lang w:val="ru"/>
        </w:rPr>
        <w:t>)  полотно дороги</w:t>
      </w:r>
    </w:p>
    <w:p w:rsidR="001E228D" w:rsidRDefault="007559D4">
      <w:pPr>
        <w:pStyle w:val="msonospacing0"/>
        <w:rPr>
          <w:rFonts w:ascii="Times New Roman" w:hAnsi="Times New Roman"/>
          <w:sz w:val="24"/>
          <w:szCs w:val="24"/>
          <w:lang w:val="ru"/>
        </w:rPr>
      </w:pPr>
      <w:r>
        <w:rPr>
          <w:rFonts w:ascii="Times New Roman" w:hAnsi="Times New Roman"/>
          <w:sz w:val="24"/>
          <w:szCs w:val="24"/>
          <w:lang w:val="ru"/>
        </w:rPr>
        <w:t xml:space="preserve">        </w:t>
      </w:r>
      <w:r>
        <w:rPr>
          <w:rFonts w:ascii="Times New Roman" w:hAnsi="Times New Roman"/>
          <w:sz w:val="24"/>
          <w:szCs w:val="24"/>
        </w:rPr>
        <w:t>c</w:t>
      </w:r>
      <w:r>
        <w:rPr>
          <w:rFonts w:ascii="Times New Roman" w:hAnsi="Times New Roman"/>
          <w:sz w:val="24"/>
          <w:szCs w:val="24"/>
          <w:lang w:val="ru"/>
        </w:rPr>
        <w:t>) железнодорожное полотно</w:t>
      </w:r>
    </w:p>
    <w:p w:rsidR="001E228D" w:rsidRPr="0021406B" w:rsidRDefault="007559D4">
      <w:pPr>
        <w:pStyle w:val="msonospacing0"/>
        <w:rPr>
          <w:rFonts w:ascii="Times New Roman" w:hAnsi="Times New Roman"/>
          <w:sz w:val="24"/>
          <w:szCs w:val="24"/>
          <w:lang w:val="ru-RU"/>
        </w:rPr>
      </w:pPr>
      <w:r>
        <w:rPr>
          <w:rFonts w:ascii="Times New Roman" w:hAnsi="Times New Roman"/>
          <w:sz w:val="24"/>
          <w:szCs w:val="24"/>
          <w:lang w:val="ru"/>
        </w:rPr>
        <w:t xml:space="preserve">62. </w:t>
      </w:r>
      <w:r>
        <w:rPr>
          <w:rFonts w:ascii="Times New Roman" w:hAnsi="Times New Roman"/>
          <w:sz w:val="24"/>
          <w:szCs w:val="24"/>
        </w:rPr>
        <w:t>T</w:t>
      </w:r>
      <w:r>
        <w:rPr>
          <w:rFonts w:ascii="Times New Roman" w:hAnsi="Times New Roman"/>
          <w:sz w:val="24"/>
          <w:szCs w:val="24"/>
          <w:lang w:val="ru"/>
        </w:rPr>
        <w:t>rack construction</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lang w:val="ru-RU"/>
        </w:rPr>
        <w:t xml:space="preserve">       </w:t>
      </w:r>
      <w:r>
        <w:rPr>
          <w:rFonts w:ascii="Times New Roman" w:hAnsi="Times New Roman"/>
          <w:sz w:val="24"/>
          <w:szCs w:val="24"/>
        </w:rPr>
        <w:t>a</w:t>
      </w:r>
      <w:r w:rsidRPr="0021406B">
        <w:rPr>
          <w:rFonts w:ascii="Times New Roman" w:hAnsi="Times New Roman"/>
          <w:sz w:val="24"/>
          <w:szCs w:val="24"/>
          <w:lang w:val="ru-RU"/>
        </w:rPr>
        <w:t>)</w:t>
      </w:r>
      <w:r>
        <w:rPr>
          <w:rFonts w:ascii="Times New Roman" w:hAnsi="Times New Roman"/>
          <w:sz w:val="24"/>
          <w:szCs w:val="24"/>
          <w:lang w:val="ru"/>
        </w:rPr>
        <w:t xml:space="preserve"> строительство колеи </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lang w:val="ru-RU"/>
        </w:rPr>
        <w:t xml:space="preserve">       </w:t>
      </w:r>
      <w:r>
        <w:rPr>
          <w:rFonts w:ascii="Times New Roman" w:hAnsi="Times New Roman"/>
          <w:sz w:val="24"/>
          <w:szCs w:val="24"/>
        </w:rPr>
        <w:t>b</w:t>
      </w:r>
      <w:r w:rsidRPr="0021406B">
        <w:rPr>
          <w:rFonts w:ascii="Times New Roman" w:hAnsi="Times New Roman"/>
          <w:sz w:val="24"/>
          <w:szCs w:val="24"/>
          <w:lang w:val="ru-RU"/>
        </w:rPr>
        <w:t xml:space="preserve">) </w:t>
      </w:r>
      <w:r>
        <w:rPr>
          <w:rFonts w:ascii="Times New Roman" w:hAnsi="Times New Roman"/>
          <w:sz w:val="24"/>
          <w:szCs w:val="24"/>
          <w:lang w:val="ru"/>
        </w:rPr>
        <w:t>строительство дороги</w:t>
      </w:r>
    </w:p>
    <w:p w:rsidR="001E228D" w:rsidRDefault="007559D4">
      <w:pPr>
        <w:pStyle w:val="msonospacing0"/>
        <w:rPr>
          <w:rFonts w:ascii="Times New Roman" w:hAnsi="Times New Roman"/>
          <w:sz w:val="24"/>
          <w:szCs w:val="24"/>
          <w:lang w:val="ru"/>
        </w:rPr>
      </w:pPr>
      <w:r w:rsidRPr="0021406B">
        <w:rPr>
          <w:rFonts w:ascii="Times New Roman" w:hAnsi="Times New Roman"/>
          <w:sz w:val="24"/>
          <w:szCs w:val="24"/>
          <w:lang w:val="ru-RU"/>
        </w:rPr>
        <w:t xml:space="preserve">       </w:t>
      </w:r>
      <w:r>
        <w:rPr>
          <w:rFonts w:ascii="Times New Roman" w:hAnsi="Times New Roman"/>
          <w:sz w:val="24"/>
          <w:szCs w:val="24"/>
        </w:rPr>
        <w:t>c</w:t>
      </w:r>
      <w:r w:rsidRPr="0021406B">
        <w:rPr>
          <w:rFonts w:ascii="Times New Roman" w:hAnsi="Times New Roman"/>
          <w:sz w:val="24"/>
          <w:szCs w:val="24"/>
          <w:lang w:val="ru-RU"/>
        </w:rPr>
        <w:t>) строительство пути</w:t>
      </w:r>
    </w:p>
    <w:p w:rsidR="001E228D" w:rsidRDefault="007559D4">
      <w:pPr>
        <w:pStyle w:val="msonospacing0"/>
        <w:rPr>
          <w:rFonts w:ascii="Times New Roman" w:hAnsi="Times New Roman"/>
          <w:sz w:val="24"/>
          <w:szCs w:val="24"/>
        </w:rPr>
      </w:pPr>
      <w:r>
        <w:rPr>
          <w:rFonts w:ascii="Times New Roman" w:hAnsi="Times New Roman"/>
          <w:sz w:val="24"/>
          <w:szCs w:val="24"/>
        </w:rPr>
        <w:t>63.</w:t>
      </w:r>
      <w:r>
        <w:rPr>
          <w:rFonts w:ascii="Times New Roman" w:hAnsi="Times New Roman"/>
          <w:sz w:val="24"/>
          <w:szCs w:val="24"/>
          <w:lang w:val="ru"/>
        </w:rPr>
        <w:t>Путевой</w:t>
      </w:r>
      <w:r>
        <w:rPr>
          <w:rFonts w:ascii="Times New Roman" w:hAnsi="Times New Roman"/>
          <w:sz w:val="24"/>
          <w:szCs w:val="24"/>
        </w:rPr>
        <w:t xml:space="preserve"> </w:t>
      </w:r>
      <w:r>
        <w:rPr>
          <w:rFonts w:ascii="Times New Roman" w:hAnsi="Times New Roman"/>
          <w:sz w:val="24"/>
          <w:szCs w:val="24"/>
          <w:lang w:val="ru"/>
        </w:rPr>
        <w:t>болт</w:t>
      </w:r>
      <w:r>
        <w:rPr>
          <w:rFonts w:ascii="Times New Roman" w:hAnsi="Times New Roman"/>
          <w:sz w:val="24"/>
          <w:szCs w:val="24"/>
        </w:rPr>
        <w:br/>
        <w:t xml:space="preserve">       a) Track bolt</w:t>
      </w:r>
    </w:p>
    <w:p w:rsidR="001E228D" w:rsidRDefault="007559D4">
      <w:pPr>
        <w:pStyle w:val="msonospacing0"/>
        <w:rPr>
          <w:rFonts w:ascii="Times New Roman" w:hAnsi="Times New Roman"/>
          <w:sz w:val="24"/>
          <w:szCs w:val="24"/>
        </w:rPr>
      </w:pPr>
      <w:r>
        <w:rPr>
          <w:rFonts w:ascii="Times New Roman" w:hAnsi="Times New Roman"/>
          <w:sz w:val="24"/>
          <w:szCs w:val="24"/>
        </w:rPr>
        <w:t xml:space="preserve">       b) line bolt</w:t>
      </w:r>
    </w:p>
    <w:p w:rsidR="001E228D" w:rsidRDefault="007559D4">
      <w:pPr>
        <w:pStyle w:val="msonospacing0"/>
        <w:rPr>
          <w:rFonts w:ascii="Times New Roman" w:hAnsi="Times New Roman"/>
          <w:sz w:val="24"/>
          <w:szCs w:val="24"/>
        </w:rPr>
      </w:pPr>
      <w:r>
        <w:rPr>
          <w:rFonts w:ascii="Times New Roman" w:hAnsi="Times New Roman"/>
          <w:sz w:val="24"/>
          <w:szCs w:val="24"/>
        </w:rPr>
        <w:t xml:space="preserve">       c) bar bolt</w:t>
      </w:r>
    </w:p>
    <w:p w:rsidR="001E228D" w:rsidRDefault="007559D4">
      <w:pPr>
        <w:pStyle w:val="msonospacing0"/>
        <w:rPr>
          <w:rFonts w:ascii="Times New Roman" w:hAnsi="Times New Roman"/>
          <w:sz w:val="24"/>
          <w:szCs w:val="24"/>
        </w:rPr>
      </w:pPr>
      <w:r>
        <w:rPr>
          <w:rFonts w:ascii="Times New Roman" w:hAnsi="Times New Roman"/>
          <w:sz w:val="24"/>
          <w:szCs w:val="24"/>
        </w:rPr>
        <w:t>64. Engine driver</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a</w:t>
      </w:r>
      <w:r w:rsidRPr="0021406B">
        <w:rPr>
          <w:rFonts w:ascii="Times New Roman" w:hAnsi="Times New Roman"/>
          <w:sz w:val="24"/>
          <w:szCs w:val="24"/>
        </w:rPr>
        <w:t xml:space="preserve">) </w:t>
      </w:r>
      <w:r>
        <w:rPr>
          <w:rFonts w:ascii="Times New Roman" w:hAnsi="Times New Roman"/>
          <w:sz w:val="24"/>
          <w:szCs w:val="24"/>
          <w:lang w:val="ru"/>
        </w:rPr>
        <w:t>машинист</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b</w:t>
      </w:r>
      <w:r w:rsidRPr="0021406B">
        <w:rPr>
          <w:rFonts w:ascii="Times New Roman" w:hAnsi="Times New Roman"/>
          <w:sz w:val="24"/>
          <w:szCs w:val="24"/>
        </w:rPr>
        <w:t xml:space="preserve">) </w:t>
      </w:r>
      <w:r>
        <w:rPr>
          <w:rFonts w:ascii="Times New Roman" w:hAnsi="Times New Roman"/>
          <w:sz w:val="24"/>
          <w:szCs w:val="24"/>
          <w:lang w:val="ru"/>
        </w:rPr>
        <w:t>водитель</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c</w:t>
      </w:r>
      <w:r w:rsidRPr="0021406B">
        <w:rPr>
          <w:rFonts w:ascii="Times New Roman" w:hAnsi="Times New Roman"/>
          <w:sz w:val="24"/>
          <w:szCs w:val="24"/>
        </w:rPr>
        <w:t xml:space="preserve">) </w:t>
      </w:r>
      <w:r>
        <w:rPr>
          <w:rFonts w:ascii="Times New Roman" w:hAnsi="Times New Roman"/>
          <w:sz w:val="24"/>
          <w:szCs w:val="24"/>
          <w:lang w:val="ru"/>
        </w:rPr>
        <w:t>двигатель</w:t>
      </w:r>
      <w:r w:rsidRPr="0021406B">
        <w:rPr>
          <w:rFonts w:ascii="Times New Roman" w:hAnsi="Times New Roman"/>
          <w:sz w:val="24"/>
          <w:szCs w:val="24"/>
        </w:rPr>
        <w:t xml:space="preserve"> </w:t>
      </w:r>
    </w:p>
    <w:p w:rsidR="001E228D" w:rsidRDefault="007559D4">
      <w:pPr>
        <w:pStyle w:val="msonospacing0"/>
        <w:rPr>
          <w:rFonts w:ascii="Times New Roman" w:hAnsi="Times New Roman"/>
          <w:sz w:val="24"/>
          <w:szCs w:val="24"/>
        </w:rPr>
      </w:pPr>
      <w:r>
        <w:rPr>
          <w:rFonts w:ascii="Times New Roman" w:hAnsi="Times New Roman"/>
          <w:sz w:val="24"/>
          <w:szCs w:val="24"/>
        </w:rPr>
        <w:t>65. The Russian railways have   …  mm gauge.</w:t>
      </w:r>
    </w:p>
    <w:p w:rsidR="001E228D" w:rsidRPr="0021406B" w:rsidRDefault="007559D4">
      <w:pPr>
        <w:pStyle w:val="msonospacing0"/>
        <w:rPr>
          <w:rFonts w:ascii="Times New Roman" w:hAnsi="Times New Roman"/>
          <w:sz w:val="24"/>
          <w:szCs w:val="24"/>
        </w:rPr>
      </w:pPr>
      <w:r>
        <w:rPr>
          <w:rFonts w:ascii="Times New Roman" w:hAnsi="Times New Roman"/>
          <w:sz w:val="24"/>
          <w:szCs w:val="24"/>
        </w:rPr>
        <w:t xml:space="preserve">          a</w:t>
      </w:r>
      <w:r w:rsidRPr="0021406B">
        <w:rPr>
          <w:rFonts w:ascii="Times New Roman" w:hAnsi="Times New Roman"/>
          <w:sz w:val="24"/>
          <w:szCs w:val="24"/>
        </w:rPr>
        <w:t>)1,524</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b</w:t>
      </w:r>
      <w:r w:rsidRPr="0021406B">
        <w:rPr>
          <w:rFonts w:ascii="Times New Roman" w:hAnsi="Times New Roman"/>
          <w:sz w:val="24"/>
          <w:szCs w:val="24"/>
        </w:rPr>
        <w:t>) 1,424</w:t>
      </w:r>
    </w:p>
    <w:p w:rsidR="001E228D" w:rsidRPr="0021406B" w:rsidRDefault="007559D4">
      <w:pPr>
        <w:pStyle w:val="msonospacing0"/>
        <w:rPr>
          <w:rFonts w:ascii="Times New Roman" w:hAnsi="Times New Roman"/>
          <w:sz w:val="24"/>
          <w:szCs w:val="24"/>
        </w:rPr>
      </w:pPr>
      <w:r w:rsidRPr="0021406B">
        <w:rPr>
          <w:rFonts w:ascii="Times New Roman" w:hAnsi="Times New Roman"/>
          <w:sz w:val="24"/>
          <w:szCs w:val="24"/>
        </w:rPr>
        <w:t xml:space="preserve">          </w:t>
      </w:r>
      <w:r>
        <w:rPr>
          <w:rFonts w:ascii="Times New Roman" w:hAnsi="Times New Roman"/>
          <w:sz w:val="24"/>
          <w:szCs w:val="24"/>
        </w:rPr>
        <w:t>c</w:t>
      </w:r>
      <w:r w:rsidRPr="0021406B">
        <w:rPr>
          <w:rFonts w:ascii="Times New Roman" w:hAnsi="Times New Roman"/>
          <w:sz w:val="24"/>
          <w:szCs w:val="24"/>
        </w:rPr>
        <w:t>) 1,324</w:t>
      </w:r>
    </w:p>
    <w:p w:rsidR="001E228D" w:rsidRDefault="007559D4">
      <w:pPr>
        <w:pStyle w:val="a8"/>
        <w:spacing w:beforeAutospacing="0" w:afterAutospacing="0"/>
        <w:jc w:val="both"/>
        <w:rPr>
          <w:rFonts w:ascii="Times New Roman" w:hAnsi="Times New Roman"/>
        </w:rPr>
      </w:pPr>
      <w:r w:rsidRPr="0021406B">
        <w:rPr>
          <w:rFonts w:ascii="Times New Roman" w:eastAsia="Times New Roman" w:hAnsi="Times New Roman"/>
          <w:lang w:bidi="ar"/>
        </w:rPr>
        <w:t xml:space="preserve">66. </w:t>
      </w:r>
      <w:r>
        <w:rPr>
          <w:rFonts w:ascii="Times New Roman" w:eastAsia="Times New Roman" w:hAnsi="Times New Roman"/>
          <w:lang w:val="ru" w:bidi="ar"/>
        </w:rPr>
        <w:t>Прочитайте</w:t>
      </w:r>
      <w:r w:rsidRPr="0021406B">
        <w:rPr>
          <w:rFonts w:ascii="Times New Roman" w:eastAsia="Times New Roman" w:hAnsi="Times New Roman"/>
          <w:lang w:bidi="ar"/>
        </w:rPr>
        <w:t xml:space="preserve"> </w:t>
      </w:r>
      <w:r>
        <w:rPr>
          <w:rFonts w:ascii="Times New Roman" w:eastAsia="Times New Roman" w:hAnsi="Times New Roman"/>
          <w:lang w:val="ru" w:bidi="ar"/>
        </w:rPr>
        <w:t>текст</w:t>
      </w:r>
      <w:r w:rsidRPr="0021406B">
        <w:rPr>
          <w:rFonts w:ascii="Times New Roman" w:eastAsia="Times New Roman" w:hAnsi="Times New Roman"/>
          <w:lang w:bidi="ar"/>
        </w:rPr>
        <w:t>:</w:t>
      </w:r>
    </w:p>
    <w:p w:rsidR="001E228D" w:rsidRDefault="007559D4">
      <w:pPr>
        <w:pStyle w:val="a8"/>
        <w:spacing w:beforeAutospacing="0" w:afterAutospacing="0"/>
        <w:jc w:val="both"/>
        <w:rPr>
          <w:rFonts w:ascii="Times New Roman" w:hAnsi="Times New Roman"/>
        </w:rPr>
      </w:pPr>
      <w:r>
        <w:rPr>
          <w:rFonts w:ascii="Times New Roman" w:eastAsia="Times New Roman" w:hAnsi="Times New Roman"/>
          <w:lang w:bidi="ar"/>
        </w:rPr>
        <w:t xml:space="preserve">     For the first time the idea of building the underground railway in Moscow was discussed before the revolution. But the construction of the first section (from Sokolniki to Central Park) was initiated only in 1932. The length of this line was 11 kilometers. The construction lasted 3 years and it was called the record period of time by the world press. The Russian engineers carefully </w:t>
      </w:r>
      <w:r>
        <w:rPr>
          <w:rFonts w:ascii="Times New Roman" w:eastAsia="Times New Roman" w:hAnsi="Times New Roman"/>
          <w:lang w:bidi="ar"/>
        </w:rPr>
        <w:lastRenderedPageBreak/>
        <w:t>studied the existing underground systems abroad before working out their own project, which represents a significant improvement on the London system.</w:t>
      </w:r>
    </w:p>
    <w:p w:rsidR="001E228D" w:rsidRDefault="007559D4">
      <w:pPr>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Закончите предложения, выбрав правильный вариант ответа:</w:t>
      </w:r>
    </w:p>
    <w:p w:rsidR="001E228D" w:rsidRDefault="007559D4">
      <w:pPr>
        <w:pStyle w:val="a8"/>
        <w:spacing w:beforeAutospacing="0" w:afterAutospacing="0"/>
        <w:jc w:val="both"/>
        <w:rPr>
          <w:rFonts w:ascii="Times New Roman" w:hAnsi="Times New Roman"/>
        </w:rPr>
      </w:pPr>
      <w:r>
        <w:rPr>
          <w:rFonts w:ascii="Times New Roman" w:eastAsia="Times New Roman" w:hAnsi="Times New Roman"/>
          <w:lang w:bidi="ar"/>
        </w:rPr>
        <w:t>The length of the first section (from Sokolniki to Central Park) was…</w:t>
      </w:r>
    </w:p>
    <w:p w:rsidR="001E228D" w:rsidRDefault="007559D4">
      <w:pPr>
        <w:pStyle w:val="a8"/>
        <w:numPr>
          <w:ilvl w:val="0"/>
          <w:numId w:val="43"/>
        </w:numPr>
        <w:tabs>
          <w:tab w:val="left" w:pos="0"/>
        </w:tabs>
        <w:spacing w:beforeAutospacing="0" w:afterAutospacing="0"/>
        <w:contextualSpacing/>
        <w:jc w:val="both"/>
        <w:rPr>
          <w:rFonts w:ascii="Times New Roman" w:hAnsi="Times New Roman"/>
        </w:rPr>
      </w:pPr>
      <w:r>
        <w:rPr>
          <w:rFonts w:ascii="Times New Roman" w:hAnsi="Times New Roman"/>
        </w:rPr>
        <w:t>11 kilometers</w:t>
      </w:r>
    </w:p>
    <w:p w:rsidR="001E228D" w:rsidRDefault="007559D4">
      <w:pPr>
        <w:pStyle w:val="a8"/>
        <w:numPr>
          <w:ilvl w:val="0"/>
          <w:numId w:val="43"/>
        </w:numPr>
        <w:tabs>
          <w:tab w:val="left" w:pos="0"/>
        </w:tabs>
        <w:spacing w:beforeAutospacing="0" w:afterAutospacing="0"/>
        <w:contextualSpacing/>
        <w:jc w:val="both"/>
        <w:rPr>
          <w:rFonts w:ascii="Times New Roman" w:hAnsi="Times New Roman"/>
        </w:rPr>
      </w:pPr>
      <w:r>
        <w:rPr>
          <w:rFonts w:ascii="Times New Roman" w:hAnsi="Times New Roman"/>
        </w:rPr>
        <w:t>1932 kilometers</w:t>
      </w:r>
    </w:p>
    <w:p w:rsidR="001E228D" w:rsidRDefault="007559D4">
      <w:pPr>
        <w:pStyle w:val="a8"/>
        <w:numPr>
          <w:ilvl w:val="0"/>
          <w:numId w:val="43"/>
        </w:numPr>
        <w:tabs>
          <w:tab w:val="left" w:pos="0"/>
        </w:tabs>
        <w:spacing w:beforeAutospacing="0" w:afterAutospacing="0"/>
        <w:contextualSpacing/>
        <w:jc w:val="both"/>
        <w:rPr>
          <w:rFonts w:ascii="Times New Roman" w:hAnsi="Times New Roman"/>
        </w:rPr>
      </w:pPr>
      <w:r>
        <w:rPr>
          <w:rFonts w:ascii="Times New Roman" w:hAnsi="Times New Roman"/>
        </w:rPr>
        <w:t xml:space="preserve">12 kilometers </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67. </w:t>
      </w:r>
      <w:r>
        <w:rPr>
          <w:rFonts w:ascii="Times New Roman" w:eastAsia="Times New Roman" w:hAnsi="Times New Roman" w:cs="Times New Roman"/>
          <w:sz w:val="24"/>
          <w:szCs w:val="24"/>
          <w:lang w:val="ru" w:eastAsia="zh-CN" w:bidi="ar"/>
        </w:rPr>
        <w:t>Прочитайте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At present the Moscow Metro handles more than 5 million passengers each day. During peak hours trains run at a speed of 90 km per hour with the intervals of about 80 seconds. One train takes up to 1,500 passengers.</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Do Metro trains run with the intervals of about eight seconds during peak hours?</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68.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Safety was always one of the main concerns of London transport. In spite of the fact that trains often follow each other within seconds, it is said that the London Underground is the safest means of transport in the world. </w:t>
      </w:r>
      <w:r>
        <w:rPr>
          <w:rFonts w:ascii="Times New Roman" w:eastAsia="Times New Roman" w:hAnsi="Times New Roman" w:cs="Times New Roman"/>
          <w:sz w:val="24"/>
          <w:szCs w:val="24"/>
          <w:u w:val="single"/>
          <w:lang w:val="en-US" w:eastAsia="zh-CN" w:bidi="ar"/>
        </w:rPr>
        <w:t>Automatic signalling</w:t>
      </w:r>
      <w:r>
        <w:rPr>
          <w:rFonts w:ascii="Times New Roman" w:eastAsia="Times New Roman" w:hAnsi="Times New Roman" w:cs="Times New Roman"/>
          <w:sz w:val="24"/>
          <w:szCs w:val="24"/>
          <w:lang w:val="en-US" w:eastAsia="zh-CN" w:bidi="ar"/>
        </w:rPr>
        <w:t xml:space="preserve"> is operated by the trains themselves. A programme machine controls routes. No accidents can happen through human weakness.</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69.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system of the Underground is a complicated one, and you may have to change trains. At stations where this is necessary you will see, you are going to one of the main line stations from which long-distance trains run, a notice telling you to follow the green light or red. If you follow the green or red lights you will come to the right platform without difficulty.</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If you follow the green or red lights…</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70.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Safety depends on many factors. First of all, it is determined by the condition of the track. Track-testing cars driven slowly along the lines show the engineer where the track must be repaired and great deal of track maintenance are available to keep the track well maintained.</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Ответьте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на</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вопрос</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What the first factor determine the safety on railways?</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lastRenderedPageBreak/>
        <w:t>71.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The </w:t>
      </w:r>
      <w:r>
        <w:rPr>
          <w:rFonts w:ascii="Times New Roman" w:eastAsia="Times New Roman" w:hAnsi="Times New Roman" w:cs="Times New Roman"/>
          <w:sz w:val="24"/>
          <w:szCs w:val="24"/>
          <w:u w:val="single"/>
          <w:lang w:val="en-US" w:eastAsia="zh-CN" w:bidi="ar"/>
        </w:rPr>
        <w:t>cab signal</w:t>
      </w:r>
      <w:r>
        <w:rPr>
          <w:rFonts w:ascii="Times New Roman" w:eastAsia="Times New Roman" w:hAnsi="Times New Roman" w:cs="Times New Roman"/>
          <w:sz w:val="24"/>
          <w:szCs w:val="24"/>
          <w:lang w:val="en-US" w:eastAsia="zh-CN" w:bidi="ar"/>
        </w:rPr>
        <w:t xml:space="preserve"> is a small-size color-light signal placed directly in front of the driver’s seat. It gives the same signal indications as those given by the block signal. The advantage of the cab signal is that it is not affected by weather conditions.</w:t>
      </w:r>
    </w:p>
    <w:p w:rsidR="001E228D" w:rsidRDefault="007559D4">
      <w:pPr>
        <w:tabs>
          <w:tab w:val="left" w:pos="0"/>
        </w:tabs>
        <w:spacing w:beforeAutospacing="1" w:after="0" w:afterAutospacing="1"/>
        <w:jc w:val="both"/>
        <w:rPr>
          <w:sz w:val="24"/>
          <w:szCs w:val="24"/>
          <w:lang w:val="en-US"/>
        </w:rPr>
      </w:pPr>
      <w:r w:rsidRPr="0021406B">
        <w:rPr>
          <w:rFonts w:ascii="Times New Roman" w:eastAsia="Times New Roman" w:hAnsi="Times New Roman" w:cs="Times New Roman"/>
          <w:sz w:val="24"/>
          <w:szCs w:val="24"/>
          <w:lang w:val="en-US" w:eastAsia="zh-CN" w:bidi="ar"/>
        </w:rPr>
        <w:t xml:space="preserve">72.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A permanent way is a structure, consisting of track and ballast. The track is one of the principal structural element of a railway, including rails, sleepers (crossties, ties) and rail joints for connecting rails and their fastening to sleepers. It is also called the permanent way.</w:t>
      </w:r>
    </w:p>
    <w:p w:rsidR="001E228D" w:rsidRPr="0021406B"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Исправьте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в</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соответствии</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с</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текстом</w:t>
      </w:r>
      <w:r w:rsidRPr="0021406B">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A permanent way is a structure, consisting of joints and ballast.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73.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railway track of today is quite different from that used in the early days of railways. The first track had no ballast, the rails were made of wood and rested on heavy blocks of granite. But in general and fundamental concepts the modern railway track is not greatly different from that of a hundred or more years ago. As then, it consists of two parallel rails, supported on and fastened to a serious of sleepers which are laid on a suitable material known as ballast. It's the foundation of the railway which holds the track in line and provides needed drainage.</w:t>
      </w:r>
    </w:p>
    <w:p w:rsidR="001E228D" w:rsidRDefault="007559D4">
      <w:pPr>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Исправьте предложение в соответствии с текстом:</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railway track of today is the same that used in the early days of railways.</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74.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Ties have a longer life and a far greater weight than those made of wood. The greater weight of concrete sleepers provides the greater stability of track. It's this factor, which has greatly contributed to increase speeds. That's why the weight of rails and length of track on reinforced-concrete sleepers are increased with every passing year in our country.</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greater weight of concrete sleepers provides…</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75.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The combination of rails, sleepers, fittings, ballast, etc., is known as the track or permanent way. In some countries, </w:t>
      </w:r>
      <w:r>
        <w:rPr>
          <w:rFonts w:ascii="Times New Roman" w:eastAsia="Times New Roman" w:hAnsi="Times New Roman" w:cs="Times New Roman"/>
          <w:sz w:val="24"/>
          <w:szCs w:val="24"/>
          <w:u w:val="single"/>
          <w:lang w:val="en-US" w:eastAsia="zh-CN" w:bidi="ar"/>
        </w:rPr>
        <w:t>temporary tracks</w:t>
      </w:r>
      <w:r>
        <w:rPr>
          <w:rFonts w:ascii="Times New Roman" w:eastAsia="Times New Roman" w:hAnsi="Times New Roman" w:cs="Times New Roman"/>
          <w:sz w:val="24"/>
          <w:szCs w:val="24"/>
          <w:lang w:val="en-US" w:eastAsia="zh-CN" w:bidi="ar"/>
        </w:rPr>
        <w:t xml:space="preserve"> were laid for conveyance of earth for the building up or the formation of a railway, and the permanent way was so called to distinguish the final layout from these temporary tracks.</w:t>
      </w:r>
    </w:p>
    <w:p w:rsidR="001E228D" w:rsidRPr="0021406B" w:rsidRDefault="007559D4">
      <w:pPr>
        <w:tabs>
          <w:tab w:val="left" w:pos="0"/>
        </w:tabs>
        <w:spacing w:beforeAutospacing="1" w:after="0" w:afterAutospacing="1"/>
        <w:jc w:val="both"/>
        <w:rPr>
          <w:sz w:val="24"/>
          <w:szCs w:val="24"/>
          <w:lang w:val="en-US"/>
        </w:rPr>
      </w:pPr>
      <w:r w:rsidRPr="0021406B">
        <w:rPr>
          <w:rFonts w:ascii="Times New Roman" w:eastAsia="Times New Roman" w:hAnsi="Times New Roman" w:cs="Times New Roman"/>
          <w:sz w:val="24"/>
          <w:szCs w:val="24"/>
          <w:lang w:val="en-US" w:eastAsia="zh-CN" w:bidi="ar"/>
        </w:rPr>
        <w:lastRenderedPageBreak/>
        <w:t xml:space="preserve">76. </w:t>
      </w:r>
      <w:r>
        <w:rPr>
          <w:rFonts w:ascii="Times New Roman" w:eastAsia="Times New Roman" w:hAnsi="Times New Roman" w:cs="Times New Roman"/>
          <w:sz w:val="24"/>
          <w:szCs w:val="24"/>
          <w:lang w:val="ru" w:eastAsia="zh-CN" w:bidi="ar"/>
        </w:rPr>
        <w:t>Прочитайте</w:t>
      </w:r>
      <w:r w:rsidRPr="0021406B">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текст</w:t>
      </w:r>
      <w:r w:rsidRPr="0021406B">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It is not an easy job to build a railway. The railway is built on a strip of land which is called the right-of-way. The right-of-way must be carefully prepared for laying down the tracks. At first, it must be cleared from trees, bushes and then graded  by special machines known as graders.</w:t>
      </w:r>
    </w:p>
    <w:p w:rsidR="001E228D" w:rsidRDefault="007559D4">
      <w:pPr>
        <w:spacing w:beforeAutospacing="1" w:after="0" w:afterAutospacing="1"/>
        <w:jc w:val="both"/>
        <w:rPr>
          <w:sz w:val="24"/>
          <w:szCs w:val="24"/>
          <w:lang w:val="en-US"/>
        </w:rPr>
      </w:pPr>
      <w:r>
        <w:rPr>
          <w:rFonts w:ascii="Times New Roman" w:eastAsia="Times New Roman" w:hAnsi="Times New Roman" w:cs="Times New Roman"/>
          <w:sz w:val="24"/>
          <w:szCs w:val="24"/>
          <w:lang w:val="ru" w:eastAsia="zh-CN" w:bidi="ar"/>
        </w:rPr>
        <w:t>Закончите</w:t>
      </w:r>
      <w:r>
        <w:rPr>
          <w:rFonts w:ascii="Times New Roman" w:eastAsia="Times New Roman" w:hAnsi="Times New Roman" w:cs="Times New Roman"/>
          <w:sz w:val="24"/>
          <w:szCs w:val="24"/>
          <w:lang w:val="en-US" w:eastAsia="zh-CN" w:bidi="ar"/>
        </w:rPr>
        <w:t xml:space="preserve"> </w:t>
      </w:r>
      <w:r>
        <w:rPr>
          <w:rFonts w:ascii="Times New Roman" w:eastAsia="Times New Roman" w:hAnsi="Times New Roman" w:cs="Times New Roman"/>
          <w:sz w:val="24"/>
          <w:szCs w:val="24"/>
          <w:lang w:val="ru" w:eastAsia="zh-CN" w:bidi="ar"/>
        </w:rPr>
        <w:t>предложение</w:t>
      </w:r>
      <w:r>
        <w:rPr>
          <w:rFonts w:ascii="Times New Roman" w:eastAsia="Times New Roman" w:hAnsi="Times New Roman" w:cs="Times New Roman"/>
          <w:sz w:val="24"/>
          <w:szCs w:val="24"/>
          <w:lang w:val="en-US" w:eastAsia="zh-CN" w:bidi="ar"/>
        </w:rPr>
        <w:t>:</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The railway is built on a strip of land…</w:t>
      </w:r>
    </w:p>
    <w:p w:rsidR="001E228D" w:rsidRDefault="007559D4">
      <w:pPr>
        <w:tabs>
          <w:tab w:val="left" w:pos="0"/>
        </w:tabs>
        <w:spacing w:beforeAutospacing="1" w:after="0" w:afterAutospacing="1"/>
        <w:jc w:val="both"/>
        <w:rPr>
          <w:sz w:val="24"/>
          <w:szCs w:val="24"/>
          <w:lang w:val="ru"/>
        </w:rPr>
      </w:pPr>
      <w:r>
        <w:rPr>
          <w:rFonts w:ascii="Times New Roman" w:eastAsia="Times New Roman" w:hAnsi="Times New Roman" w:cs="Times New Roman"/>
          <w:sz w:val="24"/>
          <w:szCs w:val="24"/>
          <w:lang w:val="ru" w:eastAsia="zh-CN" w:bidi="ar"/>
        </w:rPr>
        <w:t>77. Прочитайте текст и переведите выделенное выражение:</w:t>
      </w:r>
    </w:p>
    <w:p w:rsidR="001E228D" w:rsidRDefault="007559D4">
      <w:pPr>
        <w:tabs>
          <w:tab w:val="left" w:pos="0"/>
        </w:tabs>
        <w:spacing w:beforeAutospacing="1" w:after="0" w:afterAutospacing="1"/>
        <w:jc w:val="both"/>
        <w:rPr>
          <w:sz w:val="24"/>
          <w:szCs w:val="24"/>
          <w:lang w:val="en-US"/>
        </w:rPr>
      </w:pPr>
      <w:r>
        <w:rPr>
          <w:rFonts w:ascii="Times New Roman" w:eastAsia="Times New Roman" w:hAnsi="Times New Roman" w:cs="Times New Roman"/>
          <w:sz w:val="24"/>
          <w:szCs w:val="24"/>
          <w:lang w:val="en-US" w:eastAsia="zh-CN" w:bidi="ar"/>
        </w:rPr>
        <w:t xml:space="preserve">The history of railways is more than one century and half. During this period the permanent way has been substantially improved. In order to reduce the number of joints the rails are welded into continuous length. This continuous or long-welded rails have greater strength and provide a </w:t>
      </w:r>
      <w:r>
        <w:rPr>
          <w:rFonts w:ascii="Times New Roman" w:eastAsia="Times New Roman" w:hAnsi="Times New Roman" w:cs="Times New Roman"/>
          <w:sz w:val="24"/>
          <w:szCs w:val="24"/>
          <w:u w:val="single"/>
          <w:lang w:val="en-US" w:eastAsia="zh-CN" w:bidi="ar"/>
        </w:rPr>
        <w:t>smoother running of trains</w:t>
      </w:r>
      <w:r>
        <w:rPr>
          <w:rFonts w:ascii="Times New Roman" w:eastAsia="Times New Roman" w:hAnsi="Times New Roman" w:cs="Times New Roman"/>
          <w:sz w:val="24"/>
          <w:szCs w:val="24"/>
          <w:lang w:val="en-US" w:eastAsia="zh-CN" w:bidi="ar"/>
        </w:rPr>
        <w:t xml:space="preserve"> as far greater speed.</w:t>
      </w:r>
    </w:p>
    <w:p w:rsidR="001E228D" w:rsidRDefault="001E228D">
      <w:pPr>
        <w:rPr>
          <w:rFonts w:ascii="Times New Roman" w:hAnsi="Times New Roman" w:cs="Times New Roman"/>
          <w:sz w:val="24"/>
          <w:szCs w:val="24"/>
          <w:lang w:val="en-US"/>
        </w:rPr>
      </w:pPr>
    </w:p>
    <w:sectPr w:rsidR="001E228D">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FD" w:rsidRDefault="006D10FD">
      <w:pPr>
        <w:spacing w:line="240" w:lineRule="auto"/>
      </w:pPr>
      <w:r>
        <w:separator/>
      </w:r>
    </w:p>
  </w:endnote>
  <w:endnote w:type="continuationSeparator" w:id="0">
    <w:p w:rsidR="006D10FD" w:rsidRDefault="006D1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FD" w:rsidRDefault="006D10FD">
      <w:pPr>
        <w:spacing w:after="0"/>
      </w:pPr>
      <w:r>
        <w:separator/>
      </w:r>
    </w:p>
  </w:footnote>
  <w:footnote w:type="continuationSeparator" w:id="0">
    <w:p w:rsidR="006D10FD" w:rsidRDefault="006D10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30CE25"/>
    <w:multiLevelType w:val="multilevel"/>
    <w:tmpl w:val="8C30CE2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8CC0A174"/>
    <w:multiLevelType w:val="multilevel"/>
    <w:tmpl w:val="8CC0A17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99D5CD62"/>
    <w:multiLevelType w:val="multilevel"/>
    <w:tmpl w:val="99D5CD62"/>
    <w:lvl w:ilvl="0">
      <w:start w:val="1"/>
      <w:numFmt w:val="lowerLetter"/>
      <w:lvlText w:val="%1)"/>
      <w:lvlJc w:val="left"/>
      <w:pPr>
        <w:ind w:left="1320" w:hanging="360"/>
      </w:pPr>
      <w:rPr>
        <w:rFonts w:cs="Times New Roman"/>
      </w:rPr>
    </w:lvl>
    <w:lvl w:ilvl="1">
      <w:start w:val="1"/>
      <w:numFmt w:val="lowerLetter"/>
      <w:lvlText w:val="%2."/>
      <w:lvlJc w:val="left"/>
      <w:pPr>
        <w:ind w:left="2040" w:hanging="360"/>
      </w:pPr>
      <w:rPr>
        <w:rFonts w:cs="Times New Roman"/>
      </w:rPr>
    </w:lvl>
    <w:lvl w:ilvl="2">
      <w:start w:val="1"/>
      <w:numFmt w:val="lowerRoman"/>
      <w:lvlText w:val="%3."/>
      <w:lvlJc w:val="right"/>
      <w:pPr>
        <w:ind w:left="2760" w:hanging="180"/>
      </w:pPr>
      <w:rPr>
        <w:rFonts w:cs="Times New Roman"/>
      </w:rPr>
    </w:lvl>
    <w:lvl w:ilvl="3">
      <w:start w:val="1"/>
      <w:numFmt w:val="decimal"/>
      <w:lvlText w:val="%4."/>
      <w:lvlJc w:val="left"/>
      <w:pPr>
        <w:ind w:left="3480" w:hanging="360"/>
      </w:pPr>
      <w:rPr>
        <w:rFonts w:cs="Times New Roman"/>
      </w:rPr>
    </w:lvl>
    <w:lvl w:ilvl="4">
      <w:start w:val="1"/>
      <w:numFmt w:val="lowerLetter"/>
      <w:lvlText w:val="%5."/>
      <w:lvlJc w:val="left"/>
      <w:pPr>
        <w:ind w:left="4200" w:hanging="360"/>
      </w:pPr>
      <w:rPr>
        <w:rFonts w:cs="Times New Roman"/>
      </w:rPr>
    </w:lvl>
    <w:lvl w:ilvl="5">
      <w:start w:val="1"/>
      <w:numFmt w:val="lowerRoman"/>
      <w:lvlText w:val="%6."/>
      <w:lvlJc w:val="right"/>
      <w:pPr>
        <w:ind w:left="4920" w:hanging="180"/>
      </w:pPr>
      <w:rPr>
        <w:rFonts w:cs="Times New Roman"/>
      </w:rPr>
    </w:lvl>
    <w:lvl w:ilvl="6">
      <w:start w:val="1"/>
      <w:numFmt w:val="decimal"/>
      <w:lvlText w:val="%7."/>
      <w:lvlJc w:val="left"/>
      <w:pPr>
        <w:ind w:left="5640" w:hanging="360"/>
      </w:pPr>
      <w:rPr>
        <w:rFonts w:cs="Times New Roman"/>
      </w:rPr>
    </w:lvl>
    <w:lvl w:ilvl="7">
      <w:start w:val="1"/>
      <w:numFmt w:val="lowerLetter"/>
      <w:lvlText w:val="%8."/>
      <w:lvlJc w:val="left"/>
      <w:pPr>
        <w:ind w:left="6360" w:hanging="360"/>
      </w:pPr>
      <w:rPr>
        <w:rFonts w:cs="Times New Roman"/>
      </w:rPr>
    </w:lvl>
    <w:lvl w:ilvl="8">
      <w:start w:val="1"/>
      <w:numFmt w:val="lowerRoman"/>
      <w:lvlText w:val="%9."/>
      <w:lvlJc w:val="right"/>
      <w:pPr>
        <w:ind w:left="7080" w:hanging="180"/>
      </w:pPr>
      <w:rPr>
        <w:rFonts w:cs="Times New Roman"/>
      </w:rPr>
    </w:lvl>
  </w:abstractNum>
  <w:abstractNum w:abstractNumId="3" w15:restartNumberingAfterBreak="0">
    <w:nsid w:val="A1155339"/>
    <w:multiLevelType w:val="multilevel"/>
    <w:tmpl w:val="A115533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B0DEFB43"/>
    <w:multiLevelType w:val="singleLevel"/>
    <w:tmpl w:val="B0DEFB43"/>
    <w:lvl w:ilvl="0">
      <w:start w:val="1"/>
      <w:numFmt w:val="decimal"/>
      <w:suff w:val="space"/>
      <w:lvlText w:val="%1."/>
      <w:lvlJc w:val="left"/>
    </w:lvl>
  </w:abstractNum>
  <w:abstractNum w:abstractNumId="5" w15:restartNumberingAfterBreak="0">
    <w:nsid w:val="B0F0CF6B"/>
    <w:multiLevelType w:val="singleLevel"/>
    <w:tmpl w:val="B0F0CF6B"/>
    <w:lvl w:ilvl="0">
      <w:start w:val="16"/>
      <w:numFmt w:val="decimal"/>
      <w:suff w:val="space"/>
      <w:lvlText w:val="%1."/>
      <w:lvlJc w:val="left"/>
    </w:lvl>
  </w:abstractNum>
  <w:abstractNum w:abstractNumId="6" w15:restartNumberingAfterBreak="0">
    <w:nsid w:val="B5E306ED"/>
    <w:multiLevelType w:val="multilevel"/>
    <w:tmpl w:val="B5E306ED"/>
    <w:lvl w:ilvl="0">
      <w:start w:val="2"/>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7" w15:restartNumberingAfterBreak="0">
    <w:nsid w:val="B90FB65E"/>
    <w:multiLevelType w:val="multilevel"/>
    <w:tmpl w:val="B90FB65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BF205925"/>
    <w:multiLevelType w:val="multilevel"/>
    <w:tmpl w:val="BF205925"/>
    <w:lvl w:ilvl="0">
      <w:start w:val="1"/>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9" w15:restartNumberingAfterBreak="0">
    <w:nsid w:val="CF092B84"/>
    <w:multiLevelType w:val="multilevel"/>
    <w:tmpl w:val="CF092B84"/>
    <w:lvl w:ilvl="0">
      <w:start w:val="1"/>
      <w:numFmt w:val="decimal"/>
      <w:suff w:val="nothing"/>
      <w:lvlText w:val="%1."/>
      <w:lvlJc w:val="left"/>
      <w:pPr>
        <w:tabs>
          <w:tab w:val="left" w:pos="450"/>
        </w:tabs>
        <w:ind w:left="45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0" w15:restartNumberingAfterBreak="0">
    <w:nsid w:val="D8687978"/>
    <w:multiLevelType w:val="multilevel"/>
    <w:tmpl w:val="D868797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DFB7871D"/>
    <w:multiLevelType w:val="singleLevel"/>
    <w:tmpl w:val="DFB7871D"/>
    <w:lvl w:ilvl="0">
      <w:start w:val="28"/>
      <w:numFmt w:val="decimal"/>
      <w:suff w:val="space"/>
      <w:lvlText w:val="%1."/>
      <w:lvlJc w:val="left"/>
    </w:lvl>
  </w:abstractNum>
  <w:abstractNum w:abstractNumId="12" w15:restartNumberingAfterBreak="0">
    <w:nsid w:val="E86FE12E"/>
    <w:multiLevelType w:val="multilevel"/>
    <w:tmpl w:val="E86FE12E"/>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15:restartNumberingAfterBreak="0">
    <w:nsid w:val="0053208E"/>
    <w:multiLevelType w:val="multilevel"/>
    <w:tmpl w:val="0053208E"/>
    <w:lvl w:ilvl="0">
      <w:start w:val="1"/>
      <w:numFmt w:val="decimal"/>
      <w:suff w:val="nothing"/>
      <w:lvlText w:val="%1."/>
      <w:lvlJc w:val="left"/>
      <w:pPr>
        <w:tabs>
          <w:tab w:val="left" w:pos="450"/>
        </w:tabs>
        <w:ind w:left="45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4" w15:restartNumberingAfterBreak="0">
    <w:nsid w:val="03D62ECE"/>
    <w:multiLevelType w:val="multilevel"/>
    <w:tmpl w:val="03D62ECE"/>
    <w:lvl w:ilvl="0">
      <w:start w:val="3"/>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5" w15:restartNumberingAfterBreak="0">
    <w:nsid w:val="04205C6E"/>
    <w:multiLevelType w:val="multilevel"/>
    <w:tmpl w:val="04205C6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07027E7"/>
    <w:multiLevelType w:val="multilevel"/>
    <w:tmpl w:val="107027E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774728C"/>
    <w:multiLevelType w:val="multilevel"/>
    <w:tmpl w:val="177472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E55BD0D"/>
    <w:multiLevelType w:val="multilevel"/>
    <w:tmpl w:val="1E55BD0D"/>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F6EAFD1"/>
    <w:multiLevelType w:val="multilevel"/>
    <w:tmpl w:val="1F6EAFD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0FD4558"/>
    <w:multiLevelType w:val="multilevel"/>
    <w:tmpl w:val="20FD455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3662886"/>
    <w:multiLevelType w:val="multilevel"/>
    <w:tmpl w:val="2366288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5B654F3"/>
    <w:multiLevelType w:val="multilevel"/>
    <w:tmpl w:val="25B654F3"/>
    <w:lvl w:ilvl="0">
      <w:start w:val="4"/>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23" w15:restartNumberingAfterBreak="0">
    <w:nsid w:val="2A5D59F6"/>
    <w:multiLevelType w:val="multilevel"/>
    <w:tmpl w:val="2A5D59F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C6AEA79"/>
    <w:multiLevelType w:val="singleLevel"/>
    <w:tmpl w:val="2C6AEA79"/>
    <w:lvl w:ilvl="0">
      <w:start w:val="41"/>
      <w:numFmt w:val="decimal"/>
      <w:suff w:val="space"/>
      <w:lvlText w:val="%1."/>
      <w:lvlJc w:val="left"/>
    </w:lvl>
  </w:abstractNum>
  <w:abstractNum w:abstractNumId="25" w15:restartNumberingAfterBreak="0">
    <w:nsid w:val="32F77E10"/>
    <w:multiLevelType w:val="multilevel"/>
    <w:tmpl w:val="32F77E1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94600B7"/>
    <w:multiLevelType w:val="multilevel"/>
    <w:tmpl w:val="394600B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F500988"/>
    <w:multiLevelType w:val="singleLevel"/>
    <w:tmpl w:val="3F500988"/>
    <w:lvl w:ilvl="0">
      <w:start w:val="23"/>
      <w:numFmt w:val="decimal"/>
      <w:suff w:val="space"/>
      <w:lvlText w:val="%1."/>
      <w:lvlJc w:val="left"/>
    </w:lvl>
  </w:abstractNum>
  <w:abstractNum w:abstractNumId="28" w15:restartNumberingAfterBreak="0">
    <w:nsid w:val="45E10A99"/>
    <w:multiLevelType w:val="multilevel"/>
    <w:tmpl w:val="45E10A9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6F90AA4"/>
    <w:multiLevelType w:val="multilevel"/>
    <w:tmpl w:val="46F90AA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B2479FF"/>
    <w:multiLevelType w:val="multilevel"/>
    <w:tmpl w:val="4B2479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ED96387"/>
    <w:multiLevelType w:val="multilevel"/>
    <w:tmpl w:val="4ED9638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3C44407"/>
    <w:multiLevelType w:val="multilevel"/>
    <w:tmpl w:val="53C4440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9ADCABA"/>
    <w:multiLevelType w:val="multilevel"/>
    <w:tmpl w:val="59ADCABA"/>
    <w:lvl w:ilvl="0">
      <w:start w:val="1"/>
      <w:numFmt w:val="decimal"/>
      <w:suff w:val="nothing"/>
      <w:lvlText w:val="%1."/>
      <w:lvlJc w:val="left"/>
      <w:pPr>
        <w:tabs>
          <w:tab w:val="left" w:pos="450"/>
        </w:tabs>
        <w:ind w:left="45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34" w15:restartNumberingAfterBreak="0">
    <w:nsid w:val="5E256EEE"/>
    <w:multiLevelType w:val="multilevel"/>
    <w:tmpl w:val="5E256EE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2DB3032"/>
    <w:multiLevelType w:val="multilevel"/>
    <w:tmpl w:val="62DB303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38C2BAD"/>
    <w:multiLevelType w:val="multilevel"/>
    <w:tmpl w:val="638C2BA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BE04984"/>
    <w:multiLevelType w:val="multilevel"/>
    <w:tmpl w:val="6BE0498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DB17870"/>
    <w:multiLevelType w:val="multilevel"/>
    <w:tmpl w:val="6DB1787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0862676"/>
    <w:multiLevelType w:val="multilevel"/>
    <w:tmpl w:val="7086267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1B32DA3"/>
    <w:multiLevelType w:val="multilevel"/>
    <w:tmpl w:val="71B32DA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1C18363"/>
    <w:multiLevelType w:val="singleLevel"/>
    <w:tmpl w:val="71C18363"/>
    <w:lvl w:ilvl="0">
      <w:start w:val="13"/>
      <w:numFmt w:val="decimal"/>
      <w:suff w:val="space"/>
      <w:lvlText w:val="%1."/>
      <w:lvlJc w:val="left"/>
    </w:lvl>
  </w:abstractNum>
  <w:abstractNum w:abstractNumId="42" w15:restartNumberingAfterBreak="0">
    <w:nsid w:val="72183CF9"/>
    <w:multiLevelType w:val="multilevel"/>
    <w:tmpl w:val="72183CF9"/>
    <w:lvl w:ilvl="0">
      <w:start w:val="5"/>
      <w:numFmt w:val="decimal"/>
      <w:suff w:val="nothing"/>
      <w:lvlText w:val="%1."/>
      <w:lvlJc w:val="left"/>
      <w:pPr>
        <w:tabs>
          <w:tab w:val="left" w:pos="0"/>
        </w:tabs>
        <w:ind w:left="0" w:firstLine="0"/>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num w:numId="1">
    <w:abstractNumId w:val="4"/>
  </w:num>
  <w:num w:numId="2">
    <w:abstractNumId w:val="36"/>
  </w:num>
  <w:num w:numId="3">
    <w:abstractNumId w:val="40"/>
  </w:num>
  <w:num w:numId="4">
    <w:abstractNumId w:val="17"/>
  </w:num>
  <w:num w:numId="5">
    <w:abstractNumId w:val="20"/>
  </w:num>
  <w:num w:numId="6">
    <w:abstractNumId w:val="25"/>
  </w:num>
  <w:num w:numId="7">
    <w:abstractNumId w:val="23"/>
  </w:num>
  <w:num w:numId="8">
    <w:abstractNumId w:val="35"/>
  </w:num>
  <w:num w:numId="9">
    <w:abstractNumId w:val="37"/>
  </w:num>
  <w:num w:numId="10">
    <w:abstractNumId w:val="28"/>
  </w:num>
  <w:num w:numId="11">
    <w:abstractNumId w:val="15"/>
  </w:num>
  <w:num w:numId="12">
    <w:abstractNumId w:val="38"/>
  </w:num>
  <w:num w:numId="13">
    <w:abstractNumId w:val="39"/>
  </w:num>
  <w:num w:numId="14">
    <w:abstractNumId w:val="21"/>
  </w:num>
  <w:num w:numId="15">
    <w:abstractNumId w:val="29"/>
  </w:num>
  <w:num w:numId="16">
    <w:abstractNumId w:val="34"/>
  </w:num>
  <w:num w:numId="17">
    <w:abstractNumId w:val="41"/>
  </w:num>
  <w:num w:numId="18">
    <w:abstractNumId w:val="5"/>
  </w:num>
  <w:num w:numId="19">
    <w:abstractNumId w:val="27"/>
  </w:num>
  <w:num w:numId="20">
    <w:abstractNumId w:val="11"/>
  </w:num>
  <w:num w:numId="21">
    <w:abstractNumId w:val="24"/>
  </w:num>
  <w:num w:numId="22">
    <w:abstractNumId w:val="13"/>
  </w:num>
  <w:num w:numId="23">
    <w:abstractNumId w:val="9"/>
  </w:num>
  <w:num w:numId="24">
    <w:abstractNumId w:val="33"/>
  </w:num>
  <w:num w:numId="25">
    <w:abstractNumId w:val="8"/>
  </w:num>
  <w:num w:numId="26">
    <w:abstractNumId w:val="6"/>
  </w:num>
  <w:num w:numId="27">
    <w:abstractNumId w:val="14"/>
  </w:num>
  <w:num w:numId="28">
    <w:abstractNumId w:val="22"/>
  </w:num>
  <w:num w:numId="29">
    <w:abstractNumId w:val="42"/>
  </w:num>
  <w:num w:numId="30">
    <w:abstractNumId w:val="10"/>
  </w:num>
  <w:num w:numId="31">
    <w:abstractNumId w:val="16"/>
  </w:num>
  <w:num w:numId="32">
    <w:abstractNumId w:val="1"/>
  </w:num>
  <w:num w:numId="33">
    <w:abstractNumId w:val="18"/>
  </w:num>
  <w:num w:numId="34">
    <w:abstractNumId w:val="0"/>
  </w:num>
  <w:num w:numId="35">
    <w:abstractNumId w:val="19"/>
  </w:num>
  <w:num w:numId="36">
    <w:abstractNumId w:val="32"/>
  </w:num>
  <w:num w:numId="37">
    <w:abstractNumId w:val="26"/>
  </w:num>
  <w:num w:numId="38">
    <w:abstractNumId w:val="30"/>
  </w:num>
  <w:num w:numId="39">
    <w:abstractNumId w:val="12"/>
  </w:num>
  <w:num w:numId="40">
    <w:abstractNumId w:val="7"/>
  </w:num>
  <w:num w:numId="41">
    <w:abstractNumId w:val="31"/>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8D"/>
    <w:rsid w:val="001E228D"/>
    <w:rsid w:val="0021406B"/>
    <w:rsid w:val="00221096"/>
    <w:rsid w:val="006D10FD"/>
    <w:rsid w:val="007559D4"/>
    <w:rsid w:val="332B7290"/>
    <w:rsid w:val="36604BDE"/>
    <w:rsid w:val="5128642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B9607-CB6A-498F-B2FD-CEC389C0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Theme="minorHAnsi" w:eastAsiaTheme="minorEastAsia" w:hAnsiTheme="minorHAnsi" w:cstheme="minorBidi"/>
      <w:sz w:val="22"/>
      <w:szCs w:val="22"/>
    </w:rPr>
  </w:style>
  <w:style w:type="paragraph" w:styleId="2">
    <w:name w:val="heading 2"/>
    <w:next w:val="a"/>
    <w:link w:val="20"/>
    <w:uiPriority w:val="9"/>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rPr>
      <w:color w:val="0000FF"/>
      <w:u w:val="single"/>
    </w:rPr>
  </w:style>
  <w:style w:type="paragraph" w:styleId="a5">
    <w:name w:val="caption"/>
    <w:basedOn w:val="a"/>
    <w:next w:val="a"/>
    <w:qFormat/>
    <w:pPr>
      <w:suppressLineNumbers/>
      <w:spacing w:before="120" w:after="120"/>
    </w:pPr>
    <w:rPr>
      <w:rFonts w:cs="Arial"/>
      <w:i/>
      <w:iCs/>
      <w:sz w:val="24"/>
      <w:szCs w:val="24"/>
    </w:rPr>
  </w:style>
  <w:style w:type="paragraph" w:styleId="a6">
    <w:name w:val="Body Text"/>
    <w:basedOn w:val="a"/>
    <w:qFormat/>
    <w:pPr>
      <w:spacing w:after="140"/>
    </w:pPr>
  </w:style>
  <w:style w:type="paragraph" w:styleId="a7">
    <w:name w:val="List"/>
    <w:basedOn w:val="a6"/>
    <w:qFormat/>
    <w:rPr>
      <w:rFonts w:cs="Arial"/>
    </w:rPr>
  </w:style>
  <w:style w:type="paragraph" w:styleId="a8">
    <w:name w:val="Normal (Web)"/>
    <w:uiPriority w:val="99"/>
    <w:semiHidden/>
    <w:unhideWhenUsed/>
    <w:qFormat/>
    <w:pPr>
      <w:spacing w:beforeAutospacing="1" w:afterAutospacing="1"/>
    </w:pPr>
    <w:rPr>
      <w:rFonts w:ascii="SimSun" w:hAnsi="SimSun"/>
      <w:sz w:val="24"/>
      <w:szCs w:val="24"/>
      <w:lang w:val="en-US" w:eastAsia="zh-CN"/>
    </w:rPr>
  </w:style>
  <w:style w:type="character" w:customStyle="1" w:styleId="a9">
    <w:name w:val="Символ нумерации"/>
    <w:qFormat/>
  </w:style>
  <w:style w:type="character" w:customStyle="1" w:styleId="1">
    <w:name w:val="Выделение1"/>
    <w:qFormat/>
    <w:rPr>
      <w:i/>
      <w:iCs/>
    </w:rPr>
  </w:style>
  <w:style w:type="paragraph" w:customStyle="1" w:styleId="aa">
    <w:name w:val="Заголовок"/>
    <w:basedOn w:val="a"/>
    <w:next w:val="a6"/>
    <w:qFormat/>
    <w:pPr>
      <w:keepNext/>
      <w:spacing w:before="240" w:after="120"/>
    </w:pPr>
    <w:rPr>
      <w:rFonts w:ascii="Liberation Sans" w:eastAsia="Microsoft YaHei" w:hAnsi="Liberation Sans" w:cs="Arial"/>
      <w:sz w:val="28"/>
      <w:szCs w:val="28"/>
    </w:rPr>
  </w:style>
  <w:style w:type="paragraph" w:customStyle="1" w:styleId="10">
    <w:name w:val="Указатель1"/>
    <w:basedOn w:val="a"/>
    <w:qFormat/>
    <w:pPr>
      <w:suppressLineNumbers/>
    </w:pPr>
    <w:rPr>
      <w:rFonts w:cs="Arial"/>
    </w:rPr>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paragraph" w:styleId="ad">
    <w:name w:val="List Paragraph"/>
    <w:basedOn w:val="a"/>
    <w:uiPriority w:val="34"/>
    <w:qFormat/>
    <w:pPr>
      <w:ind w:left="720"/>
      <w:contextualSpacing/>
    </w:pPr>
  </w:style>
  <w:style w:type="character" w:customStyle="1" w:styleId="20">
    <w:name w:val="Заголовок 2 Знак"/>
    <w:link w:val="2"/>
    <w:qFormat/>
    <w:rPr>
      <w:rFonts w:ascii="Cambria" w:eastAsia="Times New Roman" w:hAnsi="Cambria" w:cs="Times New Roman" w:hint="default"/>
      <w:b/>
      <w:bCs/>
      <w:color w:val="4F81BD"/>
      <w:sz w:val="26"/>
      <w:szCs w:val="26"/>
    </w:rPr>
  </w:style>
  <w:style w:type="paragraph" w:customStyle="1" w:styleId="msonospacing0">
    <w:name w:val="msonospacing"/>
    <w:qFormat/>
    <w:rPr>
      <w:rFonts w:ascii="Calibri" w:eastAsia="Times New Roman"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vater.gumrf.ru/course/index.php?categoryid=298" TargetMode="External"/><Relationship Id="rId3" Type="http://schemas.openxmlformats.org/officeDocument/2006/relationships/settings" Target="settings.xml"/><Relationship Id="rId7" Type="http://schemas.openxmlformats.org/officeDocument/2006/relationships/hyperlink" Target="https://farvater.gumrf.ru/course/index.php?categoryid=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9075</Words>
  <Characters>51729</Characters>
  <Application>Microsoft Office Word</Application>
  <DocSecurity>0</DocSecurity>
  <Lines>431</Lines>
  <Paragraphs>121</Paragraphs>
  <ScaleCrop>false</ScaleCrop>
  <Company/>
  <LinksUpToDate>false</LinksUpToDate>
  <CharactersWithSpaces>60683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Администратор</cp:lastModifiedBy>
  <cp:revision>9</cp:revision>
  <dcterms:created xsi:type="dcterms:W3CDTF">2023-04-26T07:40:00Z</dcterms:created>
  <dcterms:modified xsi:type="dcterms:W3CDTF">2023-05-12T05:36:00Z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C724BE65C29C49098577399B932F7A9C</vt:lpwstr>
  </property>
</Properties>
</file>