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28D" w:rsidRPr="00221096" w:rsidRDefault="001E228D">
      <w:pPr>
        <w:pStyle w:val="2"/>
        <w:spacing w:afterAutospacing="0" w:line="360" w:lineRule="atLeast"/>
        <w:jc w:val="center"/>
        <w:rPr>
          <w:rFonts w:ascii="Times New Roman" w:hAnsi="Times New Roman" w:hint="default"/>
          <w:i w:val="0"/>
          <w:iCs w:val="0"/>
          <w:color w:val="000000" w:themeColor="text1"/>
          <w:sz w:val="28"/>
          <w:szCs w:val="28"/>
          <w:lang w:val="ru-RU"/>
        </w:rPr>
      </w:pPr>
    </w:p>
    <w:p w:rsidR="001E228D" w:rsidRDefault="001E228D">
      <w:pPr>
        <w:rPr>
          <w:rFonts w:ascii="Times New Roman" w:hAnsi="Times New Roman" w:cs="Times New Roman"/>
          <w:color w:val="000000" w:themeColor="text1"/>
          <w:sz w:val="28"/>
          <w:szCs w:val="28"/>
        </w:rPr>
      </w:pPr>
    </w:p>
    <w:p w:rsidR="0021406B" w:rsidRDefault="0021406B" w:rsidP="0021406B">
      <w:pPr>
        <w:tabs>
          <w:tab w:val="left" w:pos="284"/>
        </w:tabs>
        <w:spacing w:after="0"/>
        <w:jc w:val="center"/>
        <w:rPr>
          <w:rFonts w:ascii="Times New Roman" w:eastAsia="Times New Roman" w:hAnsi="Times New Roman" w:cs="Times New Roman"/>
          <w:b/>
          <w:sz w:val="28"/>
          <w:szCs w:val="28"/>
        </w:rPr>
      </w:pPr>
    </w:p>
    <w:p w:rsidR="0021406B" w:rsidRDefault="0021406B" w:rsidP="0021406B">
      <w:pPr>
        <w:tabs>
          <w:tab w:val="left" w:pos="284"/>
        </w:tabs>
        <w:spacing w:after="0"/>
        <w:jc w:val="center"/>
        <w:rPr>
          <w:rFonts w:ascii="Times New Roman" w:eastAsia="Times New Roman" w:hAnsi="Times New Roman" w:cs="Times New Roman"/>
          <w:b/>
          <w:sz w:val="28"/>
          <w:szCs w:val="28"/>
        </w:rPr>
      </w:pPr>
    </w:p>
    <w:p w:rsidR="0021406B" w:rsidRDefault="0021406B" w:rsidP="0021406B">
      <w:pPr>
        <w:tabs>
          <w:tab w:val="left" w:pos="284"/>
        </w:tabs>
        <w:spacing w:after="0"/>
        <w:jc w:val="center"/>
        <w:rPr>
          <w:rFonts w:ascii="Times New Roman" w:eastAsia="Times New Roman" w:hAnsi="Times New Roman" w:cs="Times New Roman"/>
          <w:b/>
          <w:sz w:val="28"/>
          <w:szCs w:val="28"/>
        </w:rPr>
      </w:pPr>
    </w:p>
    <w:p w:rsidR="0021406B" w:rsidRDefault="0021406B" w:rsidP="0021406B">
      <w:pPr>
        <w:tabs>
          <w:tab w:val="left" w:pos="284"/>
        </w:tabs>
        <w:spacing w:after="0"/>
        <w:jc w:val="center"/>
        <w:rPr>
          <w:rFonts w:ascii="Times New Roman" w:eastAsia="Times New Roman" w:hAnsi="Times New Roman" w:cs="Times New Roman"/>
          <w:b/>
          <w:sz w:val="28"/>
          <w:szCs w:val="28"/>
        </w:rPr>
      </w:pPr>
    </w:p>
    <w:p w:rsidR="0021406B" w:rsidRDefault="0021406B" w:rsidP="0021406B">
      <w:pPr>
        <w:tabs>
          <w:tab w:val="left" w:pos="284"/>
        </w:tabs>
        <w:spacing w:after="0"/>
        <w:jc w:val="center"/>
        <w:rPr>
          <w:rFonts w:ascii="Times New Roman" w:eastAsia="Times New Roman" w:hAnsi="Times New Roman" w:cs="Times New Roman"/>
          <w:b/>
          <w:sz w:val="28"/>
          <w:szCs w:val="28"/>
        </w:rPr>
      </w:pPr>
    </w:p>
    <w:p w:rsidR="0021406B" w:rsidRDefault="0021406B" w:rsidP="0021406B">
      <w:pPr>
        <w:tabs>
          <w:tab w:val="left" w:pos="284"/>
        </w:tabs>
        <w:spacing w:after="0"/>
        <w:jc w:val="center"/>
        <w:rPr>
          <w:rFonts w:ascii="Times New Roman" w:eastAsia="Times New Roman" w:hAnsi="Times New Roman" w:cs="Times New Roman"/>
          <w:b/>
          <w:sz w:val="28"/>
          <w:szCs w:val="28"/>
        </w:rPr>
      </w:pPr>
    </w:p>
    <w:p w:rsidR="0021406B" w:rsidRPr="0021406B" w:rsidRDefault="0021406B" w:rsidP="0021406B">
      <w:pPr>
        <w:tabs>
          <w:tab w:val="left" w:pos="284"/>
        </w:tabs>
        <w:spacing w:after="0"/>
        <w:jc w:val="center"/>
        <w:rPr>
          <w:rFonts w:ascii="Times New Roman" w:eastAsia="Times New Roman" w:hAnsi="Times New Roman" w:cs="Times New Roman"/>
          <w:b/>
          <w:sz w:val="28"/>
          <w:szCs w:val="28"/>
        </w:rPr>
      </w:pPr>
      <w:r w:rsidRPr="0021406B">
        <w:rPr>
          <w:rFonts w:ascii="Times New Roman" w:eastAsia="Times New Roman" w:hAnsi="Times New Roman" w:cs="Times New Roman"/>
          <w:b/>
          <w:sz w:val="28"/>
          <w:szCs w:val="28"/>
        </w:rPr>
        <w:t>Примерный перечень заданий</w:t>
      </w:r>
    </w:p>
    <w:p w:rsidR="0021406B" w:rsidRPr="0021406B" w:rsidRDefault="0021406B" w:rsidP="0021406B">
      <w:pPr>
        <w:tabs>
          <w:tab w:val="left" w:pos="284"/>
        </w:tabs>
        <w:spacing w:after="0"/>
        <w:jc w:val="center"/>
        <w:rPr>
          <w:rFonts w:ascii="Times New Roman" w:eastAsia="Times New Roman" w:hAnsi="Times New Roman" w:cs="Times New Roman"/>
          <w:b/>
          <w:sz w:val="28"/>
          <w:szCs w:val="28"/>
        </w:rPr>
      </w:pPr>
      <w:r w:rsidRPr="0021406B">
        <w:rPr>
          <w:rFonts w:ascii="Times New Roman" w:eastAsia="Times New Roman" w:hAnsi="Times New Roman" w:cs="Times New Roman"/>
          <w:b/>
          <w:sz w:val="28"/>
          <w:szCs w:val="28"/>
        </w:rPr>
        <w:t>для проведения диагностического тестирования</w:t>
      </w:r>
    </w:p>
    <w:p w:rsidR="0021406B" w:rsidRPr="0021406B" w:rsidRDefault="0021406B" w:rsidP="0021406B">
      <w:pPr>
        <w:tabs>
          <w:tab w:val="left" w:pos="284"/>
        </w:tabs>
        <w:spacing w:after="0"/>
        <w:jc w:val="center"/>
        <w:rPr>
          <w:rFonts w:ascii="Times New Roman" w:eastAsia="Times New Roman" w:hAnsi="Times New Roman" w:cs="Times New Roman"/>
          <w:b/>
          <w:sz w:val="28"/>
          <w:szCs w:val="28"/>
        </w:rPr>
      </w:pPr>
      <w:r w:rsidRPr="0021406B">
        <w:rPr>
          <w:rFonts w:ascii="Times New Roman" w:eastAsia="Times New Roman" w:hAnsi="Times New Roman" w:cs="Times New Roman"/>
          <w:b/>
          <w:sz w:val="28"/>
          <w:szCs w:val="28"/>
        </w:rPr>
        <w:t>при  аккредитационном мониторинге</w:t>
      </w:r>
    </w:p>
    <w:p w:rsidR="0021406B" w:rsidRPr="0021406B" w:rsidRDefault="0021406B" w:rsidP="0021406B">
      <w:pPr>
        <w:spacing w:after="0"/>
        <w:ind w:left="-567" w:firstLine="283"/>
        <w:jc w:val="center"/>
        <w:rPr>
          <w:rFonts w:ascii="Times New Roman" w:hAnsi="Times New Roman" w:cs="Times New Roman"/>
          <w:b/>
          <w:sz w:val="28"/>
          <w:szCs w:val="28"/>
        </w:rPr>
      </w:pPr>
      <w:r w:rsidRPr="0021406B">
        <w:rPr>
          <w:rFonts w:ascii="Times New Roman" w:eastAsia="Times New Roman" w:hAnsi="Times New Roman" w:cs="Times New Roman"/>
          <w:b/>
          <w:sz w:val="28"/>
          <w:szCs w:val="28"/>
        </w:rPr>
        <w:t xml:space="preserve">по учебной дисциплине </w:t>
      </w:r>
      <w:r w:rsidR="00F73F79">
        <w:rPr>
          <w:rFonts w:ascii="Times New Roman" w:hAnsi="Times New Roman" w:cs="Times New Roman"/>
          <w:b/>
          <w:sz w:val="28"/>
          <w:szCs w:val="28"/>
        </w:rPr>
        <w:t>СГ.02 Иностранный язык в профессиональной деятельности</w:t>
      </w:r>
    </w:p>
    <w:p w:rsidR="001E228D" w:rsidRPr="0021406B" w:rsidRDefault="0021406B" w:rsidP="0021406B">
      <w:pPr>
        <w:jc w:val="center"/>
        <w:rPr>
          <w:rFonts w:ascii="Times New Roman" w:hAnsi="Times New Roman" w:cs="Times New Roman"/>
          <w:b/>
          <w:color w:val="000000" w:themeColor="text1"/>
          <w:sz w:val="28"/>
          <w:szCs w:val="28"/>
        </w:rPr>
      </w:pPr>
      <w:r w:rsidRPr="0021406B">
        <w:rPr>
          <w:rFonts w:ascii="Times New Roman" w:eastAsia="Times New Roman" w:hAnsi="Times New Roman" w:cs="Times New Roman"/>
          <w:b/>
          <w:sz w:val="28"/>
          <w:szCs w:val="28"/>
        </w:rPr>
        <w:t>для специальности 23.02.06 «Техническая эксплуатация подвижного состава железных дорог</w:t>
      </w:r>
    </w:p>
    <w:p w:rsidR="001E228D" w:rsidRPr="0021406B" w:rsidRDefault="001E228D" w:rsidP="0021406B">
      <w:pPr>
        <w:jc w:val="center"/>
        <w:rPr>
          <w:rFonts w:ascii="Times New Roman" w:hAnsi="Times New Roman" w:cs="Times New Roman"/>
          <w:b/>
          <w:color w:val="000000" w:themeColor="text1"/>
          <w:sz w:val="28"/>
          <w:szCs w:val="28"/>
        </w:rPr>
      </w:pPr>
    </w:p>
    <w:p w:rsidR="001E228D" w:rsidRDefault="001E228D">
      <w:pPr>
        <w:rPr>
          <w:rFonts w:ascii="Times New Roman" w:hAnsi="Times New Roman" w:cs="Times New Roman"/>
          <w:color w:val="000000" w:themeColor="text1"/>
          <w:sz w:val="28"/>
          <w:szCs w:val="28"/>
        </w:rPr>
      </w:pPr>
      <w:bookmarkStart w:id="0" w:name="_GoBack"/>
      <w:bookmarkEnd w:id="0"/>
    </w:p>
    <w:p w:rsidR="001E228D" w:rsidRDefault="001E228D">
      <w:pPr>
        <w:rPr>
          <w:rFonts w:ascii="Times New Roman" w:hAnsi="Times New Roman" w:cs="Times New Roman"/>
          <w:color w:val="000000" w:themeColor="text1"/>
          <w:sz w:val="28"/>
          <w:szCs w:val="28"/>
        </w:rPr>
      </w:pPr>
    </w:p>
    <w:p w:rsidR="0021406B" w:rsidRDefault="0021406B">
      <w:pPr>
        <w:rPr>
          <w:rFonts w:ascii="Times New Roman" w:hAnsi="Times New Roman" w:cs="Times New Roman"/>
          <w:color w:val="000000" w:themeColor="text1"/>
          <w:sz w:val="28"/>
          <w:szCs w:val="28"/>
        </w:rPr>
      </w:pPr>
    </w:p>
    <w:p w:rsidR="0021406B" w:rsidRDefault="0021406B">
      <w:pPr>
        <w:rPr>
          <w:rFonts w:ascii="Times New Roman" w:hAnsi="Times New Roman" w:cs="Times New Roman"/>
          <w:color w:val="000000" w:themeColor="text1"/>
          <w:sz w:val="28"/>
          <w:szCs w:val="28"/>
        </w:rPr>
      </w:pPr>
    </w:p>
    <w:p w:rsidR="0021406B" w:rsidRDefault="0021406B">
      <w:pPr>
        <w:rPr>
          <w:rFonts w:ascii="Times New Roman" w:hAnsi="Times New Roman" w:cs="Times New Roman"/>
          <w:color w:val="000000" w:themeColor="text1"/>
          <w:sz w:val="28"/>
          <w:szCs w:val="28"/>
        </w:rPr>
      </w:pPr>
    </w:p>
    <w:p w:rsidR="0021406B" w:rsidRDefault="0021406B">
      <w:pPr>
        <w:rPr>
          <w:rFonts w:ascii="Times New Roman" w:hAnsi="Times New Roman" w:cs="Times New Roman"/>
          <w:color w:val="000000" w:themeColor="text1"/>
          <w:sz w:val="28"/>
          <w:szCs w:val="28"/>
        </w:rPr>
      </w:pPr>
    </w:p>
    <w:p w:rsidR="0021406B" w:rsidRDefault="0021406B">
      <w:pPr>
        <w:rPr>
          <w:rFonts w:ascii="Times New Roman" w:hAnsi="Times New Roman" w:cs="Times New Roman"/>
          <w:color w:val="000000" w:themeColor="text1"/>
          <w:sz w:val="28"/>
          <w:szCs w:val="28"/>
        </w:rPr>
      </w:pPr>
    </w:p>
    <w:p w:rsidR="0021406B" w:rsidRDefault="0021406B">
      <w:pPr>
        <w:rPr>
          <w:rFonts w:ascii="Times New Roman" w:hAnsi="Times New Roman" w:cs="Times New Roman"/>
          <w:color w:val="000000" w:themeColor="text1"/>
          <w:sz w:val="28"/>
          <w:szCs w:val="28"/>
        </w:rPr>
      </w:pPr>
    </w:p>
    <w:p w:rsidR="0021406B" w:rsidRDefault="0021406B">
      <w:pPr>
        <w:rPr>
          <w:rFonts w:ascii="Times New Roman" w:hAnsi="Times New Roman" w:cs="Times New Roman"/>
          <w:color w:val="000000" w:themeColor="text1"/>
          <w:sz w:val="28"/>
          <w:szCs w:val="28"/>
        </w:rPr>
      </w:pPr>
    </w:p>
    <w:p w:rsidR="0021406B" w:rsidRDefault="0021406B">
      <w:pPr>
        <w:rPr>
          <w:rFonts w:ascii="Times New Roman" w:hAnsi="Times New Roman" w:cs="Times New Roman"/>
          <w:color w:val="000000" w:themeColor="text1"/>
          <w:sz w:val="28"/>
          <w:szCs w:val="28"/>
        </w:rPr>
      </w:pPr>
    </w:p>
    <w:p w:rsidR="0021406B" w:rsidRDefault="0021406B">
      <w:pPr>
        <w:rPr>
          <w:rFonts w:ascii="Times New Roman" w:hAnsi="Times New Roman" w:cs="Times New Roman"/>
          <w:color w:val="000000" w:themeColor="text1"/>
          <w:sz w:val="28"/>
          <w:szCs w:val="28"/>
        </w:rPr>
      </w:pPr>
    </w:p>
    <w:p w:rsidR="001E228D" w:rsidRDefault="001E228D">
      <w:pPr>
        <w:rPr>
          <w:rFonts w:ascii="Times New Roman" w:hAnsi="Times New Roman" w:cs="Times New Roman"/>
          <w:color w:val="000000" w:themeColor="text1"/>
          <w:sz w:val="28"/>
          <w:szCs w:val="28"/>
        </w:rPr>
      </w:pPr>
    </w:p>
    <w:p w:rsidR="001E228D" w:rsidRDefault="001E228D">
      <w:pPr>
        <w:rPr>
          <w:rFonts w:ascii="Times New Roman" w:hAnsi="Times New Roman" w:cs="Times New Roman"/>
          <w:color w:val="000000" w:themeColor="text1"/>
          <w:sz w:val="28"/>
          <w:szCs w:val="28"/>
        </w:rPr>
      </w:pPr>
    </w:p>
    <w:p w:rsidR="001E228D" w:rsidRDefault="001E228D">
      <w:pPr>
        <w:rPr>
          <w:rFonts w:ascii="Times New Roman" w:hAnsi="Times New Roman" w:cs="Times New Roman"/>
          <w:color w:val="000000" w:themeColor="text1"/>
          <w:sz w:val="28"/>
          <w:szCs w:val="28"/>
        </w:rPr>
      </w:pPr>
    </w:p>
    <w:p w:rsidR="001E228D" w:rsidRDefault="00AF68D5">
      <w:pPr>
        <w:pStyle w:val="2"/>
        <w:spacing w:afterAutospacing="0" w:line="360" w:lineRule="atLeast"/>
        <w:jc w:val="center"/>
        <w:rPr>
          <w:rFonts w:cstheme="minorHAnsi" w:hint="default"/>
          <w:sz w:val="24"/>
          <w:szCs w:val="24"/>
          <w:lang w:val="ru-RU"/>
        </w:rPr>
      </w:pPr>
      <w:hyperlink r:id="rId7" w:tgtFrame="https://yandex.ru/search/_blank" w:history="1">
        <w:r w:rsidR="007559D4">
          <w:rPr>
            <w:rStyle w:val="a4"/>
            <w:rFonts w:ascii="Times New Roman" w:hAnsi="Times New Roman" w:hint="default"/>
            <w:i w:val="0"/>
            <w:iCs w:val="0"/>
            <w:color w:val="000000" w:themeColor="text1"/>
            <w:sz w:val="28"/>
            <w:szCs w:val="28"/>
            <w:u w:val="none"/>
          </w:rPr>
          <w:t>II</w:t>
        </w:r>
        <w:r w:rsidR="007559D4">
          <w:rPr>
            <w:rStyle w:val="a4"/>
            <w:rFonts w:ascii="Times New Roman" w:hAnsi="Times New Roman" w:hint="default"/>
            <w:i w:val="0"/>
            <w:iCs w:val="0"/>
            <w:color w:val="000000" w:themeColor="text1"/>
            <w:sz w:val="28"/>
            <w:szCs w:val="28"/>
            <w:u w:val="none"/>
          </w:rPr>
          <w:t> </w:t>
        </w:r>
        <w:r w:rsidR="007559D4" w:rsidRPr="00221096">
          <w:rPr>
            <w:rStyle w:val="a4"/>
            <w:rFonts w:ascii="Times New Roman" w:hAnsi="Times New Roman" w:hint="default"/>
            <w:i w:val="0"/>
            <w:iCs w:val="0"/>
            <w:color w:val="000000" w:themeColor="text1"/>
            <w:sz w:val="28"/>
            <w:szCs w:val="28"/>
            <w:u w:val="none"/>
            <w:lang w:val="ru-RU"/>
          </w:rPr>
          <w:t>курс</w:t>
        </w:r>
      </w:hyperlink>
      <w:r w:rsidR="007559D4">
        <w:rPr>
          <w:rFonts w:ascii="Times New Roman" w:hAnsi="Times New Roman" w:hint="default"/>
          <w:i w:val="0"/>
          <w:iCs w:val="0"/>
          <w:color w:val="000000" w:themeColor="text1"/>
          <w:sz w:val="28"/>
          <w:szCs w:val="28"/>
          <w:lang w:val="ru-RU"/>
        </w:rPr>
        <w:t xml:space="preserve"> 1 семестр</w:t>
      </w:r>
    </w:p>
    <w:p w:rsidR="001E228D" w:rsidRPr="00221096" w:rsidRDefault="007559D4">
      <w:pPr>
        <w:rPr>
          <w:rFonts w:ascii="Times New Roman" w:hAnsi="Times New Roman" w:cs="Times New Roman"/>
          <w:sz w:val="24"/>
          <w:szCs w:val="24"/>
        </w:rPr>
      </w:pPr>
      <w:r>
        <w:rPr>
          <w:rFonts w:ascii="Times New Roman" w:hAnsi="Times New Roman" w:cs="Times New Roman"/>
          <w:b/>
          <w:sz w:val="24"/>
          <w:szCs w:val="24"/>
        </w:rPr>
        <w:t>Описание людей. Виды предлогов.</w:t>
      </w:r>
    </w:p>
    <w:p w:rsidR="001E228D" w:rsidRDefault="007559D4">
      <w:pPr>
        <w:numPr>
          <w:ilvl w:val="0"/>
          <w:numId w:val="1"/>
        </w:numPr>
        <w:rPr>
          <w:rFonts w:ascii="Times New Roman" w:hAnsi="Times New Roman" w:cs="Times New Roman"/>
          <w:b/>
          <w:sz w:val="24"/>
          <w:szCs w:val="24"/>
          <w:lang w:val="en-US"/>
        </w:rPr>
      </w:pPr>
      <w:r>
        <w:rPr>
          <w:rFonts w:ascii="Times New Roman" w:hAnsi="Times New Roman" w:cs="Times New Roman"/>
          <w:b/>
          <w:sz w:val="24"/>
          <w:szCs w:val="24"/>
        </w:rPr>
        <w:t>Вычеркните лишнее слово.</w:t>
      </w:r>
    </w:p>
    <w:p w:rsidR="001E228D" w:rsidRDefault="007559D4">
      <w:pPr>
        <w:pStyle w:val="ad"/>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short, tall, medium height, trousers</w:t>
      </w:r>
    </w:p>
    <w:p w:rsidR="001E228D" w:rsidRDefault="007559D4">
      <w:pPr>
        <w:pStyle w:val="ad"/>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skirt, shoes, jacket, eyes.</w:t>
      </w:r>
    </w:p>
    <w:p w:rsidR="001E228D" w:rsidRDefault="007559D4">
      <w:pPr>
        <w:pStyle w:val="ad"/>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nose, T-shirt, ears, arm.</w:t>
      </w:r>
    </w:p>
    <w:p w:rsidR="001E228D" w:rsidRDefault="007559D4">
      <w:pPr>
        <w:numPr>
          <w:ilvl w:val="0"/>
          <w:numId w:val="1"/>
        </w:numPr>
        <w:rPr>
          <w:rFonts w:ascii="Times New Roman" w:hAnsi="Times New Roman" w:cs="Times New Roman"/>
          <w:b/>
          <w:sz w:val="24"/>
          <w:szCs w:val="24"/>
          <w:lang w:val="en-US"/>
        </w:rPr>
      </w:pPr>
      <w:r>
        <w:rPr>
          <w:rFonts w:ascii="Times New Roman" w:hAnsi="Times New Roman" w:cs="Times New Roman"/>
          <w:b/>
          <w:sz w:val="24"/>
          <w:szCs w:val="24"/>
        </w:rPr>
        <w:t>Вставьте необходимый предлог.</w:t>
      </w:r>
    </w:p>
    <w:p w:rsidR="001E228D" w:rsidRDefault="007559D4">
      <w:pPr>
        <w:pStyle w:val="ad"/>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I get up …. 6 o’clock.</w:t>
      </w:r>
    </w:p>
    <w:p w:rsidR="001E228D" w:rsidRDefault="007559D4">
      <w:pPr>
        <w:pStyle w:val="ad"/>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We have English lessons ….. Mondays and Tuesdays.</w:t>
      </w:r>
    </w:p>
    <w:p w:rsidR="001E228D" w:rsidRDefault="007559D4">
      <w:pPr>
        <w:pStyle w:val="ad"/>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My birthday is ….. the 1</w:t>
      </w:r>
      <w:r>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of May</w:t>
      </w:r>
    </w:p>
    <w:p w:rsidR="001E228D" w:rsidRDefault="007559D4">
      <w:pPr>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Choose and complete the text with the correct time preposition: IN, ON, AT.</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My father’s name is Jack. He is a math teacher in an elementary school. …… the mornings he usually gets up ….. 6.30. But this is only …… weekdays, because …. the weekend he gets up later. …… Tuesdays and Thursdays he has lunch in the school…… 12.30, because he has lessons both …… the morning and ……the afternoon. The other days he finishes work….. midday, so he  comes home for lunch. He sometimes corrects exercises …… the evenings after dinner. My father has his summer holiday …. Audust. But he also has a two-week holiday ….. Christmas, and one week holiday ….. Easter.</w:t>
      </w:r>
    </w:p>
    <w:p w:rsidR="001E228D" w:rsidRDefault="007559D4">
      <w:pPr>
        <w:numPr>
          <w:ilvl w:val="0"/>
          <w:numId w:val="1"/>
        </w:numPr>
        <w:rPr>
          <w:rFonts w:ascii="Times New Roman" w:hAnsi="Times New Roman" w:cs="Times New Roman"/>
          <w:b/>
          <w:sz w:val="24"/>
          <w:szCs w:val="24"/>
          <w:lang w:val="en-US"/>
        </w:rPr>
      </w:pPr>
      <w:r>
        <w:rPr>
          <w:rFonts w:ascii="Times New Roman" w:hAnsi="Times New Roman" w:cs="Times New Roman"/>
          <w:b/>
          <w:sz w:val="24"/>
          <w:szCs w:val="24"/>
        </w:rPr>
        <w:t>Вставьте слова по смыслу.</w:t>
      </w:r>
    </w:p>
    <w:p w:rsidR="001E228D" w:rsidRPr="00221096" w:rsidRDefault="007559D4">
      <w:pPr>
        <w:pStyle w:val="ad"/>
        <w:rPr>
          <w:rFonts w:ascii="Times New Roman" w:hAnsi="Times New Roman" w:cs="Times New Roman"/>
          <w:sz w:val="24"/>
          <w:szCs w:val="24"/>
        </w:rPr>
      </w:pPr>
      <w:r>
        <w:rPr>
          <w:rFonts w:ascii="Times New Roman" w:hAnsi="Times New Roman" w:cs="Times New Roman"/>
          <w:sz w:val="24"/>
          <w:szCs w:val="24"/>
          <w:lang w:val="en-US"/>
        </w:rPr>
        <w:t>I….tall. I have got long fair …… and blue…….. My</w:t>
      </w:r>
      <w:r w:rsidRPr="00221096">
        <w:rPr>
          <w:rFonts w:ascii="Times New Roman" w:hAnsi="Times New Roman" w:cs="Times New Roman"/>
          <w:sz w:val="24"/>
          <w:szCs w:val="24"/>
        </w:rPr>
        <w:t xml:space="preserve"> </w:t>
      </w:r>
      <w:r>
        <w:rPr>
          <w:rFonts w:ascii="Times New Roman" w:hAnsi="Times New Roman" w:cs="Times New Roman"/>
          <w:sz w:val="24"/>
          <w:szCs w:val="24"/>
          <w:lang w:val="en-US"/>
        </w:rPr>
        <w:t>face</w:t>
      </w:r>
      <w:r w:rsidRPr="00221096">
        <w:rPr>
          <w:rFonts w:ascii="Times New Roman" w:hAnsi="Times New Roman" w:cs="Times New Roman"/>
          <w:sz w:val="24"/>
          <w:szCs w:val="24"/>
        </w:rPr>
        <w:t xml:space="preserve">….. </w:t>
      </w:r>
      <w:r>
        <w:rPr>
          <w:rFonts w:ascii="Times New Roman" w:hAnsi="Times New Roman" w:cs="Times New Roman"/>
          <w:sz w:val="24"/>
          <w:szCs w:val="24"/>
          <w:lang w:val="en-US"/>
        </w:rPr>
        <w:t>round</w:t>
      </w:r>
      <w:r w:rsidRPr="00221096">
        <w:rPr>
          <w:rFonts w:ascii="Times New Roman" w:hAnsi="Times New Roman" w:cs="Times New Roman"/>
          <w:sz w:val="24"/>
          <w:szCs w:val="24"/>
        </w:rPr>
        <w:t xml:space="preserve">. </w:t>
      </w:r>
    </w:p>
    <w:p w:rsidR="001E228D" w:rsidRPr="00221096" w:rsidRDefault="001E228D">
      <w:pPr>
        <w:pStyle w:val="ad"/>
        <w:rPr>
          <w:rFonts w:ascii="Times New Roman" w:hAnsi="Times New Roman" w:cs="Times New Roman"/>
          <w:sz w:val="24"/>
          <w:szCs w:val="24"/>
        </w:rPr>
      </w:pPr>
    </w:p>
    <w:p w:rsidR="001E228D" w:rsidRDefault="007559D4">
      <w:pPr>
        <w:pStyle w:val="ad"/>
        <w:rPr>
          <w:rFonts w:ascii="Times New Roman" w:hAnsi="Times New Roman" w:cs="Times New Roman"/>
          <w:b/>
          <w:sz w:val="24"/>
          <w:szCs w:val="24"/>
        </w:rPr>
      </w:pPr>
      <w:r>
        <w:rPr>
          <w:rFonts w:ascii="Times New Roman" w:hAnsi="Times New Roman" w:cs="Times New Roman"/>
          <w:b/>
          <w:sz w:val="24"/>
          <w:szCs w:val="24"/>
        </w:rPr>
        <w:t xml:space="preserve">Межличностные отношения. </w:t>
      </w:r>
      <w:r>
        <w:rPr>
          <w:rFonts w:ascii="Times New Roman" w:hAnsi="Times New Roman" w:cs="Times New Roman"/>
          <w:b/>
          <w:sz w:val="24"/>
          <w:szCs w:val="24"/>
          <w:lang w:val="en-US"/>
        </w:rPr>
        <w:t>There</w:t>
      </w:r>
      <w:r>
        <w:rPr>
          <w:rFonts w:ascii="Times New Roman" w:hAnsi="Times New Roman" w:cs="Times New Roman"/>
          <w:b/>
          <w:sz w:val="24"/>
          <w:szCs w:val="24"/>
        </w:rPr>
        <w:t xml:space="preserve"> </w:t>
      </w:r>
      <w:r>
        <w:rPr>
          <w:rFonts w:ascii="Times New Roman" w:hAnsi="Times New Roman" w:cs="Times New Roman"/>
          <w:b/>
          <w:sz w:val="24"/>
          <w:szCs w:val="24"/>
          <w:lang w:val="en-US"/>
        </w:rPr>
        <w:t>is</w:t>
      </w:r>
      <w:r>
        <w:rPr>
          <w:rFonts w:ascii="Times New Roman" w:hAnsi="Times New Roman" w:cs="Times New Roman"/>
          <w:b/>
          <w:sz w:val="24"/>
          <w:szCs w:val="24"/>
        </w:rPr>
        <w:t>/</w:t>
      </w:r>
      <w:r>
        <w:rPr>
          <w:rFonts w:ascii="Times New Roman" w:hAnsi="Times New Roman" w:cs="Times New Roman"/>
          <w:b/>
          <w:sz w:val="24"/>
          <w:szCs w:val="24"/>
          <w:lang w:val="en-US"/>
        </w:rPr>
        <w:t>are</w:t>
      </w:r>
      <w:r>
        <w:rPr>
          <w:rFonts w:ascii="Times New Roman" w:hAnsi="Times New Roman" w:cs="Times New Roman"/>
          <w:b/>
          <w:sz w:val="24"/>
          <w:szCs w:val="24"/>
        </w:rPr>
        <w:t>. Модальные глаголы.</w:t>
      </w:r>
    </w:p>
    <w:p w:rsidR="001E228D" w:rsidRDefault="001E228D">
      <w:pPr>
        <w:rPr>
          <w:rFonts w:ascii="Times New Roman" w:hAnsi="Times New Roman" w:cs="Times New Roman"/>
          <w:sz w:val="24"/>
          <w:szCs w:val="24"/>
        </w:rPr>
      </w:pPr>
    </w:p>
    <w:p w:rsidR="001E228D" w:rsidRDefault="007559D4">
      <w:pPr>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Read about Peter’s family and answer the questions.</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This is my family. My father John is forty years old. He is a teacher. Sara is my mother. She is thirty-five. She is a nurse. Gustavo is my grandpa. He is a doctor. Ursula is my grandma. She is sixty-two. She is very nice. Tommy is my baby brother. He is one year old. He is always happy. Rebeca is my sister. She is six years old. She is very relaxed. I am Peter. I’m ten and I love my family. </w:t>
      </w:r>
    </w:p>
    <w:p w:rsidR="001E228D" w:rsidRDefault="007559D4">
      <w:pPr>
        <w:rPr>
          <w:rFonts w:ascii="Times New Roman" w:hAnsi="Times New Roman" w:cs="Times New Roman"/>
          <w:b/>
          <w:sz w:val="24"/>
          <w:szCs w:val="24"/>
          <w:lang w:val="en-US"/>
        </w:rPr>
      </w:pPr>
      <w:r>
        <w:rPr>
          <w:rFonts w:ascii="Times New Roman" w:hAnsi="Times New Roman" w:cs="Times New Roman"/>
          <w:b/>
          <w:sz w:val="24"/>
          <w:szCs w:val="24"/>
          <w:lang w:val="en-US"/>
        </w:rPr>
        <w:t>Choose the correct answer about the text.</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 xml:space="preserve">John is Peter’s </w:t>
      </w:r>
    </w:p>
    <w:p w:rsidR="001E228D" w:rsidRDefault="007559D4">
      <w:pPr>
        <w:pStyle w:val="ad"/>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father</w:t>
      </w:r>
    </w:p>
    <w:p w:rsidR="001E228D" w:rsidRDefault="007559D4">
      <w:pPr>
        <w:pStyle w:val="ad"/>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grandpa</w:t>
      </w:r>
    </w:p>
    <w:p w:rsidR="001E228D" w:rsidRDefault="007559D4">
      <w:pPr>
        <w:pStyle w:val="ad"/>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brother</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 xml:space="preserve">John is….. years old. </w:t>
      </w:r>
    </w:p>
    <w:p w:rsidR="001E228D" w:rsidRDefault="007559D4">
      <w:pPr>
        <w:pStyle w:val="ad"/>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50</w:t>
      </w:r>
    </w:p>
    <w:p w:rsidR="001E228D" w:rsidRDefault="007559D4">
      <w:pPr>
        <w:pStyle w:val="ad"/>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40</w:t>
      </w:r>
    </w:p>
    <w:p w:rsidR="001E228D" w:rsidRDefault="007559D4">
      <w:pPr>
        <w:pStyle w:val="ad"/>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60</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John is a…</w:t>
      </w:r>
    </w:p>
    <w:p w:rsidR="001E228D" w:rsidRDefault="007559D4">
      <w:pPr>
        <w:pStyle w:val="ad"/>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teacher</w:t>
      </w:r>
    </w:p>
    <w:p w:rsidR="001E228D" w:rsidRDefault="007559D4">
      <w:pPr>
        <w:pStyle w:val="ad"/>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doctor</w:t>
      </w:r>
    </w:p>
    <w:p w:rsidR="001E228D" w:rsidRDefault="007559D4">
      <w:pPr>
        <w:pStyle w:val="ad"/>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dentist</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Sara is a ….</w:t>
      </w:r>
    </w:p>
    <w:p w:rsidR="001E228D" w:rsidRDefault="007559D4">
      <w:pPr>
        <w:pStyle w:val="ad"/>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doctor</w:t>
      </w:r>
    </w:p>
    <w:p w:rsidR="001E228D" w:rsidRDefault="007559D4">
      <w:pPr>
        <w:pStyle w:val="ad"/>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teacher</w:t>
      </w:r>
    </w:p>
    <w:p w:rsidR="001E228D" w:rsidRDefault="007559D4">
      <w:pPr>
        <w:pStyle w:val="ad"/>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nurse</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Sara is Peter’s ….</w:t>
      </w:r>
    </w:p>
    <w:p w:rsidR="001E228D" w:rsidRDefault="007559D4">
      <w:pPr>
        <w:pStyle w:val="ad"/>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grandma</w:t>
      </w:r>
    </w:p>
    <w:p w:rsidR="001E228D" w:rsidRDefault="007559D4">
      <w:pPr>
        <w:pStyle w:val="ad"/>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mother</w:t>
      </w:r>
    </w:p>
    <w:p w:rsidR="001E228D" w:rsidRDefault="007559D4">
      <w:pPr>
        <w:pStyle w:val="ad"/>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sister</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Ursula is Peter’s ….</w:t>
      </w:r>
    </w:p>
    <w:p w:rsidR="001E228D" w:rsidRDefault="007559D4">
      <w:pPr>
        <w:pStyle w:val="ad"/>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sister</w:t>
      </w:r>
    </w:p>
    <w:p w:rsidR="001E228D" w:rsidRDefault="007559D4">
      <w:pPr>
        <w:pStyle w:val="ad"/>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grandma</w:t>
      </w:r>
    </w:p>
    <w:p w:rsidR="001E228D" w:rsidRDefault="007559D4">
      <w:pPr>
        <w:pStyle w:val="ad"/>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mother</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Ursula is ….</w:t>
      </w:r>
    </w:p>
    <w:p w:rsidR="001E228D" w:rsidRDefault="007559D4">
      <w:pPr>
        <w:pStyle w:val="ad"/>
        <w:numPr>
          <w:ilvl w:val="0"/>
          <w:numId w:val="11"/>
        </w:numPr>
        <w:rPr>
          <w:rFonts w:ascii="Times New Roman" w:hAnsi="Times New Roman" w:cs="Times New Roman"/>
          <w:sz w:val="24"/>
          <w:szCs w:val="24"/>
          <w:lang w:val="en-US"/>
        </w:rPr>
      </w:pPr>
      <w:r>
        <w:rPr>
          <w:rFonts w:ascii="Times New Roman" w:hAnsi="Times New Roman" w:cs="Times New Roman"/>
          <w:sz w:val="24"/>
          <w:szCs w:val="24"/>
          <w:lang w:val="en-US"/>
        </w:rPr>
        <w:t>happy</w:t>
      </w:r>
    </w:p>
    <w:p w:rsidR="001E228D" w:rsidRDefault="007559D4">
      <w:pPr>
        <w:pStyle w:val="ad"/>
        <w:numPr>
          <w:ilvl w:val="0"/>
          <w:numId w:val="11"/>
        </w:numPr>
        <w:rPr>
          <w:rFonts w:ascii="Times New Roman" w:hAnsi="Times New Roman" w:cs="Times New Roman"/>
          <w:sz w:val="24"/>
          <w:szCs w:val="24"/>
          <w:lang w:val="en-US"/>
        </w:rPr>
      </w:pPr>
      <w:r>
        <w:rPr>
          <w:rFonts w:ascii="Times New Roman" w:hAnsi="Times New Roman" w:cs="Times New Roman"/>
          <w:sz w:val="24"/>
          <w:szCs w:val="24"/>
          <w:lang w:val="en-US"/>
        </w:rPr>
        <w:t>sad</w:t>
      </w:r>
    </w:p>
    <w:p w:rsidR="001E228D" w:rsidRDefault="007559D4">
      <w:pPr>
        <w:pStyle w:val="ad"/>
        <w:numPr>
          <w:ilvl w:val="0"/>
          <w:numId w:val="11"/>
        </w:numPr>
        <w:rPr>
          <w:rFonts w:ascii="Times New Roman" w:hAnsi="Times New Roman" w:cs="Times New Roman"/>
          <w:sz w:val="24"/>
          <w:szCs w:val="24"/>
          <w:lang w:val="en-US"/>
        </w:rPr>
      </w:pPr>
      <w:r>
        <w:rPr>
          <w:rFonts w:ascii="Times New Roman" w:hAnsi="Times New Roman" w:cs="Times New Roman"/>
          <w:sz w:val="24"/>
          <w:szCs w:val="24"/>
          <w:lang w:val="en-US"/>
        </w:rPr>
        <w:t>nice</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Ursula is …. years old.</w:t>
      </w:r>
    </w:p>
    <w:p w:rsidR="001E228D" w:rsidRDefault="007559D4">
      <w:pPr>
        <w:pStyle w:val="ad"/>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61</w:t>
      </w:r>
    </w:p>
    <w:p w:rsidR="001E228D" w:rsidRDefault="007559D4">
      <w:pPr>
        <w:pStyle w:val="ad"/>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62</w:t>
      </w:r>
    </w:p>
    <w:p w:rsidR="001E228D" w:rsidRDefault="007559D4">
      <w:pPr>
        <w:pStyle w:val="ad"/>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63</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Tommy is Peter’s …</w:t>
      </w:r>
    </w:p>
    <w:p w:rsidR="001E228D" w:rsidRDefault="007559D4">
      <w:pPr>
        <w:pStyle w:val="ad"/>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brother</w:t>
      </w:r>
    </w:p>
    <w:p w:rsidR="001E228D" w:rsidRDefault="007559D4">
      <w:pPr>
        <w:pStyle w:val="ad"/>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father</w:t>
      </w:r>
    </w:p>
    <w:p w:rsidR="001E228D" w:rsidRDefault="007559D4">
      <w:pPr>
        <w:pStyle w:val="ad"/>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cousin</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Tommy is always….</w:t>
      </w:r>
    </w:p>
    <w:p w:rsidR="001E228D" w:rsidRDefault="007559D4">
      <w:pPr>
        <w:pStyle w:val="ad"/>
        <w:numPr>
          <w:ilvl w:val="0"/>
          <w:numId w:val="14"/>
        </w:numPr>
        <w:rPr>
          <w:rFonts w:ascii="Times New Roman" w:hAnsi="Times New Roman" w:cs="Times New Roman"/>
          <w:sz w:val="24"/>
          <w:szCs w:val="24"/>
          <w:lang w:val="en-US"/>
        </w:rPr>
      </w:pPr>
      <w:r>
        <w:rPr>
          <w:rFonts w:ascii="Times New Roman" w:hAnsi="Times New Roman" w:cs="Times New Roman"/>
          <w:sz w:val="24"/>
          <w:szCs w:val="24"/>
          <w:lang w:val="en-US"/>
        </w:rPr>
        <w:t>sad</w:t>
      </w:r>
    </w:p>
    <w:p w:rsidR="001E228D" w:rsidRDefault="007559D4">
      <w:pPr>
        <w:pStyle w:val="ad"/>
        <w:numPr>
          <w:ilvl w:val="0"/>
          <w:numId w:val="14"/>
        </w:numPr>
        <w:rPr>
          <w:rFonts w:ascii="Times New Roman" w:hAnsi="Times New Roman" w:cs="Times New Roman"/>
          <w:sz w:val="24"/>
          <w:szCs w:val="24"/>
          <w:lang w:val="en-US"/>
        </w:rPr>
      </w:pPr>
      <w:r>
        <w:rPr>
          <w:rFonts w:ascii="Times New Roman" w:hAnsi="Times New Roman" w:cs="Times New Roman"/>
          <w:sz w:val="24"/>
          <w:szCs w:val="24"/>
          <w:lang w:val="en-US"/>
        </w:rPr>
        <w:t>angry</w:t>
      </w:r>
    </w:p>
    <w:p w:rsidR="001E228D" w:rsidRDefault="007559D4">
      <w:pPr>
        <w:pStyle w:val="ad"/>
        <w:numPr>
          <w:ilvl w:val="0"/>
          <w:numId w:val="14"/>
        </w:numPr>
        <w:rPr>
          <w:rFonts w:ascii="Times New Roman" w:hAnsi="Times New Roman" w:cs="Times New Roman"/>
          <w:sz w:val="24"/>
          <w:szCs w:val="24"/>
          <w:lang w:val="en-US"/>
        </w:rPr>
      </w:pPr>
      <w:r>
        <w:rPr>
          <w:rFonts w:ascii="Times New Roman" w:hAnsi="Times New Roman" w:cs="Times New Roman"/>
          <w:sz w:val="24"/>
          <w:szCs w:val="24"/>
          <w:lang w:val="en-US"/>
        </w:rPr>
        <w:t>happy</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Rebeca is Peter’s …</w:t>
      </w:r>
    </w:p>
    <w:p w:rsidR="001E228D" w:rsidRDefault="007559D4">
      <w:pPr>
        <w:pStyle w:val="ad"/>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cousin</w:t>
      </w:r>
    </w:p>
    <w:p w:rsidR="001E228D" w:rsidRDefault="007559D4">
      <w:pPr>
        <w:pStyle w:val="ad"/>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mother</w:t>
      </w:r>
    </w:p>
    <w:p w:rsidR="001E228D" w:rsidRDefault="007559D4">
      <w:pPr>
        <w:pStyle w:val="ad"/>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sister</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Rebeca is very….</w:t>
      </w:r>
    </w:p>
    <w:p w:rsidR="001E228D" w:rsidRDefault="007559D4">
      <w:pPr>
        <w:pStyle w:val="ad"/>
        <w:numPr>
          <w:ilvl w:val="0"/>
          <w:numId w:val="16"/>
        </w:numPr>
        <w:rPr>
          <w:rFonts w:ascii="Times New Roman" w:hAnsi="Times New Roman" w:cs="Times New Roman"/>
          <w:sz w:val="24"/>
          <w:szCs w:val="24"/>
          <w:lang w:val="en-US"/>
        </w:rPr>
      </w:pPr>
      <w:r>
        <w:rPr>
          <w:rFonts w:ascii="Times New Roman" w:hAnsi="Times New Roman" w:cs="Times New Roman"/>
          <w:sz w:val="24"/>
          <w:szCs w:val="24"/>
          <w:lang w:val="en-US"/>
        </w:rPr>
        <w:t>shy</w:t>
      </w:r>
    </w:p>
    <w:p w:rsidR="001E228D" w:rsidRDefault="007559D4">
      <w:pPr>
        <w:pStyle w:val="ad"/>
        <w:numPr>
          <w:ilvl w:val="0"/>
          <w:numId w:val="16"/>
        </w:numPr>
        <w:rPr>
          <w:rFonts w:ascii="Times New Roman" w:hAnsi="Times New Roman" w:cs="Times New Roman"/>
          <w:sz w:val="24"/>
          <w:szCs w:val="24"/>
          <w:lang w:val="en-US"/>
        </w:rPr>
      </w:pPr>
      <w:r>
        <w:rPr>
          <w:rFonts w:ascii="Times New Roman" w:hAnsi="Times New Roman" w:cs="Times New Roman"/>
          <w:sz w:val="24"/>
          <w:szCs w:val="24"/>
          <w:lang w:val="en-US"/>
        </w:rPr>
        <w:t>relaxed</w:t>
      </w:r>
    </w:p>
    <w:p w:rsidR="001E228D" w:rsidRDefault="007559D4">
      <w:pPr>
        <w:pStyle w:val="ad"/>
        <w:numPr>
          <w:ilvl w:val="0"/>
          <w:numId w:val="16"/>
        </w:numPr>
        <w:rPr>
          <w:rFonts w:ascii="Times New Roman" w:hAnsi="Times New Roman" w:cs="Times New Roman"/>
          <w:sz w:val="24"/>
          <w:szCs w:val="24"/>
          <w:lang w:val="en-US"/>
        </w:rPr>
      </w:pPr>
      <w:r>
        <w:rPr>
          <w:rFonts w:ascii="Times New Roman" w:hAnsi="Times New Roman" w:cs="Times New Roman"/>
          <w:sz w:val="24"/>
          <w:szCs w:val="24"/>
          <w:lang w:val="en-US"/>
        </w:rPr>
        <w:t>nice</w:t>
      </w:r>
    </w:p>
    <w:p w:rsidR="001E228D" w:rsidRDefault="007559D4">
      <w:pPr>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Write : is/are</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 a lemon.</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 lemons.</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lastRenderedPageBreak/>
        <w:t>There ….. an apple.</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There…… apples. </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strawberries.</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 a strawberry.</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 an orange.</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 oranges.</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 pears.</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a pineapple.</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 grapes.</w:t>
      </w:r>
    </w:p>
    <w:p w:rsidR="001E228D" w:rsidRDefault="007559D4">
      <w:pPr>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Choose the correct option</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is/are ten oranges.</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is/are five apples.</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is/are one pear.</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There is/are one strawberry. </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is/are seven bananas.</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There is/are two lemons. </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is/are one pineapple.</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There is/are one chicken. </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There is/are three hamburgers. </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There is/are vegetables. </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There is/are a tomato. </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There is /are eleven potatoes. </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There is/are a pizza. </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is/are fruits.</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There is/are twelve eggs. </w:t>
      </w:r>
    </w:p>
    <w:p w:rsidR="001E228D" w:rsidRDefault="001E228D">
      <w:pPr>
        <w:pStyle w:val="ad"/>
        <w:rPr>
          <w:rFonts w:ascii="Times New Roman" w:hAnsi="Times New Roman" w:cs="Times New Roman"/>
          <w:sz w:val="24"/>
          <w:szCs w:val="24"/>
          <w:lang w:val="en-US"/>
        </w:rPr>
      </w:pPr>
    </w:p>
    <w:p w:rsidR="001E228D" w:rsidRDefault="007559D4">
      <w:pPr>
        <w:numPr>
          <w:ilvl w:val="0"/>
          <w:numId w:val="1"/>
        </w:num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Read the sentences and write the correct form of the modal verbs. </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When Susan was five, she….. read and write. She was really intelligent!</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 get up early today. Because it is Sunday. </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Birds…… fly but lions…….</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wear school uniform at my school. I don’t like it, but it is a rule. </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You ….. smoke here. It is forbidden.</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 you turn on the lights, please?</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My sister is learning Chinese. She….. speak it in some years. </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Rose …… obey the rules but she didn’t and she was fired.</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You…… park here. It is forbidden. You……find another place. </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She…. win the match because she was ill.</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My cousin is 1 month old. In two years we……to play together when is older. </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You ……. use your mobile phone at school. It is prohibited.</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It is hot outside. You …….wear your jacket.</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You…….be careful while driving.</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You……..pick up these flowers. They are from my neighbour.</w:t>
      </w:r>
    </w:p>
    <w:p w:rsidR="001E228D" w:rsidRDefault="001E228D">
      <w:pPr>
        <w:jc w:val="both"/>
        <w:rPr>
          <w:rFonts w:ascii="Times New Roman" w:hAnsi="Times New Roman" w:cs="Times New Roman"/>
          <w:sz w:val="24"/>
          <w:szCs w:val="24"/>
          <w:lang w:val="en-US"/>
        </w:rPr>
      </w:pPr>
    </w:p>
    <w:p w:rsidR="001E228D" w:rsidRDefault="007559D4">
      <w:pPr>
        <w:jc w:val="both"/>
        <w:rPr>
          <w:rFonts w:ascii="Times New Roman" w:hAnsi="Times New Roman" w:cs="Times New Roman"/>
          <w:b/>
          <w:sz w:val="24"/>
          <w:szCs w:val="24"/>
        </w:rPr>
      </w:pPr>
      <w:r>
        <w:rPr>
          <w:rFonts w:ascii="Times New Roman" w:hAnsi="Times New Roman" w:cs="Times New Roman"/>
          <w:b/>
          <w:sz w:val="24"/>
          <w:szCs w:val="24"/>
        </w:rPr>
        <w:t>Учебные дни и выходной день. Артикль. Существительное.</w:t>
      </w:r>
    </w:p>
    <w:p w:rsidR="001E228D" w:rsidRDefault="007559D4">
      <w:pPr>
        <w:pStyle w:val="ad"/>
        <w:numPr>
          <w:ilvl w:val="0"/>
          <w:numId w:val="1"/>
        </w:numPr>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Read the text and answer the questions</w:t>
      </w:r>
    </w:p>
    <w:p w:rsidR="001E228D" w:rsidRDefault="001E228D">
      <w:pPr>
        <w:pStyle w:val="ad"/>
        <w:jc w:val="both"/>
        <w:rPr>
          <w:rFonts w:ascii="Times New Roman" w:hAnsi="Times New Roman" w:cs="Times New Roman"/>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I'm Patricia Nelson and this is my daily routine. I get up at 7 o'clock. I go</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to the bathroom and I have a shower. Then I have breakfast in the kitchen.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 really love cereal with fruit and milk.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 go to school by bus at quarter to eight. My morning lessons start at twenty past eight. I have lunch in the school canteen with my best friends, David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and Emma, at quarter to one.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School finishes at half past three and I go home. At home I have a snack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and I play computer games. Then I do my homework in my bedroom. My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grandmother prepares dinner. At seven o'clock my parents are at home and we have dinner together. After dinner, I watch TV with my parents and</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my grandmother reads her book. I go to bed at ten.</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1</w:t>
      </w:r>
      <w:r w:rsidRPr="00221096">
        <w:rPr>
          <w:rFonts w:ascii="Times New Roman" w:eastAsia="Times New Roman" w:hAnsi="Times New Roman" w:cs="Times New Roman"/>
          <w:b/>
          <w:color w:val="000000"/>
          <w:sz w:val="24"/>
          <w:szCs w:val="24"/>
          <w:lang w:val="en-US"/>
        </w:rPr>
        <w:t>0</w:t>
      </w:r>
      <w:r>
        <w:rPr>
          <w:rFonts w:ascii="Times New Roman" w:eastAsia="Times New Roman" w:hAnsi="Times New Roman" w:cs="Times New Roman"/>
          <w:b/>
          <w:color w:val="000000"/>
          <w:sz w:val="24"/>
          <w:szCs w:val="24"/>
          <w:lang w:val="en-US"/>
        </w:rPr>
        <w:t>. Are the sentences true (T) or false (F)? Correct the false sentences.</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Sentences</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T/F</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Patricia gets up at 8 o'clock.</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She loves cereal with fruit and milk.</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School starts at quarter to eight.</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Patricia has lunch at 12.45.</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 Patricia plays games after dinner.</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 Her grandmother watches TV in the evening.</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11</w:t>
      </w:r>
      <w:r>
        <w:rPr>
          <w:rFonts w:ascii="Times New Roman" w:eastAsia="Times New Roman" w:hAnsi="Times New Roman" w:cs="Times New Roman"/>
          <w:b/>
          <w:color w:val="000000"/>
          <w:sz w:val="24"/>
          <w:szCs w:val="24"/>
          <w:lang w:val="en-US"/>
        </w:rPr>
        <w:t>. Match the following questions about Patricia with the correct answers.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What time does Patricia get up?</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She has cereal with fruit and milk.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Does she have a shower?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She watches TV after dinner.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3 What does she have for breakfast?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She does her homework in her bedroom.</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How does she go to school?</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She gets up at seven o'clock.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 Where does she do her homework?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 She goes to school by bus.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When does she watch TV?</w:t>
      </w:r>
    </w:p>
    <w:p w:rsidR="001E228D" w:rsidRPr="00221096"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Yes, she does.</w:t>
      </w:r>
    </w:p>
    <w:p w:rsidR="001E228D" w:rsidRPr="00221096"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1</w:t>
      </w:r>
      <w:r w:rsidRPr="00221096">
        <w:rPr>
          <w:rFonts w:ascii="Times New Roman" w:eastAsia="Times New Roman" w:hAnsi="Times New Roman" w:cs="Times New Roman"/>
          <w:b/>
          <w:color w:val="000000"/>
          <w:sz w:val="24"/>
          <w:szCs w:val="24"/>
          <w:lang w:val="en-US"/>
        </w:rPr>
        <w:t>2</w:t>
      </w:r>
      <w:r>
        <w:rPr>
          <w:rFonts w:ascii="Times New Roman" w:eastAsia="Times New Roman" w:hAnsi="Times New Roman" w:cs="Times New Roman"/>
          <w:b/>
          <w:color w:val="000000"/>
          <w:sz w:val="24"/>
          <w:szCs w:val="24"/>
          <w:lang w:val="en-US"/>
        </w:rPr>
        <w:t>. Fill in the gaps using "a", "an", "the" or "x" (for the zero article).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Are you going to……beach this afternoon?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Susan is eating……apple……apple was red.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Elephants are ……very big animals.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I am at……home now.</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 Mary is…..nice girl.</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 My father is……policeman.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 That is…….interesting book.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 I'm going to……bed.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 My mum has……headache.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 This is……most interesting book I've ever read.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 Today is……third day of our holidays.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 What time is it? It's……quarter past ten.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 He came home ….. hour ago.</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 Where is……Nile? It's in Africa.</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 My cousin is from…..New York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 My aunt is staying at…….hotel in Paris.</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q. My aunt is staying at …..Hilton hotel in Paris.</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numPr>
          <w:ilvl w:val="0"/>
          <w:numId w:val="17"/>
        </w:num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Choose between A / AN and SOME / ANY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There is……milk in the fridge.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There is…..tomato on the plate.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Is there…….cheese? Yes, there is.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There aren't……eggs.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 There is…….apple in the fridge.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6. There are…….tomatoes.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 There isn't…….burger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 Is there……..water in the bottle?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 There aren't………carrots in the basket.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 There isn't……carrot in the basket.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 Are there ……carrots in the basket? No, there aren't.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 There are……peas in the fridge.</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ЗОЖ. Числительное. Времена группы </w:t>
      </w:r>
      <w:r>
        <w:rPr>
          <w:rFonts w:ascii="Times New Roman" w:hAnsi="Times New Roman" w:cs="Times New Roman"/>
          <w:b/>
          <w:color w:val="000000"/>
          <w:sz w:val="24"/>
          <w:szCs w:val="24"/>
          <w:lang w:val="en-US"/>
        </w:rPr>
        <w:t>Simple</w:t>
      </w:r>
      <w:r>
        <w:rPr>
          <w:rFonts w:ascii="Times New Roman" w:hAnsi="Times New Roman" w:cs="Times New Roman"/>
          <w:b/>
          <w:color w:val="000000"/>
          <w:sz w:val="24"/>
          <w:szCs w:val="24"/>
        </w:rPr>
        <w:t>.</w:t>
      </w:r>
    </w:p>
    <w:p w:rsidR="001E228D" w:rsidRDefault="001E228D">
      <w:pPr>
        <w:shd w:val="clear" w:color="auto" w:fill="FFFFFF"/>
        <w:spacing w:after="150" w:line="300" w:lineRule="atLeast"/>
        <w:rPr>
          <w:rFonts w:ascii="Times New Roman" w:hAnsi="Times New Roman" w:cs="Times New Roman"/>
          <w:b/>
          <w:color w:val="000000"/>
          <w:sz w:val="24"/>
          <w:szCs w:val="24"/>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1</w:t>
      </w:r>
      <w:r w:rsidRPr="00221096">
        <w:rPr>
          <w:rFonts w:ascii="Times New Roman" w:eastAsia="Times New Roman" w:hAnsi="Times New Roman" w:cs="Times New Roman"/>
          <w:b/>
          <w:color w:val="000000"/>
          <w:sz w:val="24"/>
          <w:szCs w:val="24"/>
          <w:lang w:val="en-US"/>
        </w:rPr>
        <w:t>4</w:t>
      </w:r>
      <w:r>
        <w:rPr>
          <w:rFonts w:ascii="Times New Roman" w:eastAsia="Times New Roman" w:hAnsi="Times New Roman" w:cs="Times New Roman"/>
          <w:b/>
          <w:color w:val="000000"/>
          <w:sz w:val="24"/>
          <w:szCs w:val="24"/>
          <w:lang w:val="en-US"/>
        </w:rPr>
        <w:t>. Giving advice: complete the sentences with SHOULD or SHOULDN'T.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Tom has got a fever. He …… go to school today.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He has got an earache. He ……listen to loud music.</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He has got a headache. He ……sleep and take some medicine.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Daisy has got dirty hands. She …… wash her hands.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 David has got a stomach ache. He ……eat fast food.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My brother has got a runny nose. He …… use some tissues.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 Jennifer is sleepy at school. She ……sleep more at night.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 Caroline has got a sore throat. She ……drink some tea with honey.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 He has got a cough. He …… drink some cough medicine.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 She has got a toothache. She …… go to the dentist.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 Alice has a cold. She …… play outside.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 Frank is thirsty and hot. He …… drink some water.</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hAnsi="Times New Roman" w:cs="Times New Roman"/>
          <w:b/>
          <w:color w:val="000000"/>
          <w:sz w:val="24"/>
          <w:szCs w:val="24"/>
          <w:shd w:val="clear" w:color="auto" w:fill="FFFFFF"/>
          <w:lang w:val="en-US"/>
        </w:rPr>
      </w:pPr>
      <w:r w:rsidRPr="00221096">
        <w:rPr>
          <w:rFonts w:ascii="Times New Roman" w:hAnsi="Times New Roman" w:cs="Times New Roman"/>
          <w:b/>
          <w:color w:val="000000"/>
          <w:sz w:val="24"/>
          <w:szCs w:val="24"/>
          <w:shd w:val="clear" w:color="auto" w:fill="FFFFFF"/>
          <w:lang w:val="en-US"/>
        </w:rPr>
        <w:t xml:space="preserve">15. </w:t>
      </w:r>
      <w:r>
        <w:rPr>
          <w:rFonts w:ascii="Times New Roman" w:hAnsi="Times New Roman" w:cs="Times New Roman"/>
          <w:b/>
          <w:color w:val="000000"/>
          <w:sz w:val="24"/>
          <w:szCs w:val="24"/>
          <w:shd w:val="clear" w:color="auto" w:fill="FFFFFF"/>
          <w:lang w:val="en-US"/>
        </w:rPr>
        <w:t>Write the numbers in words.</w:t>
      </w:r>
    </w:p>
    <w:p w:rsidR="001E228D" w:rsidRDefault="007559D4">
      <w:pPr>
        <w:shd w:val="clear" w:color="auto" w:fill="FFFFFF"/>
        <w:spacing w:after="150" w:line="300" w:lineRule="atLeast"/>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102, 34, 56, 13, 15, 0, 30, 90, 222</w:t>
      </w:r>
    </w:p>
    <w:p w:rsidR="001E228D" w:rsidRDefault="001E228D">
      <w:pPr>
        <w:shd w:val="clear" w:color="auto" w:fill="FFFFFF"/>
        <w:spacing w:after="150" w:line="300" w:lineRule="atLeast"/>
        <w:rPr>
          <w:rFonts w:ascii="Times New Roman" w:hAnsi="Times New Roman" w:cs="Times New Roman"/>
          <w:color w:val="000000"/>
          <w:sz w:val="24"/>
          <w:szCs w:val="24"/>
          <w:shd w:val="clear" w:color="auto" w:fill="FFFFFF"/>
          <w:lang w:val="en-US"/>
        </w:rPr>
      </w:pPr>
    </w:p>
    <w:p w:rsidR="001E228D" w:rsidRDefault="007559D4">
      <w:pPr>
        <w:numPr>
          <w:ilvl w:val="0"/>
          <w:numId w:val="18"/>
        </w:num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Complete the sentences using the correct form of the verbs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I</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(see) the twins in town last week.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2.(you/ever/meet) her brother?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Where …(you/be) last weekend?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(you/see) Kathleen?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5. We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(not/go) on holiday last year.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I love clothes. I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(buy) a lot this year.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 What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(you/do) last weekend?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 Dad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(repair) the car, you can use it now.</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 Agatha Christie</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(live) from 1890 to 1976.</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 Granny still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(not/find) her glasses.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 Where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(you/buy) your laptop?</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 Oh! You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(paint) the kitchen, I like the colour.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13. What time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(you/get) home last night?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 Emma! Your letter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(arrive) at last!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 The weather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(be) good all week.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16. I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(finish) work early yesterday.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17. Sue's not here, she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(go) out.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18. The weather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(not/be) very good last week.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19. We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(be) to the cinema twice this month.</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20. Brian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(live) in England until the age of 14.</w:t>
      </w: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17.</w:t>
      </w:r>
      <w:r>
        <w:rPr>
          <w:rFonts w:ascii="Times New Roman" w:eastAsia="Times New Roman" w:hAnsi="Times New Roman" w:cs="Times New Roman"/>
          <w:b/>
          <w:color w:val="000000"/>
          <w:sz w:val="24"/>
          <w:szCs w:val="24"/>
          <w:lang w:val="en-US"/>
        </w:rPr>
        <w:t xml:space="preserve"> Choose the correct option.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I eat / eats vegetables every day.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You rarely drink / drinks coke.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Pamela like / likes strawberries.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Richard and Paul like / likes watermelon.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 Peter adore / adores chicken.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Susan never have / has breakfast.</w:t>
      </w: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18.</w:t>
      </w:r>
      <w:r>
        <w:rPr>
          <w:rFonts w:ascii="Times New Roman" w:eastAsia="Times New Roman" w:hAnsi="Times New Roman" w:cs="Times New Roman"/>
          <w:b/>
          <w:color w:val="000000"/>
          <w:sz w:val="24"/>
          <w:szCs w:val="24"/>
          <w:lang w:val="en-US"/>
        </w:rPr>
        <w:t xml:space="preserve"> Fill in with the Present Simple of the verbs given.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Harry</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(eat) an ice-cream a day.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Violet …(hate) garlic.</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They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(eat) soup regularly.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Children usually(like) soup.</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5. Daniel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(enjoy) eating pasta.</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I always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(eat) lunch at home.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 We usually (drink) milk for breakfast.</w:t>
      </w: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19.</w:t>
      </w:r>
      <w:r>
        <w:rPr>
          <w:rFonts w:ascii="Times New Roman" w:eastAsia="Times New Roman" w:hAnsi="Times New Roman" w:cs="Times New Roman"/>
          <w:b/>
          <w:color w:val="000000"/>
          <w:sz w:val="24"/>
          <w:szCs w:val="24"/>
          <w:lang w:val="en-US"/>
        </w:rPr>
        <w:t xml:space="preserve"> Fill in with Do or Does.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you like salad?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Paul like peas?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4.… they eat bananas?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Charles drink juice?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your cat drink milk?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Sally like cheese?</w:t>
      </w: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20.</w:t>
      </w:r>
      <w:r>
        <w:rPr>
          <w:rFonts w:ascii="Times New Roman" w:eastAsia="Times New Roman" w:hAnsi="Times New Roman" w:cs="Times New Roman"/>
          <w:b/>
          <w:color w:val="000000"/>
          <w:sz w:val="24"/>
          <w:szCs w:val="24"/>
          <w:lang w:val="en-US"/>
        </w:rPr>
        <w:t xml:space="preserve"> Rewrite the sentences in the interrogative.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They prepare dinner.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Sally and Alan like broccoli.</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David drinks lemonade.</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Emma likes peaches. ----</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21.</w:t>
      </w:r>
      <w:r>
        <w:rPr>
          <w:rFonts w:ascii="Times New Roman" w:eastAsia="Times New Roman" w:hAnsi="Times New Roman" w:cs="Times New Roman"/>
          <w:b/>
          <w:color w:val="000000"/>
          <w:sz w:val="24"/>
          <w:szCs w:val="24"/>
          <w:lang w:val="en-US"/>
        </w:rPr>
        <w:t xml:space="preserve"> Fill in with don't or doesn't.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Mark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 Bella like salad.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eat watermelon.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Mark and I drink tea.</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My mother drink wine.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 David and Philip</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I</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like peas. eat lettuce.</w:t>
      </w: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22.</w:t>
      </w:r>
      <w:r>
        <w:rPr>
          <w:rFonts w:ascii="Times New Roman" w:eastAsia="Times New Roman" w:hAnsi="Times New Roman" w:cs="Times New Roman"/>
          <w:b/>
          <w:color w:val="000000"/>
          <w:sz w:val="24"/>
          <w:szCs w:val="24"/>
          <w:lang w:val="en-US"/>
        </w:rPr>
        <w:t xml:space="preserve"> Rewrite the sentences in the negative.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I eat oranges.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Kate likes butter.</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Julie and Garry drink much water.</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hAnsi="Times New Roman" w:cs="Times New Roman"/>
          <w:b/>
          <w:color w:val="000000"/>
          <w:sz w:val="24"/>
          <w:szCs w:val="24"/>
          <w:lang w:val="en-US"/>
        </w:rPr>
      </w:pPr>
      <w:r>
        <w:rPr>
          <w:rFonts w:ascii="Times New Roman" w:hAnsi="Times New Roman" w:cs="Times New Roman"/>
          <w:b/>
          <w:color w:val="000000"/>
          <w:sz w:val="24"/>
          <w:szCs w:val="24"/>
        </w:rPr>
        <w:t>Досуг</w:t>
      </w:r>
    </w:p>
    <w:p w:rsidR="001E228D" w:rsidRDefault="007559D4">
      <w:pPr>
        <w:numPr>
          <w:ilvl w:val="0"/>
          <w:numId w:val="19"/>
        </w:num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Read the article about the Edinburgh Festival. Next to the sentences, check "right", "wrong" or, if there is not enough information choose, "doesn't say".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Every year, thousands of people come to Edinburgh, the capital city of Scotland, to be part of the Edinburgh Festival. For three weeks every August and September the city is filled with actors </w:t>
      </w:r>
      <w:r>
        <w:rPr>
          <w:rFonts w:ascii="Times New Roman" w:eastAsia="Times New Roman" w:hAnsi="Times New Roman" w:cs="Times New Roman"/>
          <w:color w:val="000000"/>
          <w:sz w:val="24"/>
          <w:szCs w:val="24"/>
          <w:lang w:val="en-US"/>
        </w:rPr>
        <w:lastRenderedPageBreak/>
        <w:t>and artists from all over the world. They come to Edinburgh for the biggest arts festival in Britain, During this time the streets of the city are alive with music and dance from early morning until late at night. You can even see artists painting pictures on the streets. One of the best parts of the Festival is the "Fringe", where students do comedy shows in small halls and cafes.</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Tens of thousands of tourists come to the festival to see new films and plays and hear music played by famous artists. The tickets for these performances are quite cheap and it is usually easier to see your favorite star in Edinburgh that it is in London. S come to Edinburgh next summer, but remember it can be difficult to find a room, so why not book your hotel now!</w:t>
      </w:r>
    </w:p>
    <w:p w:rsidR="001E228D" w:rsidRDefault="001E228D">
      <w:pPr>
        <w:shd w:val="clear" w:color="auto" w:fill="FFFFFF"/>
        <w:spacing w:after="150" w:line="300" w:lineRule="atLeast"/>
        <w:rPr>
          <w:rFonts w:ascii="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Edinburgh is the capital of Scotland.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The Edinburgh Festival is a month long.</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The Edinburgh Festival is in October.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Actors come to the Edinburgh Festival from lots of different countries.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 You can hear music all day.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More than ten thousand students come to the Edinburgh Festival every year.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 It is expensive to go to the theater in Edinburgh.</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 It is usually more difficult to see famous actors in London than in Edinburgh.</w:t>
      </w:r>
    </w:p>
    <w:p w:rsidR="001E228D" w:rsidRDefault="001E228D">
      <w:pPr>
        <w:shd w:val="clear" w:color="auto" w:fill="FFFFFF"/>
        <w:spacing w:after="150" w:line="300" w:lineRule="atLeast"/>
        <w:rPr>
          <w:rFonts w:ascii="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СМИ</w:t>
      </w:r>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rPr>
        <w:t>Придаточные</w:t>
      </w:r>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rPr>
        <w:t>условные</w:t>
      </w:r>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rPr>
        <w:t>предложения</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numPr>
          <w:ilvl w:val="0"/>
          <w:numId w:val="19"/>
        </w:num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Write the verbs in brackets. Use the ZERO conditional.</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1-If it</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(rain), the streets</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(get) wet.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2-My mother</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(get) angry when I</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(not do) my homework every day.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If you</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(run) to fast, you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(get) really exhausted.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4-I can't</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(understand) Elizabeth when she</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(speak) so quickly.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5-If Madeleine</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(miss) the seven o'clock train, she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(be) late for work.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When you_ (turn on) an electric al appliance, the electricity meter _</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(go) up.</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7- My little sister always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(cry) when she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(be) hungry.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8-When you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(drink) too much alcohol, you sure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(get) drunk. It's dangerous.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9-The mountains</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(get) white when it(snow).</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10-If you</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(don't drink) enough water, you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(become) dehydrated.</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numPr>
          <w:ilvl w:val="0"/>
          <w:numId w:val="19"/>
        </w:num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lastRenderedPageBreak/>
        <w:t>Write the verbs in brackets. Use the second conditional.</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1-If Linda</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here (be), I'm sure she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(help) us.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2-What …(do) if you</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(see) a ghost?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3-If I</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(find) some money in the street, I(take) it to the police.</w:t>
      </w: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4-Michael(be) angry if someone… (take) his computer without permission.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5-If we</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(not catch) the nine o'clock bus, we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(arrive) too late.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6-Carla</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(not be) upset if you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(tell) her the truth.</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7-If i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_ (know) how to solve this problem, I(do) it.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8-If i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(fail) the exam, I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(be) very disappointed. I've studied so hard.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9-Jenny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(make) a nice cake if she(know) how to cook well.</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10-If my husband_ (be) a famous actor, he</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(earn) a lot of money.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11-We</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(not learn) so quickly if we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(not have) such a good teacher.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12-If it</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(rain) tomorrow, we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(not go) to the beach but the sky is so clear.</w:t>
      </w: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 xml:space="preserve">26. </w:t>
      </w:r>
      <w:r>
        <w:rPr>
          <w:rFonts w:ascii="Times New Roman" w:eastAsia="Times New Roman" w:hAnsi="Times New Roman" w:cs="Times New Roman"/>
          <w:b/>
          <w:color w:val="000000"/>
          <w:sz w:val="24"/>
          <w:szCs w:val="24"/>
          <w:lang w:val="en-US"/>
        </w:rPr>
        <w:t>Read the following headlines from different newspapers and classify them into the section where you can find them. Put I for International News, C for Classified Ads, S for Sports, W for Weather and A for Arts/Culture.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Local team scored a goal in the last minute.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Five things to see at the architecture festival.</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Snowstorm closes North Dakota interstates.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_ Mexico deports 311 Costa Ricans attempting to illegally enter US.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5.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Properties for rent.$1,000 a day to start. No experience necessary.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6.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$1,000 a day to start. No experience necessary.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7.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Hotel collapses in China, leaves 22 dead, 2 missing, over 40 injured.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 Ronaldo appears to respond to Messi winning The Best.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9.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Yankees win game 1 of the World Series.</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 The Antarctic ozone hole is the smallest since it was discovered.</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27.</w:t>
      </w:r>
      <w:r>
        <w:rPr>
          <w:rFonts w:ascii="Times New Roman" w:eastAsia="Times New Roman" w:hAnsi="Times New Roman" w:cs="Times New Roman"/>
          <w:b/>
          <w:color w:val="000000"/>
          <w:sz w:val="24"/>
          <w:szCs w:val="24"/>
          <w:lang w:val="en-US"/>
        </w:rPr>
        <w:t>Match the newspapers vocabulary (1-13) to the descriptions (A-M).</w:t>
      </w: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lastRenderedPageBreak/>
        <w:t>Vocabulary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letter to the editor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front page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headlines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paparazzi</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tabloid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obituaries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fact-checkers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hot off the press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horoscope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weather report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editorial</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comic strip</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circulation</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Description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a newspaper with small number of pages mostly containing stories about famous people and not much serious news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a section in the newspaper about people who have recently died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a section in the newspaper about star signs and zodiac signs which foretell the future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a section in the newspaper for weather forecasts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 a section in the newspaper for people to express their views to the editor of the newspaper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 a news article containing the editor's opinions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 a cartoon series in the newspaper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 the number of copies a newspaper distributes on an average day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 a freelance photographer who follows celebrities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 a person (people) who checks if the newspaper facts and information in an article are correct</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 news that has just been printed and is very recent</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 the first page of a newspaper</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 heading or title appearing at the top of a page or article</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Природа и человек. Времена группы </w:t>
      </w:r>
      <w:r>
        <w:rPr>
          <w:rFonts w:ascii="Times New Roman" w:hAnsi="Times New Roman" w:cs="Times New Roman"/>
          <w:b/>
          <w:color w:val="000000"/>
          <w:sz w:val="24"/>
          <w:szCs w:val="24"/>
          <w:lang w:val="en-US"/>
        </w:rPr>
        <w:t>Continuous</w:t>
      </w:r>
    </w:p>
    <w:p w:rsidR="001E228D" w:rsidRDefault="007559D4">
      <w:pPr>
        <w:numPr>
          <w:ilvl w:val="0"/>
          <w:numId w:val="20"/>
        </w:num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Match the meanings to the words. Use a dictionary to</w:t>
      </w:r>
    </w:p>
    <w:p w:rsidR="001E228D" w:rsidRDefault="007559D4">
      <w:pPr>
        <w:shd w:val="clear" w:color="auto" w:fill="FFFFFF"/>
        <w:spacing w:after="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lastRenderedPageBreak/>
        <w:t>help you.</w:t>
      </w:r>
    </w:p>
    <w:p w:rsidR="001E228D" w:rsidRDefault="001E228D">
      <w:pPr>
        <w:shd w:val="clear" w:color="auto" w:fill="FFFFFF"/>
        <w:spacing w:after="0" w:line="300" w:lineRule="atLeast"/>
        <w:rPr>
          <w:rFonts w:ascii="Times New Roman" w:eastAsia="Times New Roman" w:hAnsi="Times New Roman" w:cs="Times New Roman"/>
          <w:b/>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the ice in the Arctic and Antarctic</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cutting down a forest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harmful chemicals in the air or water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coal, oil and gas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 carbon dioxide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when there is no rain for a long time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 the tropical forests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 tropical storms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 gases that trap the sun's heat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 these produce electricity</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 the Earth is getting hotter</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3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drought</w:t>
      </w:r>
    </w:p>
    <w:p w:rsidR="001E228D" w:rsidRDefault="007559D4">
      <w:pPr>
        <w:shd w:val="clear" w:color="auto" w:fill="FFFFFF"/>
        <w:spacing w:after="150" w:line="33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power stations</w:t>
      </w:r>
    </w:p>
    <w:p w:rsidR="001E228D" w:rsidRDefault="007559D4">
      <w:pPr>
        <w:shd w:val="clear" w:color="auto" w:fill="FFFFFF"/>
        <w:spacing w:after="150" w:line="33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climate change</w:t>
      </w:r>
    </w:p>
    <w:p w:rsidR="001E228D" w:rsidRDefault="007559D4">
      <w:pPr>
        <w:shd w:val="clear" w:color="auto" w:fill="FFFFFF"/>
        <w:spacing w:after="150" w:line="33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the ice caps</w:t>
      </w:r>
    </w:p>
    <w:p w:rsidR="001E228D" w:rsidRDefault="007559D4">
      <w:pPr>
        <w:shd w:val="clear" w:color="auto" w:fill="FFFFFF"/>
        <w:spacing w:after="150" w:line="33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 rainforests</w:t>
      </w:r>
    </w:p>
    <w:p w:rsidR="001E228D" w:rsidRDefault="007559D4">
      <w:pPr>
        <w:shd w:val="clear" w:color="auto" w:fill="FFFFFF"/>
        <w:spacing w:after="150" w:line="33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 CO2</w:t>
      </w:r>
    </w:p>
    <w:p w:rsidR="001E228D" w:rsidRDefault="007559D4">
      <w:pPr>
        <w:shd w:val="clear" w:color="auto" w:fill="FFFFFF"/>
        <w:spacing w:after="150" w:line="33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 pollution</w:t>
      </w:r>
    </w:p>
    <w:p w:rsidR="001E228D" w:rsidRDefault="007559D4">
      <w:pPr>
        <w:shd w:val="clear" w:color="auto" w:fill="FFFFFF"/>
        <w:spacing w:after="150" w:line="33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 greenhouse gases i deforestation</w:t>
      </w:r>
    </w:p>
    <w:p w:rsidR="001E228D" w:rsidRDefault="007559D4">
      <w:pPr>
        <w:shd w:val="clear" w:color="auto" w:fill="FFFFFF"/>
        <w:spacing w:after="150" w:line="33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 hurricanes</w:t>
      </w:r>
    </w:p>
    <w:p w:rsidR="001E228D" w:rsidRDefault="007559D4">
      <w:pPr>
        <w:shd w:val="clear" w:color="auto" w:fill="FFFFFF"/>
        <w:spacing w:after="0" w:line="33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 fossil fuels</w:t>
      </w:r>
    </w:p>
    <w:p w:rsidR="001E228D" w:rsidRDefault="001E228D">
      <w:pPr>
        <w:shd w:val="clear" w:color="auto" w:fill="FFFFFF"/>
        <w:spacing w:after="0" w:line="300" w:lineRule="atLeast"/>
        <w:rPr>
          <w:rFonts w:ascii="Times New Roman" w:eastAsia="Times New Roman" w:hAnsi="Times New Roman" w:cs="Times New Roman"/>
          <w:b/>
          <w:color w:val="000000"/>
          <w:sz w:val="24"/>
          <w:szCs w:val="24"/>
          <w:lang w:val="en-US"/>
        </w:rPr>
      </w:pPr>
    </w:p>
    <w:p w:rsidR="001E228D" w:rsidRDefault="007559D4">
      <w:pPr>
        <w:numPr>
          <w:ilvl w:val="0"/>
          <w:numId w:val="20"/>
        </w:num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Complete the correct option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The plane WAS FLYING | FLEW to Paris when it crashed.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The students WAITED | WERE WAITING for the bus when it started to rain.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We were crossing when the traffic lights TURNED | WAS TURNING red.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When their mother called, the children PLAYED | WERE PLAYING games.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 Sue WAS WASHING | WASHED the dishes when the phone rang.</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My father WERE COOKING | COOKED lunch when I got home.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 Jim WAS BREAKING | BROKE his leg when he was playing golf.</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 My brother was jumping on the bed when my mum WALKED | WAS WALKING in.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9 7 Someone was taking / took Peter's bag while he was making a phone call.</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 When I ARRIVED | WAS ARRIVING ,I went into the kitchen.</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numPr>
          <w:ilvl w:val="0"/>
          <w:numId w:val="20"/>
        </w:num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Fill in the blanks with IS or ARE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Ann … reading a book </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My sister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playing tennis.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We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listening to music.</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My brother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sleeping. </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They… studying.</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I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doing my homework. </w:t>
      </w: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You … speaking.</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They…… cleaning the house.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Tom… going to the cinema.</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My mother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running.</w:t>
      </w: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31</w:t>
      </w:r>
      <w:r>
        <w:rPr>
          <w:rFonts w:ascii="Times New Roman" w:eastAsia="Times New Roman" w:hAnsi="Times New Roman" w:cs="Times New Roman"/>
          <w:b/>
          <w:color w:val="000000"/>
          <w:sz w:val="24"/>
          <w:szCs w:val="24"/>
          <w:lang w:val="en-US"/>
        </w:rPr>
        <w:t>. Look and choose the correct answer.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We are cooking / is cooking dinner.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My aunt are driving / is driving the car.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 are reading / am reading a comic.</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They are sleeping / is sleeping.</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You is studying / are studying.</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Ann is doing / are doing her homework.</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She is speaking / are speaking about the Eiffel Tower. </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Mary is singing / are singing.</w:t>
      </w:r>
    </w:p>
    <w:p w:rsidR="001E228D" w:rsidRDefault="001E228D">
      <w:pPr>
        <w:pStyle w:val="ad"/>
        <w:jc w:val="both"/>
        <w:rPr>
          <w:rFonts w:ascii="Times New Roman" w:hAnsi="Times New Roman" w:cs="Times New Roman"/>
          <w:sz w:val="24"/>
          <w:szCs w:val="24"/>
          <w:lang w:val="en-US"/>
        </w:rPr>
      </w:pPr>
    </w:p>
    <w:p w:rsidR="001E228D" w:rsidRPr="00221096" w:rsidRDefault="007559D4">
      <w:pPr>
        <w:pStyle w:val="ad"/>
        <w:jc w:val="both"/>
        <w:rPr>
          <w:rFonts w:ascii="Times New Roman" w:hAnsi="Times New Roman" w:cs="Times New Roman"/>
          <w:b/>
          <w:sz w:val="24"/>
          <w:szCs w:val="24"/>
          <w:lang w:val="en-US"/>
        </w:rPr>
      </w:pPr>
      <w:r>
        <w:rPr>
          <w:rFonts w:ascii="Times New Roman" w:hAnsi="Times New Roman" w:cs="Times New Roman"/>
          <w:b/>
          <w:sz w:val="24"/>
          <w:szCs w:val="24"/>
        </w:rPr>
        <w:t>Общественная</w:t>
      </w:r>
      <w:r w:rsidRPr="00221096">
        <w:rPr>
          <w:rFonts w:ascii="Times New Roman" w:hAnsi="Times New Roman" w:cs="Times New Roman"/>
          <w:b/>
          <w:sz w:val="24"/>
          <w:szCs w:val="24"/>
          <w:lang w:val="en-US"/>
        </w:rPr>
        <w:t xml:space="preserve"> </w:t>
      </w:r>
      <w:r>
        <w:rPr>
          <w:rFonts w:ascii="Times New Roman" w:hAnsi="Times New Roman" w:cs="Times New Roman"/>
          <w:b/>
          <w:sz w:val="24"/>
          <w:szCs w:val="24"/>
        </w:rPr>
        <w:t>жизнь</w:t>
      </w:r>
      <w:r w:rsidRPr="00221096">
        <w:rPr>
          <w:rFonts w:ascii="Times New Roman" w:hAnsi="Times New Roman" w:cs="Times New Roman"/>
          <w:b/>
          <w:sz w:val="24"/>
          <w:szCs w:val="24"/>
          <w:lang w:val="en-US"/>
        </w:rPr>
        <w:t xml:space="preserve">. </w:t>
      </w:r>
      <w:r>
        <w:rPr>
          <w:rFonts w:ascii="Times New Roman" w:hAnsi="Times New Roman" w:cs="Times New Roman"/>
          <w:b/>
          <w:sz w:val="24"/>
          <w:szCs w:val="24"/>
        </w:rPr>
        <w:t>Косвенная</w:t>
      </w:r>
      <w:r w:rsidRPr="00221096">
        <w:rPr>
          <w:rFonts w:ascii="Times New Roman" w:hAnsi="Times New Roman" w:cs="Times New Roman"/>
          <w:b/>
          <w:sz w:val="24"/>
          <w:szCs w:val="24"/>
          <w:lang w:val="en-US"/>
        </w:rPr>
        <w:t xml:space="preserve"> </w:t>
      </w:r>
      <w:r>
        <w:rPr>
          <w:rFonts w:ascii="Times New Roman" w:hAnsi="Times New Roman" w:cs="Times New Roman"/>
          <w:b/>
          <w:sz w:val="24"/>
          <w:szCs w:val="24"/>
        </w:rPr>
        <w:t>речь</w:t>
      </w:r>
      <w:r w:rsidRPr="00221096">
        <w:rPr>
          <w:rFonts w:ascii="Times New Roman" w:hAnsi="Times New Roman" w:cs="Times New Roman"/>
          <w:b/>
          <w:sz w:val="24"/>
          <w:szCs w:val="24"/>
          <w:lang w:val="en-US"/>
        </w:rPr>
        <w:t>.</w:t>
      </w:r>
    </w:p>
    <w:p w:rsidR="001E228D" w:rsidRPr="00221096" w:rsidRDefault="001E228D">
      <w:pPr>
        <w:pStyle w:val="ad"/>
        <w:jc w:val="both"/>
        <w:rPr>
          <w:rFonts w:ascii="Times New Roman" w:hAnsi="Times New Roman" w:cs="Times New Roman"/>
          <w:b/>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32</w:t>
      </w:r>
      <w:r>
        <w:rPr>
          <w:rFonts w:ascii="Times New Roman" w:eastAsia="Times New Roman" w:hAnsi="Times New Roman" w:cs="Times New Roman"/>
          <w:color w:val="000000"/>
          <w:sz w:val="24"/>
          <w:szCs w:val="24"/>
          <w:lang w:val="en-US"/>
        </w:rPr>
        <w:t>. Match words and definitions.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DELINQUENCY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ILLEGAL IMMIGRATION CORRUPTION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POVERTY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RACISM</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BEG VIOLENCE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HOMELESS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PANDEMIC</w:t>
      </w:r>
    </w:p>
    <w:p w:rsidR="001E228D" w:rsidRPr="00221096"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UNEMPLOYMENT</w:t>
      </w:r>
    </w:p>
    <w:p w:rsidR="001E228D" w:rsidRDefault="001E228D">
      <w:pPr>
        <w:pStyle w:val="ad"/>
        <w:jc w:val="both"/>
        <w:rPr>
          <w:rFonts w:ascii="Times New Roman" w:hAnsi="Times New Roman" w:cs="Times New Roman"/>
          <w:b/>
          <w:sz w:val="24"/>
          <w:szCs w:val="24"/>
          <w:lang w:val="en-US"/>
        </w:rPr>
      </w:pP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DEFINITION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condition of being extremely poor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Is generally criminal behaviour committed by juveniles under the legal age of adulthood.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To ask for money or food on the streets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dishonest or fraudulent behaviour, specially by people in position of power.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When you don't have a home or place to live.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Behaviour involving physical force intended to hurt, damage, or kill someone or something.</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Refers to foreigners that cross international borders violating immigration law of other countries.</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Occurs when a person who is actively searching for employment can't find work</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Is the worldwide spread of a new disease, such as a new influenza virus or the coronavirus, COVID - 19.</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belief that different races possess distinct characteristics, abilities, or qualities, to distinguish one from the other.</w:t>
      </w:r>
    </w:p>
    <w:p w:rsidR="001E228D" w:rsidRDefault="001E228D">
      <w:pPr>
        <w:pStyle w:val="ad"/>
        <w:jc w:val="both"/>
        <w:rPr>
          <w:rFonts w:ascii="Times New Roman" w:hAnsi="Times New Roman" w:cs="Times New Roman"/>
          <w:b/>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33</w:t>
      </w:r>
      <w:r>
        <w:rPr>
          <w:rFonts w:ascii="Times New Roman" w:eastAsia="Times New Roman" w:hAnsi="Times New Roman" w:cs="Times New Roman"/>
          <w:b/>
          <w:color w:val="000000"/>
          <w:sz w:val="24"/>
          <w:szCs w:val="24"/>
          <w:lang w:val="en-US"/>
        </w:rPr>
        <w:t>. Head the sentences and complete with the appropriate option.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Nowadays, there are a lot of dead people because of the……..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The………..has increased around the world because of the pandemic.</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c)…….is a big problem to solve.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When a policeman has a dishonest behavior; he is accused of…….</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 These people live in the streets……..</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 Criminals act with great…….</w:t>
      </w:r>
    </w:p>
    <w:p w:rsidR="001E228D" w:rsidRDefault="001E228D">
      <w:pPr>
        <w:pStyle w:val="ad"/>
        <w:jc w:val="both"/>
        <w:rPr>
          <w:rFonts w:ascii="Times New Roman" w:hAnsi="Times New Roman" w:cs="Times New Roman"/>
          <w:b/>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34.</w:t>
      </w:r>
      <w:r>
        <w:rPr>
          <w:rFonts w:ascii="Times New Roman" w:eastAsia="Times New Roman" w:hAnsi="Times New Roman" w:cs="Times New Roman"/>
          <w:b/>
          <w:color w:val="000000"/>
          <w:sz w:val="24"/>
          <w:szCs w:val="24"/>
          <w:lang w:val="en-US"/>
        </w:rPr>
        <w:t xml:space="preserve"> Rewrite the sentences in reported speech</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1-He was studying yesterday. She said</w:t>
      </w: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2-I will go to the party. </w:t>
      </w:r>
      <w:r w:rsidRPr="00221096">
        <w:rPr>
          <w:rFonts w:ascii="Times New Roman" w:eastAsia="Times New Roman" w:hAnsi="Times New Roman" w:cs="Times New Roman"/>
          <w:color w:val="000000"/>
          <w:sz w:val="24"/>
          <w:szCs w:val="24"/>
          <w:lang w:val="en-US"/>
        </w:rPr>
        <w:t>He told me</w:t>
      </w: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3-Mary can't stand mean people. </w:t>
      </w:r>
      <w:r w:rsidRPr="00221096">
        <w:rPr>
          <w:rFonts w:ascii="Times New Roman" w:eastAsia="Times New Roman" w:hAnsi="Times New Roman" w:cs="Times New Roman"/>
          <w:color w:val="000000"/>
          <w:sz w:val="24"/>
          <w:szCs w:val="24"/>
          <w:lang w:val="en-US"/>
        </w:rPr>
        <w:t>He said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4-I must call my sister tomorrow. He said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5-I don't like coffee. She told me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6-Please, do me a favour. She asked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7-What shall I do about it? He asked …</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8-I have forgotten his number. She said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9-May I sit here? She asked if …</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10-I have been waiting for ages. She said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11-Tim works in an office. He told me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12-I have been to Paris twice. She said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13-My husband is in Poland. She told me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14-I won't do the shopping tomorrow. He said</w:t>
      </w:r>
    </w:p>
    <w:p w:rsidR="001E228D" w:rsidRDefault="007559D4">
      <w:pPr>
        <w:shd w:val="clear" w:color="auto" w:fill="FFFFFF"/>
        <w:spacing w:after="0" w:line="300" w:lineRule="atLeast"/>
        <w:rPr>
          <w:rFonts w:ascii="Times New Roman" w:eastAsia="Microsoft YaHei"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15-Neil has already seen this film. She said </w:t>
      </w:r>
      <w:r>
        <w:rPr>
          <w:rFonts w:ascii="Times New Roman" w:eastAsia="Microsoft YaHei" w:hAnsi="Times New Roman" w:cs="Times New Roman"/>
          <w:color w:val="000000"/>
          <w:sz w:val="24"/>
          <w:szCs w:val="24"/>
          <w:lang w:val="en-US"/>
        </w:rPr>
        <w:t>＿</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35.</w:t>
      </w:r>
      <w:r>
        <w:rPr>
          <w:rFonts w:ascii="Times New Roman" w:eastAsia="Times New Roman" w:hAnsi="Times New Roman" w:cs="Times New Roman"/>
          <w:b/>
          <w:color w:val="000000"/>
          <w:sz w:val="24"/>
          <w:szCs w:val="24"/>
          <w:lang w:val="en-US"/>
        </w:rPr>
        <w:t xml:space="preserve"> Choose the correct option.</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When I saw/seen Mary at the office this/that morning, she wasn't looking very well. In fact she had looked/looked a bit tired. I tell/asked her what the matter is/was with her but she wouldn't tell/sayme. I wanted/had been wanting to know what was going on so I ask/asked Phil but he didn't/wasn't know, either. Two hours later, at about ten o'clock, we met/were meeting at the canteen to have a cup of coffee. But Mary didn't/wasn't order anything to drink. I knew she loved coffee so that was quite strange. When I asked her why she wasn't/didn't want anything to drink she said she didn't have/wasn't having her wallet. Her husband had been taking/had taken it. I said/asked her how she was coming/ had come to work and she said that as she didn't have any money at all she come/came on </w:t>
      </w:r>
      <w:r>
        <w:rPr>
          <w:rFonts w:ascii="Times New Roman" w:hAnsi="Times New Roman" w:cs="Times New Roman"/>
          <w:color w:val="000000"/>
          <w:sz w:val="24"/>
          <w:szCs w:val="24"/>
          <w:shd w:val="clear" w:color="auto" w:fill="FFFFFF"/>
          <w:lang w:val="en-US"/>
        </w:rPr>
        <w:t xml:space="preserve">foot. So that's why she is/was so tired! She lived in a nearby town which was ten kilometers away! </w:t>
      </w:r>
      <w:r w:rsidRPr="00221096">
        <w:rPr>
          <w:rFonts w:ascii="Times New Roman" w:hAnsi="Times New Roman" w:cs="Times New Roman"/>
          <w:color w:val="000000"/>
          <w:sz w:val="24"/>
          <w:szCs w:val="24"/>
          <w:shd w:val="clear" w:color="auto" w:fill="FFFFFF"/>
          <w:lang w:val="en-US"/>
        </w:rPr>
        <w:t>No wonder why she is/was exhausted!</w:t>
      </w:r>
    </w:p>
    <w:p w:rsidR="001E228D" w:rsidRDefault="001E228D">
      <w:pPr>
        <w:pStyle w:val="ad"/>
        <w:jc w:val="both"/>
        <w:rPr>
          <w:rFonts w:ascii="Times New Roman" w:hAnsi="Times New Roman" w:cs="Times New Roman"/>
          <w:b/>
          <w:sz w:val="24"/>
          <w:szCs w:val="24"/>
          <w:lang w:val="en-US"/>
        </w:rPr>
      </w:pPr>
    </w:p>
    <w:p w:rsidR="001E228D" w:rsidRPr="00221096" w:rsidRDefault="007559D4">
      <w:pPr>
        <w:pStyle w:val="ad"/>
        <w:jc w:val="both"/>
        <w:rPr>
          <w:rFonts w:ascii="Times New Roman" w:hAnsi="Times New Roman" w:cs="Times New Roman"/>
          <w:b/>
          <w:sz w:val="24"/>
          <w:szCs w:val="24"/>
          <w:lang w:val="en-US"/>
        </w:rPr>
      </w:pPr>
      <w:r>
        <w:rPr>
          <w:rFonts w:ascii="Times New Roman" w:hAnsi="Times New Roman" w:cs="Times New Roman"/>
          <w:b/>
          <w:sz w:val="24"/>
          <w:szCs w:val="24"/>
        </w:rPr>
        <w:t>Россия</w:t>
      </w:r>
    </w:p>
    <w:p w:rsidR="001E228D" w:rsidRPr="00221096" w:rsidRDefault="001E228D">
      <w:pPr>
        <w:pStyle w:val="ad"/>
        <w:jc w:val="both"/>
        <w:rPr>
          <w:rFonts w:ascii="Times New Roman" w:hAnsi="Times New Roman" w:cs="Times New Roman"/>
          <w:b/>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lang w:val="en-US"/>
        </w:rPr>
        <w:t>The Russia capital is: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St. Petersburg</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Moscow</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Anapa</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lang w:val="en-US"/>
        </w:rPr>
        <w:t>The Russian flag's colors are: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Blue, red and white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Red, blue and white</w:t>
      </w:r>
    </w:p>
    <w:p w:rsidR="001E228D" w:rsidRPr="00221096"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White, blue and red</w:t>
      </w:r>
    </w:p>
    <w:p w:rsidR="001E228D" w:rsidRPr="00221096" w:rsidRDefault="001E228D">
      <w:pPr>
        <w:pStyle w:val="ad"/>
        <w:jc w:val="both"/>
        <w:rPr>
          <w:rFonts w:ascii="Times New Roman" w:hAnsi="Times New Roman" w:cs="Times New Roman"/>
          <w:b/>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lang w:val="en-US"/>
        </w:rPr>
        <w:t>The Russian revolution took place in:</w:t>
      </w: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1916</w:t>
      </w: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lastRenderedPageBreak/>
        <w:t>1926</w:t>
      </w: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1917</w:t>
      </w:r>
    </w:p>
    <w:p w:rsidR="001E228D" w:rsidRPr="00221096"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Pr="00221096" w:rsidRDefault="007559D4">
      <w:pPr>
        <w:shd w:val="clear" w:color="auto" w:fill="FFFFFF"/>
        <w:spacing w:after="150" w:line="300" w:lineRule="atLeast"/>
        <w:rPr>
          <w:rFonts w:ascii="Times New Roman" w:eastAsia="Times New Roman" w:hAnsi="Times New Roman" w:cs="Times New Roman"/>
          <w:i/>
          <w:color w:val="000000"/>
          <w:sz w:val="24"/>
          <w:szCs w:val="24"/>
          <w:lang w:val="en-US"/>
        </w:rPr>
      </w:pPr>
      <w:r w:rsidRPr="00221096">
        <w:rPr>
          <w:rFonts w:ascii="Times New Roman" w:eastAsia="Times New Roman" w:hAnsi="Times New Roman" w:cs="Times New Roman"/>
          <w:i/>
          <w:color w:val="000000"/>
          <w:sz w:val="24"/>
          <w:szCs w:val="24"/>
          <w:lang w:val="en-US"/>
        </w:rPr>
        <w:t>Popular sport</w:t>
      </w: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Basketball</w:t>
      </w: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Football</w:t>
      </w:r>
    </w:p>
    <w:p w:rsidR="001E228D" w:rsidRPr="00221096"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Hockey</w:t>
      </w:r>
    </w:p>
    <w:p w:rsidR="001E228D" w:rsidRPr="00221096" w:rsidRDefault="001E228D">
      <w:pPr>
        <w:pStyle w:val="ad"/>
        <w:jc w:val="both"/>
        <w:rPr>
          <w:rFonts w:ascii="Times New Roman" w:hAnsi="Times New Roman" w:cs="Times New Roman"/>
          <w:b/>
          <w:sz w:val="24"/>
          <w:szCs w:val="24"/>
          <w:lang w:val="en-US"/>
        </w:rPr>
      </w:pPr>
    </w:p>
    <w:p w:rsidR="001E228D" w:rsidRPr="00221096" w:rsidRDefault="001E228D">
      <w:pPr>
        <w:pStyle w:val="ad"/>
        <w:jc w:val="both"/>
        <w:rPr>
          <w:rFonts w:ascii="Times New Roman" w:hAnsi="Times New Roman" w:cs="Times New Roman"/>
          <w:b/>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lang w:val="en-US"/>
        </w:rPr>
        <w:t>The National flower is: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Peonies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Peach blossom</w:t>
      </w:r>
    </w:p>
    <w:p w:rsidR="001E228D" w:rsidRPr="00221096"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Chamomile</w:t>
      </w:r>
    </w:p>
    <w:p w:rsidR="001E228D" w:rsidRPr="00221096"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Pr="00221096"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Pr="00221096" w:rsidRDefault="007559D4">
      <w:pPr>
        <w:shd w:val="clear" w:color="auto" w:fill="FFFFFF"/>
        <w:spacing w:after="150" w:line="300" w:lineRule="atLeast"/>
        <w:rPr>
          <w:rFonts w:ascii="Times New Roman" w:eastAsia="Times New Roman" w:hAnsi="Times New Roman" w:cs="Times New Roman"/>
          <w:i/>
          <w:color w:val="000000"/>
          <w:sz w:val="24"/>
          <w:szCs w:val="24"/>
          <w:lang w:val="en-US"/>
        </w:rPr>
      </w:pPr>
      <w:r w:rsidRPr="00221096">
        <w:rPr>
          <w:rFonts w:ascii="Times New Roman" w:eastAsia="Times New Roman" w:hAnsi="Times New Roman" w:cs="Times New Roman"/>
          <w:i/>
          <w:color w:val="000000"/>
          <w:sz w:val="24"/>
          <w:szCs w:val="24"/>
          <w:lang w:val="en-US"/>
        </w:rPr>
        <w:t>The National dress is: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Rubakha</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Sarafan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Shuba</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lang w:val="en-US"/>
        </w:rPr>
        <w:t>The National sport is: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Bandy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Soccer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football</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lang w:val="en-US"/>
        </w:rPr>
        <w:t xml:space="preserve">Russia is bordered by </w:t>
      </w:r>
      <w:r>
        <w:rPr>
          <w:rFonts w:ascii="Times New Roman" w:eastAsia="Microsoft YaHei" w:hAnsi="Times New Roman" w:cs="Times New Roman"/>
          <w:i/>
          <w:color w:val="000000"/>
          <w:sz w:val="24"/>
          <w:szCs w:val="24"/>
          <w:lang w:val="en-US"/>
        </w:rPr>
        <w:t>＿</w:t>
      </w:r>
      <w:r>
        <w:rPr>
          <w:rFonts w:ascii="Times New Roman" w:eastAsia="Times New Roman" w:hAnsi="Times New Roman" w:cs="Times New Roman"/>
          <w:i/>
          <w:color w:val="000000"/>
          <w:sz w:val="24"/>
          <w:szCs w:val="24"/>
          <w:lang w:val="en-US"/>
        </w:rPr>
        <w:t xml:space="preserve"> countries.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18</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lang w:val="en-US"/>
        </w:rPr>
        <w:t>The monetary unit of Russia is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franc</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ruble</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drachma</w:t>
      </w:r>
    </w:p>
    <w:p w:rsidR="001E228D" w:rsidRDefault="001E228D">
      <w:pPr>
        <w:pStyle w:val="ad"/>
        <w:jc w:val="both"/>
        <w:rPr>
          <w:rFonts w:ascii="Times New Roman" w:hAnsi="Times New Roman" w:cs="Times New Roman"/>
          <w:b/>
          <w:sz w:val="24"/>
          <w:szCs w:val="24"/>
          <w:lang w:val="en-US"/>
        </w:rPr>
      </w:pPr>
    </w:p>
    <w:p w:rsidR="001E228D" w:rsidRDefault="001E228D">
      <w:pPr>
        <w:pStyle w:val="ad"/>
        <w:jc w:val="both"/>
        <w:rPr>
          <w:rFonts w:ascii="Times New Roman" w:hAnsi="Times New Roman" w:cs="Times New Roman"/>
          <w:b/>
          <w:sz w:val="24"/>
          <w:szCs w:val="24"/>
          <w:lang w:val="en-US"/>
        </w:rPr>
      </w:pPr>
    </w:p>
    <w:p w:rsidR="001E228D" w:rsidRPr="00221096" w:rsidRDefault="007559D4">
      <w:pPr>
        <w:pStyle w:val="ad"/>
        <w:jc w:val="both"/>
        <w:rPr>
          <w:rFonts w:ascii="Times New Roman" w:hAnsi="Times New Roman" w:cs="Times New Roman"/>
          <w:b/>
          <w:sz w:val="24"/>
          <w:szCs w:val="24"/>
          <w:lang w:val="en-US"/>
        </w:rPr>
      </w:pPr>
      <w:r>
        <w:rPr>
          <w:rFonts w:ascii="Times New Roman" w:hAnsi="Times New Roman" w:cs="Times New Roman"/>
          <w:b/>
          <w:sz w:val="24"/>
          <w:szCs w:val="24"/>
        </w:rPr>
        <w:t>Страдательный</w:t>
      </w:r>
      <w:r w:rsidRPr="00221096">
        <w:rPr>
          <w:rFonts w:ascii="Times New Roman" w:hAnsi="Times New Roman" w:cs="Times New Roman"/>
          <w:b/>
          <w:sz w:val="24"/>
          <w:szCs w:val="24"/>
          <w:lang w:val="en-US"/>
        </w:rPr>
        <w:t xml:space="preserve"> </w:t>
      </w:r>
      <w:r>
        <w:rPr>
          <w:rFonts w:ascii="Times New Roman" w:hAnsi="Times New Roman" w:cs="Times New Roman"/>
          <w:b/>
          <w:sz w:val="24"/>
          <w:szCs w:val="24"/>
        </w:rPr>
        <w:t>залог</w:t>
      </w:r>
    </w:p>
    <w:p w:rsidR="001E228D" w:rsidRPr="00221096" w:rsidRDefault="001E228D">
      <w:pPr>
        <w:pStyle w:val="ad"/>
        <w:jc w:val="both"/>
        <w:rPr>
          <w:rFonts w:ascii="Times New Roman" w:hAnsi="Times New Roman" w:cs="Times New Roman"/>
          <w:b/>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36.</w:t>
      </w:r>
      <w:r>
        <w:rPr>
          <w:rFonts w:ascii="Times New Roman" w:eastAsia="Times New Roman" w:hAnsi="Times New Roman" w:cs="Times New Roman"/>
          <w:b/>
          <w:color w:val="000000"/>
          <w:sz w:val="24"/>
          <w:szCs w:val="24"/>
          <w:lang w:val="en-US"/>
        </w:rPr>
        <w:t>Complete. Use the present simple passive.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Coffee …1s grown… in more than fifty countries around the world. (grow)</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Class C … (teach)… by Mrs Harrison.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These toys …… in China. (make)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English… in many parts of India. (speak)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 Computers … people. (use)… by millions of</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37.</w:t>
      </w:r>
      <w:r>
        <w:rPr>
          <w:rFonts w:ascii="Times New Roman" w:eastAsia="Times New Roman" w:hAnsi="Times New Roman" w:cs="Times New Roman"/>
          <w:b/>
          <w:color w:val="000000"/>
          <w:sz w:val="24"/>
          <w:szCs w:val="24"/>
          <w:lang w:val="en-US"/>
        </w:rPr>
        <w:t>Complete. Use the past simple passive.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Our house … was built … in 2001. (build)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These pictures … Rembrandt. (paint)</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The arts centre … … by Sir Norman Foster. (design)</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The paintings … (steal)… last night.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 This book … (print)…in Germany.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The new computers … Monday. (deliver)… on</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38.</w:t>
      </w:r>
      <w:r>
        <w:rPr>
          <w:rFonts w:ascii="Times New Roman" w:eastAsia="Times New Roman" w:hAnsi="Times New Roman" w:cs="Times New Roman"/>
          <w:b/>
          <w:color w:val="000000"/>
          <w:sz w:val="24"/>
          <w:szCs w:val="24"/>
          <w:lang w:val="en-US"/>
        </w:rPr>
        <w:t>Rewrite the sentences in Passive Voice: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I clean my room every day.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Tom bought a nice present yesterday.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Ann will sing a beautiful song.</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Ben repaired my computer yesterday.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 My sister is making a tasty cake now.</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We have bought tickets to the concert.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 Helen teaches French at school.</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 They grow strawberries every year.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 Tim sent an SMS to his friend.</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 She has written a test today.</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hAnsi="Times New Roman" w:cs="Times New Roman"/>
          <w:b/>
          <w:color w:val="000000"/>
          <w:sz w:val="24"/>
          <w:szCs w:val="24"/>
          <w:lang w:val="en-US"/>
        </w:rPr>
      </w:pPr>
      <w:r>
        <w:rPr>
          <w:rFonts w:ascii="Times New Roman" w:hAnsi="Times New Roman" w:cs="Times New Roman"/>
          <w:b/>
          <w:color w:val="000000"/>
          <w:sz w:val="24"/>
          <w:szCs w:val="24"/>
        </w:rPr>
        <w:t>Великобритания</w:t>
      </w: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EASTER IN GREAT BRITAIN</w:t>
      </w: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lastRenderedPageBreak/>
        <w:t>39.</w:t>
      </w:r>
      <w:r>
        <w:rPr>
          <w:rFonts w:ascii="Times New Roman" w:eastAsia="Times New Roman" w:hAnsi="Times New Roman" w:cs="Times New Roman"/>
          <w:b/>
          <w:color w:val="000000"/>
          <w:sz w:val="24"/>
          <w:szCs w:val="24"/>
          <w:lang w:val="en-US"/>
        </w:rPr>
        <w:t>Fill in the words into the gaps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turn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symbols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until</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shaped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crack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hide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egg-and-spoon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painting</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full</w:t>
      </w: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hunt</w:t>
      </w: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woke up</w:t>
      </w:r>
    </w:p>
    <w:p w:rsidR="001E228D" w:rsidRPr="00221096"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fill up</w:t>
      </w:r>
    </w:p>
    <w:p w:rsidR="001E228D" w:rsidRDefault="001E228D">
      <w:pPr>
        <w:pStyle w:val="ad"/>
        <w:jc w:val="both"/>
        <w:rPr>
          <w:rFonts w:ascii="Times New Roman" w:hAnsi="Times New Roman" w:cs="Times New Roman"/>
          <w:b/>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Easter is always on Sunday, because people believe that Jesus 1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from the dead on the first day of the week. Easter is the first Sunday after the first 2 moon in spring. Easter is a holiday of spring sun, the awakening of new life and the death of winter.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The 3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of Easter are eggs, rabbits and chickens, spring flowers and new clothes. A special Easter tradition is 4 Easter eggs. People 5 hard-boiled eggs into different colours. On Easter morning they 6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open their eggs and enjoy them!</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Eggs come to the breakfast tables on Easter Day.</w:t>
      </w:r>
    </w:p>
    <w:p w:rsidR="001E228D" w:rsidRDefault="007559D4">
      <w:pPr>
        <w:shd w:val="clear" w:color="auto" w:fill="FFFFFF"/>
        <w:spacing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People also 7 them about the house and garden for the children to find. They 8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their Easter baskets with these eggs, which usually have chocolates 9 like bunnies and jelly beans inside. This is called an Easter 10</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Another fun activity is an 11 race when people must balance an egg in a spoon and run with it to the finish line.</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People have a good time with egg rolling. They roll coloured, hard-boiled eggs down a hill 12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the eggs break.</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Pr="00221096" w:rsidRDefault="007559D4">
      <w:pPr>
        <w:jc w:val="both"/>
        <w:rPr>
          <w:rFonts w:ascii="Times New Roman" w:hAnsi="Times New Roman" w:cs="Times New Roman"/>
          <w:b/>
          <w:sz w:val="24"/>
          <w:szCs w:val="24"/>
          <w:lang w:val="en-US"/>
        </w:rPr>
      </w:pPr>
      <w:r>
        <w:rPr>
          <w:rFonts w:ascii="Times New Roman" w:hAnsi="Times New Roman" w:cs="Times New Roman"/>
          <w:b/>
          <w:sz w:val="24"/>
          <w:szCs w:val="24"/>
        </w:rPr>
        <w:t>США</w:t>
      </w:r>
    </w:p>
    <w:p w:rsidR="001E228D" w:rsidRDefault="007559D4">
      <w:pPr>
        <w:jc w:val="both"/>
        <w:rPr>
          <w:rFonts w:ascii="Times New Roman" w:hAnsi="Times New Roman" w:cs="Times New Roman"/>
          <w:b/>
          <w:sz w:val="24"/>
          <w:szCs w:val="24"/>
          <w:lang w:val="en-US"/>
        </w:rPr>
      </w:pPr>
      <w:r w:rsidRPr="00221096">
        <w:rPr>
          <w:rFonts w:ascii="Times New Roman" w:hAnsi="Times New Roman" w:cs="Times New Roman"/>
          <w:b/>
          <w:color w:val="000000"/>
          <w:sz w:val="24"/>
          <w:szCs w:val="24"/>
          <w:shd w:val="clear" w:color="auto" w:fill="FFFFFF"/>
          <w:lang w:val="en-US"/>
        </w:rPr>
        <w:t>40.</w:t>
      </w:r>
      <w:r>
        <w:rPr>
          <w:rFonts w:ascii="Times New Roman" w:hAnsi="Times New Roman" w:cs="Times New Roman"/>
          <w:b/>
          <w:color w:val="000000"/>
          <w:sz w:val="24"/>
          <w:szCs w:val="24"/>
          <w:shd w:val="clear" w:color="auto" w:fill="FFFFFF"/>
        </w:rPr>
        <w:t>С</w:t>
      </w:r>
      <w:r>
        <w:rPr>
          <w:rFonts w:ascii="Times New Roman" w:hAnsi="Times New Roman" w:cs="Times New Roman"/>
          <w:b/>
          <w:color w:val="000000"/>
          <w:sz w:val="24"/>
          <w:szCs w:val="24"/>
          <w:shd w:val="clear" w:color="auto" w:fill="FFFFFF"/>
          <w:lang w:val="en-US"/>
        </w:rPr>
        <w:t>omplete the text (1-2 words or numbers), then answer the questions.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Niagara Falls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This group of 1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waterfalls is on the Niagara River, which marks the border between</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 xml:space="preserve">the United States and Canada. The falls are in the center of two cities: the Canadian city of Niagara Falls in 2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and the American city of Niagara Falls in 3 .The land right next to the falls on the US side is Niagara Falls State Park, the 4 state park in the US. A similar park protects the Canadian side. Magnificent though they are, the falls are 5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than they used to be: between 50% and 75% of the water of the river runs through huge pipes to generate 6…</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numPr>
          <w:ilvl w:val="0"/>
          <w:numId w:val="21"/>
        </w:num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What does the text say about the Niagara Falls?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falls are in the centre of a national park.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falls have been changed by human industry.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Niagara River flows from the US into Canada.</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Niagara Falls is the largest waterfall in America.</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Pr="00221096" w:rsidRDefault="00AF68D5">
      <w:pPr>
        <w:pStyle w:val="2"/>
        <w:spacing w:afterAutospacing="0" w:line="360" w:lineRule="atLeast"/>
        <w:jc w:val="center"/>
        <w:rPr>
          <w:rFonts w:ascii="Times New Roman" w:hAnsi="Times New Roman" w:hint="default"/>
          <w:color w:val="000000" w:themeColor="text1"/>
          <w:sz w:val="28"/>
          <w:szCs w:val="28"/>
        </w:rPr>
      </w:pPr>
      <w:hyperlink r:id="rId8" w:tgtFrame="https://yandex.ru/search/_blank" w:history="1">
        <w:r w:rsidR="007559D4">
          <w:rPr>
            <w:rStyle w:val="a4"/>
            <w:rFonts w:ascii="Times New Roman" w:hAnsi="Times New Roman" w:hint="default"/>
            <w:i w:val="0"/>
            <w:iCs w:val="0"/>
            <w:color w:val="000000" w:themeColor="text1"/>
            <w:sz w:val="28"/>
            <w:szCs w:val="28"/>
            <w:u w:val="none"/>
          </w:rPr>
          <w:t>II</w:t>
        </w:r>
        <w:r w:rsidR="007559D4">
          <w:rPr>
            <w:rStyle w:val="a4"/>
            <w:rFonts w:ascii="Times New Roman" w:hAnsi="Times New Roman" w:hint="default"/>
            <w:i w:val="0"/>
            <w:iCs w:val="0"/>
            <w:color w:val="000000" w:themeColor="text1"/>
            <w:sz w:val="28"/>
            <w:szCs w:val="28"/>
            <w:u w:val="none"/>
          </w:rPr>
          <w:t> </w:t>
        </w:r>
        <w:r w:rsidR="007559D4">
          <w:rPr>
            <w:rStyle w:val="a4"/>
            <w:rFonts w:ascii="Times New Roman" w:hAnsi="Times New Roman" w:hint="default"/>
            <w:i w:val="0"/>
            <w:iCs w:val="0"/>
            <w:color w:val="000000" w:themeColor="text1"/>
            <w:sz w:val="28"/>
            <w:szCs w:val="28"/>
            <w:u w:val="none"/>
          </w:rPr>
          <w:t>курс</w:t>
        </w:r>
      </w:hyperlink>
      <w:r w:rsidR="007559D4" w:rsidRPr="00221096">
        <w:rPr>
          <w:rFonts w:ascii="Times New Roman" w:hAnsi="Times New Roman" w:hint="default"/>
          <w:i w:val="0"/>
          <w:iCs w:val="0"/>
          <w:color w:val="000000" w:themeColor="text1"/>
          <w:sz w:val="28"/>
          <w:szCs w:val="28"/>
        </w:rPr>
        <w:t xml:space="preserve"> </w:t>
      </w:r>
      <w:r w:rsidR="007559D4">
        <w:rPr>
          <w:rFonts w:ascii="Times New Roman" w:hAnsi="Times New Roman" w:hint="default"/>
          <w:i w:val="0"/>
          <w:iCs w:val="0"/>
          <w:color w:val="000000" w:themeColor="text1"/>
          <w:sz w:val="28"/>
          <w:szCs w:val="28"/>
        </w:rPr>
        <w:t xml:space="preserve">2 </w:t>
      </w:r>
      <w:r w:rsidR="007559D4">
        <w:rPr>
          <w:rFonts w:ascii="Times New Roman" w:hAnsi="Times New Roman" w:hint="default"/>
          <w:i w:val="0"/>
          <w:iCs w:val="0"/>
          <w:color w:val="000000" w:themeColor="text1"/>
          <w:sz w:val="28"/>
          <w:szCs w:val="28"/>
          <w:lang w:val="ru-RU"/>
        </w:rPr>
        <w:t>семестр</w:t>
      </w:r>
    </w:p>
    <w:p w:rsidR="001E228D" w:rsidRDefault="007559D4">
      <w:pPr>
        <w:jc w:val="center"/>
        <w:rPr>
          <w:rFonts w:ascii="Times New Roman" w:hAnsi="Times New Roman" w:cs="Times New Roman"/>
          <w:sz w:val="28"/>
          <w:szCs w:val="28"/>
          <w:lang w:val="en-US"/>
        </w:rPr>
      </w:pPr>
      <w:r>
        <w:rPr>
          <w:rFonts w:ascii="Times New Roman" w:hAnsi="Times New Roman" w:cs="Times New Roman"/>
          <w:sz w:val="28"/>
          <w:szCs w:val="28"/>
          <w:lang w:val="en-US"/>
        </w:rPr>
        <w:t>Education</w:t>
      </w:r>
    </w:p>
    <w:p w:rsidR="001E228D" w:rsidRDefault="007559D4">
      <w:pPr>
        <w:rPr>
          <w:rFonts w:ascii="Times New Roman" w:hAnsi="Times New Roman" w:cs="Times New Roman"/>
          <w:b/>
          <w:sz w:val="24"/>
          <w:szCs w:val="24"/>
          <w:lang w:val="en-US"/>
        </w:rPr>
      </w:pPr>
      <w:r>
        <w:rPr>
          <w:rFonts w:ascii="Times New Roman" w:hAnsi="Times New Roman" w:cs="Times New Roman"/>
          <w:b/>
          <w:sz w:val="24"/>
          <w:szCs w:val="24"/>
          <w:lang w:val="en-US"/>
        </w:rPr>
        <w:t>Chose the proper words and fill in the blanks.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1. While discussing educational systems of different countries, we use…</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skills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a scheme</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the ways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d. types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2. It is not difficult to use good … while eating</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manners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children</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schemes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d. speed</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3. They want to take … their education</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with</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for</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without</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d. up</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 xml:space="preserve">4. To transmit a common cultural heritage is …of general education </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lastRenderedPageBreak/>
        <w:t>a. made</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received</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the aim</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d. the design</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5. The children are taught skills they will use … their life</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above</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throughout</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though</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d. thought</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6. In most countries almost all young people … their general education in secondary schools.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take up</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offer</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include</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d. specialize</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7. The system of education in Britain is divided into three stages: …, secondary and further education</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vocational</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general</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primary</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d. special</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8. British universities are … corporations, but they are mainly supported by public funds.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independent</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different</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various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d. unique</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9. Each state in the USA is in … of organizing and regulating its own system of education</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responsible</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nation</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charge</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lastRenderedPageBreak/>
        <w:t>d. system</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10. High schools, … and senior, provide secondary education in the USA</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Primary</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elementary</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junior</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d. vocational</w:t>
      </w:r>
    </w:p>
    <w:p w:rsidR="001E228D" w:rsidRDefault="007559D4">
      <w:pPr>
        <w:rPr>
          <w:rFonts w:ascii="Times New Roman" w:hAnsi="Times New Roman" w:cs="Times New Roman"/>
          <w:b/>
          <w:sz w:val="24"/>
          <w:szCs w:val="24"/>
          <w:lang w:val="en-US"/>
        </w:rPr>
      </w:pPr>
      <w:r>
        <w:rPr>
          <w:rFonts w:ascii="Times New Roman" w:hAnsi="Times New Roman" w:cs="Times New Roman"/>
          <w:b/>
          <w:sz w:val="24"/>
          <w:szCs w:val="24"/>
          <w:lang w:val="en-US"/>
        </w:rPr>
        <w:t>Answer these multiple-choice questions about the education in the UK and the USA</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11. What stages is formal education in the USA divided into?</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General and special education</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Elementary, special, adult education</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Elementary, secondary, higher education</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12. What stages is formal education in the UK divided into?</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Primary, secondary and further education</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Secondary and vocational education</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State and private schools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13. At what age do pupils take GCSE examinations in the UK?</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Between the ages of 5 and 16</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At the age of 15 or 16</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At the age of 11</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14. At what age do pupils take GCE examination in the UK?</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Beyond at the age of 16</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Between the ages of 14 and 15</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Beyond the age of 10</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15. What kind of schools provide secondary education in the USA?</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Higher schools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Junior and senior schools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Different kinds of colleges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1E228D" w:rsidRDefault="007559D4">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Political system of Russia</w:t>
      </w:r>
    </w:p>
    <w:p w:rsidR="001E228D" w:rsidRDefault="007559D4">
      <w:pPr>
        <w:pStyle w:val="a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16. </w:t>
      </w:r>
      <w:r>
        <w:rPr>
          <w:rFonts w:ascii="Times New Roman" w:hAnsi="Times New Roman" w:cs="Times New Roman"/>
          <w:color w:val="000000"/>
          <w:sz w:val="24"/>
          <w:szCs w:val="24"/>
        </w:rPr>
        <w:t>Найдите</w:t>
      </w:r>
      <w:r w:rsidRPr="0022109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лишнее</w:t>
      </w:r>
      <w:r w:rsidRPr="0022109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слово</w:t>
      </w:r>
    </w:p>
    <w:p w:rsidR="001E228D" w:rsidRPr="00221096" w:rsidRDefault="007559D4">
      <w:pPr>
        <w:pStyle w:val="a6"/>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 to set up; to install; to form; to destruct</w:t>
      </w:r>
    </w:p>
    <w:p w:rsidR="001E228D" w:rsidRPr="00221096" w:rsidRDefault="007559D4">
      <w:pPr>
        <w:pStyle w:val="a6"/>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 a republic; a monarchy; a constitution; a constitutional republic</w:t>
      </w:r>
    </w:p>
    <w:p w:rsidR="001E228D" w:rsidRPr="00221096" w:rsidRDefault="007559D4">
      <w:pPr>
        <w:pStyle w:val="a6"/>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3) The State Duma; the European Union; the United Nations; the Group of Eight</w:t>
      </w:r>
    </w:p>
    <w:p w:rsidR="001E228D" w:rsidRPr="00221096" w:rsidRDefault="001E228D">
      <w:pPr>
        <w:rPr>
          <w:rFonts w:ascii="Times New Roman" w:hAnsi="Times New Roman" w:cs="Times New Roman"/>
          <w:color w:val="000000"/>
          <w:sz w:val="24"/>
          <w:szCs w:val="24"/>
          <w:lang w:val="en-US"/>
        </w:rPr>
      </w:pPr>
    </w:p>
    <w:p w:rsidR="001E228D" w:rsidRDefault="007559D4">
      <w:pPr>
        <w:rPr>
          <w:rFonts w:ascii="Times New Roman" w:hAnsi="Times New Roman" w:cs="Times New Roman"/>
          <w:color w:val="000000"/>
          <w:sz w:val="24"/>
          <w:szCs w:val="24"/>
        </w:rPr>
      </w:pPr>
      <w:r>
        <w:rPr>
          <w:rFonts w:ascii="Times New Roman" w:hAnsi="Times New Roman" w:cs="Times New Roman"/>
          <w:color w:val="000000"/>
          <w:sz w:val="24"/>
          <w:szCs w:val="24"/>
        </w:rPr>
        <w:t>17. Найдите верный перевод</w:t>
      </w:r>
    </w:p>
    <w:p w:rsidR="001E228D" w:rsidRDefault="007559D4">
      <w:pPr>
        <w:pStyle w:val="a6"/>
        <w:spacing w:after="0"/>
        <w:rPr>
          <w:rFonts w:ascii="Times New Roman" w:hAnsi="Times New Roman" w:cs="Times New Roman"/>
          <w:color w:val="000000"/>
          <w:sz w:val="24"/>
          <w:szCs w:val="24"/>
        </w:rPr>
      </w:pPr>
      <w:r>
        <w:rPr>
          <w:rFonts w:ascii="Times New Roman" w:hAnsi="Times New Roman" w:cs="Times New Roman"/>
          <w:color w:val="000000"/>
          <w:sz w:val="24"/>
          <w:szCs w:val="24"/>
        </w:rPr>
        <w:t>1. an upper house a) Европейский союз</w:t>
      </w:r>
    </w:p>
    <w:p w:rsidR="001E228D" w:rsidRDefault="007559D4">
      <w:pPr>
        <w:pStyle w:val="a6"/>
        <w:spacing w:after="0"/>
        <w:rPr>
          <w:rFonts w:ascii="Times New Roman" w:hAnsi="Times New Roman" w:cs="Times New Roman"/>
          <w:color w:val="000000"/>
          <w:sz w:val="24"/>
          <w:szCs w:val="24"/>
        </w:rPr>
      </w:pPr>
      <w:r>
        <w:rPr>
          <w:rFonts w:ascii="Times New Roman" w:hAnsi="Times New Roman" w:cs="Times New Roman"/>
          <w:color w:val="000000"/>
          <w:sz w:val="24"/>
          <w:szCs w:val="24"/>
        </w:rPr>
        <w:t>2. an lower house b) верхняя палата парламента</w:t>
      </w:r>
    </w:p>
    <w:p w:rsidR="001E228D" w:rsidRDefault="007559D4">
      <w:pPr>
        <w:pStyle w:val="a6"/>
        <w:spacing w:after="0"/>
        <w:rPr>
          <w:rFonts w:ascii="Times New Roman" w:hAnsi="Times New Roman" w:cs="Times New Roman"/>
          <w:color w:val="000000"/>
          <w:sz w:val="24"/>
          <w:szCs w:val="24"/>
        </w:rPr>
      </w:pPr>
      <w:r>
        <w:rPr>
          <w:rFonts w:ascii="Times New Roman" w:hAnsi="Times New Roman" w:cs="Times New Roman"/>
          <w:color w:val="000000"/>
          <w:sz w:val="24"/>
          <w:szCs w:val="24"/>
        </w:rPr>
        <w:t>3. the United Nations c) Всемирная торговая организация</w:t>
      </w:r>
    </w:p>
    <w:p w:rsidR="001E228D" w:rsidRDefault="007559D4">
      <w:pPr>
        <w:pStyle w:val="a6"/>
        <w:spacing w:after="0"/>
        <w:rPr>
          <w:rFonts w:ascii="Times New Roman" w:hAnsi="Times New Roman" w:cs="Times New Roman"/>
          <w:color w:val="000000"/>
          <w:sz w:val="24"/>
          <w:szCs w:val="24"/>
        </w:rPr>
      </w:pPr>
      <w:r>
        <w:rPr>
          <w:rFonts w:ascii="Times New Roman" w:hAnsi="Times New Roman" w:cs="Times New Roman"/>
          <w:color w:val="000000"/>
          <w:sz w:val="24"/>
          <w:szCs w:val="24"/>
        </w:rPr>
        <w:t>4. the European Union d) нижняя палата парламента</w:t>
      </w:r>
    </w:p>
    <w:p w:rsidR="001E228D" w:rsidRDefault="007559D4">
      <w:pPr>
        <w:pStyle w:val="a6"/>
        <w:spacing w:after="0"/>
        <w:rPr>
          <w:rFonts w:ascii="Times New Roman" w:hAnsi="Times New Roman" w:cs="Times New Roman"/>
          <w:color w:val="000000"/>
          <w:sz w:val="24"/>
          <w:szCs w:val="24"/>
        </w:rPr>
      </w:pPr>
      <w:r>
        <w:rPr>
          <w:rFonts w:ascii="Times New Roman" w:hAnsi="Times New Roman" w:cs="Times New Roman"/>
          <w:color w:val="000000"/>
          <w:sz w:val="24"/>
          <w:szCs w:val="24"/>
        </w:rPr>
        <w:t>5. the Supreme Court e) Организация объединенных наций</w:t>
      </w:r>
    </w:p>
    <w:p w:rsidR="001E228D" w:rsidRPr="00221096" w:rsidRDefault="007559D4">
      <w:pPr>
        <w:pStyle w:val="a6"/>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6. a chairman f) </w:t>
      </w:r>
      <w:r>
        <w:rPr>
          <w:rFonts w:ascii="Times New Roman" w:hAnsi="Times New Roman" w:cs="Times New Roman"/>
          <w:color w:val="000000"/>
          <w:sz w:val="24"/>
          <w:szCs w:val="24"/>
        </w:rPr>
        <w:t>депутаты</w:t>
      </w:r>
    </w:p>
    <w:p w:rsidR="001E228D" w:rsidRPr="00221096" w:rsidRDefault="007559D4">
      <w:pPr>
        <w:pStyle w:val="a6"/>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7. Federal Assembly g) </w:t>
      </w:r>
      <w:r>
        <w:rPr>
          <w:rFonts w:ascii="Times New Roman" w:hAnsi="Times New Roman" w:cs="Times New Roman"/>
          <w:color w:val="000000"/>
          <w:sz w:val="24"/>
          <w:szCs w:val="24"/>
        </w:rPr>
        <w:t>Верховный</w:t>
      </w:r>
      <w:r w:rsidRPr="00221096">
        <w:rPr>
          <w:rFonts w:ascii="Times New Roman" w:hAnsi="Times New Roman" w:cs="Times New Roman"/>
          <w:color w:val="000000"/>
          <w:sz w:val="24"/>
          <w:szCs w:val="24"/>
          <w:lang w:val="en-US"/>
        </w:rPr>
        <w:t> </w:t>
      </w:r>
      <w:r>
        <w:rPr>
          <w:rFonts w:ascii="Times New Roman" w:hAnsi="Times New Roman" w:cs="Times New Roman"/>
          <w:color w:val="000000"/>
          <w:sz w:val="24"/>
          <w:szCs w:val="24"/>
        </w:rPr>
        <w:t>Суд</w:t>
      </w:r>
    </w:p>
    <w:p w:rsidR="001E228D" w:rsidRPr="00221096" w:rsidRDefault="007559D4">
      <w:pPr>
        <w:pStyle w:val="a6"/>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8. deputies h) </w:t>
      </w:r>
      <w:r>
        <w:rPr>
          <w:rFonts w:ascii="Times New Roman" w:hAnsi="Times New Roman" w:cs="Times New Roman"/>
          <w:color w:val="000000"/>
          <w:sz w:val="24"/>
          <w:szCs w:val="24"/>
        </w:rPr>
        <w:t>председатель</w:t>
      </w:r>
    </w:p>
    <w:p w:rsidR="001E228D" w:rsidRPr="00221096" w:rsidRDefault="007559D4">
      <w:pPr>
        <w:pStyle w:val="a6"/>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9. the World Trade Organization i) </w:t>
      </w:r>
      <w:r>
        <w:rPr>
          <w:rFonts w:ascii="Times New Roman" w:hAnsi="Times New Roman" w:cs="Times New Roman"/>
          <w:color w:val="000000"/>
          <w:sz w:val="24"/>
          <w:szCs w:val="24"/>
        </w:rPr>
        <w:t>Федеральное</w:t>
      </w:r>
      <w:r w:rsidRPr="00221096">
        <w:rPr>
          <w:rFonts w:ascii="Times New Roman" w:hAnsi="Times New Roman" w:cs="Times New Roman"/>
          <w:color w:val="000000"/>
          <w:sz w:val="24"/>
          <w:szCs w:val="24"/>
          <w:lang w:val="en-US"/>
        </w:rPr>
        <w:t> </w:t>
      </w:r>
      <w:r>
        <w:rPr>
          <w:rFonts w:ascii="Times New Roman" w:hAnsi="Times New Roman" w:cs="Times New Roman"/>
          <w:color w:val="000000"/>
          <w:sz w:val="24"/>
          <w:szCs w:val="24"/>
        </w:rPr>
        <w:t>собрание</w:t>
      </w:r>
    </w:p>
    <w:p w:rsidR="001E228D" w:rsidRDefault="001E228D">
      <w:pPr>
        <w:rPr>
          <w:rFonts w:ascii="Times New Roman" w:hAnsi="Times New Roman" w:cs="Times New Roman"/>
          <w:color w:val="000000"/>
          <w:sz w:val="24"/>
          <w:szCs w:val="24"/>
          <w:lang w:val="en-US"/>
        </w:rPr>
      </w:pPr>
    </w:p>
    <w:p w:rsidR="001E228D" w:rsidRDefault="007559D4">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Political system of  the UK</w:t>
      </w:r>
    </w:p>
    <w:p w:rsidR="001E228D" w:rsidRDefault="007559D4">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other name of the Houses of Parliament is…</w:t>
      </w:r>
    </w:p>
    <w:p w:rsidR="001E228D" w:rsidRPr="00221096" w:rsidRDefault="001E228D">
      <w:pPr>
        <w:spacing w:after="0"/>
        <w:rPr>
          <w:rFonts w:ascii="Times New Roman" w:hAnsi="Times New Roman" w:cs="Times New Roman"/>
          <w:sz w:val="24"/>
          <w:szCs w:val="24"/>
          <w:lang w:val="en-US"/>
        </w:rPr>
      </w:pPr>
      <w:bookmarkStart w:id="1" w:name="t.0"/>
      <w:bookmarkStart w:id="2" w:name="t.329d3214c3cf3cc956a14875c78762c6ab7cc0"/>
      <w:bookmarkEnd w:id="1"/>
      <w:bookmarkEnd w:id="2"/>
    </w:p>
    <w:tbl>
      <w:tblPr>
        <w:tblW w:w="3099" w:type="dxa"/>
        <w:tblLayout w:type="fixed"/>
        <w:tblCellMar>
          <w:left w:w="0" w:type="dxa"/>
          <w:right w:w="0" w:type="dxa"/>
        </w:tblCellMar>
        <w:tblLook w:val="04A0" w:firstRow="1" w:lastRow="0" w:firstColumn="1" w:lastColumn="0" w:noHBand="0" w:noVBand="1"/>
      </w:tblPr>
      <w:tblGrid>
        <w:gridCol w:w="3099"/>
      </w:tblGrid>
      <w:tr w:rsidR="001E228D">
        <w:tc>
          <w:tcPr>
            <w:tcW w:w="3099" w:type="dxa"/>
            <w:vAlign w:val="center"/>
          </w:tcPr>
          <w:p w:rsidR="001E228D" w:rsidRDefault="007559D4">
            <w:pPr>
              <w:pStyle w:val="ab"/>
              <w:widowControl/>
              <w:spacing w:after="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18.</w:t>
            </w:r>
            <w:r>
              <w:rPr>
                <w:rFonts w:ascii="Times New Roman" w:hAnsi="Times New Roman" w:cs="Times New Roman"/>
                <w:color w:val="000000"/>
                <w:sz w:val="24"/>
                <w:szCs w:val="24"/>
              </w:rPr>
              <w:t>A) Buckingham Palace            </w:t>
            </w:r>
          </w:p>
        </w:tc>
      </w:tr>
      <w:tr w:rsidR="001E228D" w:rsidRPr="00F73F79">
        <w:tc>
          <w:tcPr>
            <w:tcW w:w="3099" w:type="dxa"/>
            <w:vAlign w:val="center"/>
          </w:tcPr>
          <w:p w:rsidR="001E228D" w:rsidRPr="00221096" w:rsidRDefault="007559D4">
            <w:pPr>
              <w:pStyle w:val="ab"/>
              <w:widowControl/>
              <w:spacing w:after="0" w:line="240"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the Tower of London</w:t>
            </w:r>
          </w:p>
        </w:tc>
      </w:tr>
      <w:tr w:rsidR="001E228D" w:rsidRPr="00F73F79">
        <w:tc>
          <w:tcPr>
            <w:tcW w:w="3099" w:type="dxa"/>
            <w:vAlign w:val="center"/>
          </w:tcPr>
          <w:p w:rsidR="001E228D" w:rsidRPr="00221096" w:rsidRDefault="007559D4">
            <w:pPr>
              <w:pStyle w:val="ab"/>
              <w:widowControl/>
              <w:spacing w:after="0" w:line="240"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the Palace of Westminster  </w:t>
            </w:r>
          </w:p>
        </w:tc>
      </w:tr>
      <w:tr w:rsidR="001E228D">
        <w:tc>
          <w:tcPr>
            <w:tcW w:w="3099"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Whitehall  </w:t>
            </w:r>
          </w:p>
        </w:tc>
      </w:tr>
      <w:tr w:rsidR="001E228D">
        <w:tc>
          <w:tcPr>
            <w:tcW w:w="3099"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Westminster  Abbey</w:t>
            </w:r>
          </w:p>
        </w:tc>
      </w:tr>
    </w:tbl>
    <w:p w:rsidR="001E228D" w:rsidRDefault="001E228D">
      <w:pPr>
        <w:pStyle w:val="a6"/>
        <w:spacing w:after="0" w:line="256" w:lineRule="auto"/>
        <w:rPr>
          <w:rFonts w:ascii="Times New Roman" w:hAnsi="Times New Roman" w:cs="Times New Roman"/>
          <w:b/>
          <w:color w:val="000000"/>
          <w:sz w:val="24"/>
          <w:szCs w:val="24"/>
        </w:rPr>
      </w:pPr>
    </w:p>
    <w:p w:rsidR="001E228D" w:rsidRPr="00221096" w:rsidRDefault="007559D4">
      <w:pPr>
        <w:pStyle w:val="a6"/>
        <w:spacing w:after="0" w:line="256"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19.</w:t>
      </w:r>
      <w:r w:rsidRPr="00221096">
        <w:rPr>
          <w:rFonts w:ascii="Times New Roman" w:hAnsi="Times New Roman" w:cs="Times New Roman"/>
          <w:color w:val="000000"/>
          <w:sz w:val="24"/>
          <w:szCs w:val="24"/>
          <w:lang w:val="en-US"/>
        </w:rPr>
        <w:t>The Strangers’ Gallery is the place where the visitors…</w:t>
      </w:r>
    </w:p>
    <w:p w:rsidR="001E228D" w:rsidRPr="00221096" w:rsidRDefault="001E228D">
      <w:pPr>
        <w:spacing w:after="0"/>
        <w:rPr>
          <w:rFonts w:ascii="Times New Roman" w:hAnsi="Times New Roman" w:cs="Times New Roman"/>
          <w:sz w:val="24"/>
          <w:szCs w:val="24"/>
          <w:lang w:val="en-US"/>
        </w:rPr>
      </w:pPr>
      <w:bookmarkStart w:id="3" w:name="t.17e77307c8ed3eee34b32dd8ca22ee1e6dac16"/>
      <w:bookmarkStart w:id="4" w:name="t.1"/>
      <w:bookmarkEnd w:id="3"/>
      <w:bookmarkEnd w:id="4"/>
    </w:p>
    <w:tbl>
      <w:tblPr>
        <w:tblW w:w="3016" w:type="dxa"/>
        <w:tblLayout w:type="fixed"/>
        <w:tblCellMar>
          <w:left w:w="0" w:type="dxa"/>
          <w:right w:w="0" w:type="dxa"/>
        </w:tblCellMar>
        <w:tblLook w:val="04A0" w:firstRow="1" w:lastRow="0" w:firstColumn="1" w:lastColumn="0" w:noHBand="0" w:noVBand="1"/>
      </w:tblPr>
      <w:tblGrid>
        <w:gridCol w:w="3016"/>
      </w:tblGrid>
      <w:tr w:rsidR="001E228D">
        <w:tc>
          <w:tcPr>
            <w:tcW w:w="3016" w:type="dxa"/>
            <w:vAlign w:val="center"/>
          </w:tcPr>
          <w:p w:rsidR="001E228D" w:rsidRDefault="007559D4">
            <w:pPr>
              <w:pStyle w:val="ab"/>
              <w:widowControl/>
              <w:spacing w:after="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have a rest  </w:t>
            </w:r>
          </w:p>
        </w:tc>
      </w:tr>
      <w:tr w:rsidR="001E228D" w:rsidRPr="00F73F79">
        <w:tc>
          <w:tcPr>
            <w:tcW w:w="3016" w:type="dxa"/>
            <w:vAlign w:val="center"/>
          </w:tcPr>
          <w:p w:rsidR="001E228D" w:rsidRPr="00221096" w:rsidRDefault="007559D4">
            <w:pPr>
              <w:pStyle w:val="ab"/>
              <w:widowControl/>
              <w:spacing w:after="0" w:line="240"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sit and listen to the debates</w:t>
            </w:r>
          </w:p>
        </w:tc>
      </w:tr>
      <w:tr w:rsidR="001E228D">
        <w:tc>
          <w:tcPr>
            <w:tcW w:w="3016"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read parliamentary news</w:t>
            </w:r>
          </w:p>
        </w:tc>
      </w:tr>
      <w:tr w:rsidR="001E228D">
        <w:tc>
          <w:tcPr>
            <w:tcW w:w="3016"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meet the Queen</w:t>
            </w:r>
          </w:p>
        </w:tc>
      </w:tr>
      <w:tr w:rsidR="001E228D" w:rsidRPr="00F73F79">
        <w:tc>
          <w:tcPr>
            <w:tcW w:w="3016" w:type="dxa"/>
            <w:vAlign w:val="center"/>
          </w:tcPr>
          <w:p w:rsidR="001E228D" w:rsidRPr="00221096" w:rsidRDefault="007559D4">
            <w:pPr>
              <w:pStyle w:val="ab"/>
              <w:widowControl/>
              <w:spacing w:after="0" w:line="240"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E) drink a cup of coffee</w:t>
            </w:r>
          </w:p>
        </w:tc>
      </w:tr>
    </w:tbl>
    <w:p w:rsidR="001E228D" w:rsidRPr="00221096" w:rsidRDefault="007559D4">
      <w:pPr>
        <w:pStyle w:val="a6"/>
        <w:spacing w:after="0" w:line="256"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20. </w:t>
      </w:r>
      <w:r w:rsidRPr="00221096">
        <w:rPr>
          <w:rFonts w:ascii="Times New Roman" w:hAnsi="Times New Roman" w:cs="Times New Roman"/>
          <w:color w:val="000000"/>
          <w:sz w:val="24"/>
          <w:szCs w:val="24"/>
          <w:lang w:val="en-US"/>
        </w:rPr>
        <w:t>How many days does the session last?</w:t>
      </w:r>
    </w:p>
    <w:p w:rsidR="001E228D" w:rsidRPr="00221096" w:rsidRDefault="001E228D">
      <w:pPr>
        <w:spacing w:after="0"/>
        <w:rPr>
          <w:rFonts w:ascii="Times New Roman" w:hAnsi="Times New Roman" w:cs="Times New Roman"/>
          <w:sz w:val="24"/>
          <w:szCs w:val="24"/>
          <w:lang w:val="en-US"/>
        </w:rPr>
      </w:pPr>
      <w:bookmarkStart w:id="5" w:name="t.2"/>
      <w:bookmarkStart w:id="6" w:name="t.65e145c661675f64975f508b9ec2d72b00d2df"/>
      <w:bookmarkEnd w:id="5"/>
      <w:bookmarkEnd w:id="6"/>
    </w:p>
    <w:tbl>
      <w:tblPr>
        <w:tblW w:w="841" w:type="dxa"/>
        <w:tblLayout w:type="fixed"/>
        <w:tblCellMar>
          <w:left w:w="0" w:type="dxa"/>
          <w:right w:w="0" w:type="dxa"/>
        </w:tblCellMar>
        <w:tblLook w:val="04A0" w:firstRow="1" w:lastRow="0" w:firstColumn="1" w:lastColumn="0" w:noHBand="0" w:noVBand="1"/>
      </w:tblPr>
      <w:tblGrid>
        <w:gridCol w:w="841"/>
      </w:tblGrid>
      <w:tr w:rsidR="001E228D">
        <w:tc>
          <w:tcPr>
            <w:tcW w:w="841" w:type="dxa"/>
            <w:vAlign w:val="center"/>
          </w:tcPr>
          <w:p w:rsidR="001E228D" w:rsidRDefault="007559D4">
            <w:pPr>
              <w:pStyle w:val="ab"/>
              <w:widowControl/>
              <w:spacing w:after="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106</w:t>
            </w:r>
          </w:p>
        </w:tc>
      </w:tr>
      <w:tr w:rsidR="001E228D">
        <w:tc>
          <w:tcPr>
            <w:tcW w:w="841"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160</w:t>
            </w:r>
          </w:p>
        </w:tc>
      </w:tr>
      <w:tr w:rsidR="001E228D">
        <w:tc>
          <w:tcPr>
            <w:tcW w:w="841"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116</w:t>
            </w:r>
          </w:p>
        </w:tc>
      </w:tr>
      <w:tr w:rsidR="001E228D">
        <w:tc>
          <w:tcPr>
            <w:tcW w:w="841"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206</w:t>
            </w:r>
          </w:p>
        </w:tc>
      </w:tr>
      <w:tr w:rsidR="001E228D">
        <w:tc>
          <w:tcPr>
            <w:tcW w:w="841"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260</w:t>
            </w:r>
          </w:p>
        </w:tc>
      </w:tr>
    </w:tbl>
    <w:p w:rsidR="001E228D" w:rsidRDefault="001E228D">
      <w:pPr>
        <w:pStyle w:val="a6"/>
        <w:spacing w:after="0" w:line="256" w:lineRule="auto"/>
        <w:jc w:val="both"/>
        <w:rPr>
          <w:rFonts w:ascii="Times New Roman" w:hAnsi="Times New Roman" w:cs="Times New Roman"/>
          <w:color w:val="000000"/>
          <w:sz w:val="24"/>
          <w:szCs w:val="24"/>
        </w:rPr>
      </w:pPr>
    </w:p>
    <w:p w:rsidR="001E228D" w:rsidRDefault="007559D4">
      <w:pPr>
        <w:pStyle w:val="a6"/>
        <w:spacing w:after="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21. </w:t>
      </w:r>
      <w:r>
        <w:rPr>
          <w:rFonts w:ascii="Times New Roman" w:hAnsi="Times New Roman" w:cs="Times New Roman"/>
          <w:color w:val="000000"/>
          <w:sz w:val="24"/>
          <w:szCs w:val="24"/>
        </w:rPr>
        <w:t>The Speaker is …</w:t>
      </w:r>
    </w:p>
    <w:p w:rsidR="001E228D" w:rsidRDefault="001E228D">
      <w:pPr>
        <w:spacing w:after="0"/>
        <w:rPr>
          <w:rFonts w:ascii="Times New Roman" w:hAnsi="Times New Roman" w:cs="Times New Roman"/>
          <w:sz w:val="24"/>
          <w:szCs w:val="24"/>
        </w:rPr>
      </w:pPr>
      <w:bookmarkStart w:id="7" w:name="t.3"/>
      <w:bookmarkStart w:id="8" w:name="t.e9a95fd5de36bf1a54601803ace7b37a982c69"/>
      <w:bookmarkEnd w:id="7"/>
      <w:bookmarkEnd w:id="8"/>
    </w:p>
    <w:tbl>
      <w:tblPr>
        <w:tblW w:w="1876" w:type="dxa"/>
        <w:tblLayout w:type="fixed"/>
        <w:tblCellMar>
          <w:left w:w="0" w:type="dxa"/>
          <w:right w:w="0" w:type="dxa"/>
        </w:tblCellMar>
        <w:tblLook w:val="04A0" w:firstRow="1" w:lastRow="0" w:firstColumn="1" w:lastColumn="0" w:noHBand="0" w:noVBand="1"/>
      </w:tblPr>
      <w:tblGrid>
        <w:gridCol w:w="1876"/>
      </w:tblGrid>
      <w:tr w:rsidR="001E228D">
        <w:tc>
          <w:tcPr>
            <w:tcW w:w="1876" w:type="dxa"/>
            <w:vAlign w:val="center"/>
          </w:tcPr>
          <w:p w:rsidR="001E228D" w:rsidRDefault="007559D4">
            <w:pPr>
              <w:pStyle w:val="ab"/>
              <w:widowControl/>
              <w:spacing w:after="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 Queen  </w:t>
            </w:r>
          </w:p>
        </w:tc>
      </w:tr>
      <w:tr w:rsidR="001E228D">
        <w:tc>
          <w:tcPr>
            <w:tcW w:w="1876"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king  </w:t>
            </w:r>
          </w:p>
        </w:tc>
      </w:tr>
      <w:tr w:rsidR="001E228D">
        <w:tc>
          <w:tcPr>
            <w:tcW w:w="1876"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master  </w:t>
            </w:r>
          </w:p>
        </w:tc>
      </w:tr>
      <w:tr w:rsidR="001E228D">
        <w:tc>
          <w:tcPr>
            <w:tcW w:w="1876"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chairman</w:t>
            </w:r>
          </w:p>
        </w:tc>
      </w:tr>
      <w:tr w:rsidR="001E228D">
        <w:tc>
          <w:tcPr>
            <w:tcW w:w="1876" w:type="dxa"/>
            <w:vAlign w:val="center"/>
          </w:tcPr>
          <w:p w:rsidR="001E228D" w:rsidRDefault="007559D4">
            <w:pPr>
              <w:pStyle w:val="ab"/>
              <w:widowControl/>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 Prime Minister</w:t>
            </w:r>
          </w:p>
        </w:tc>
      </w:tr>
    </w:tbl>
    <w:p w:rsidR="001E228D" w:rsidRDefault="001E228D">
      <w:pPr>
        <w:pStyle w:val="a6"/>
        <w:spacing w:after="0" w:line="256" w:lineRule="auto"/>
        <w:jc w:val="both"/>
        <w:rPr>
          <w:rFonts w:ascii="Times New Roman" w:hAnsi="Times New Roman" w:cs="Times New Roman"/>
          <w:b/>
          <w:color w:val="000000"/>
          <w:sz w:val="24"/>
          <w:szCs w:val="24"/>
        </w:rPr>
      </w:pPr>
    </w:p>
    <w:p w:rsidR="001E228D" w:rsidRPr="00221096" w:rsidRDefault="007559D4">
      <w:pPr>
        <w:pStyle w:val="a6"/>
        <w:spacing w:after="0" w:line="256"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22. The duty of the Speaker is …</w:t>
      </w:r>
    </w:p>
    <w:p w:rsidR="001E228D" w:rsidRPr="00221096" w:rsidRDefault="001E228D">
      <w:pPr>
        <w:spacing w:after="0"/>
        <w:rPr>
          <w:rFonts w:ascii="Times New Roman" w:hAnsi="Times New Roman" w:cs="Times New Roman"/>
          <w:sz w:val="24"/>
          <w:szCs w:val="24"/>
          <w:lang w:val="en-US"/>
        </w:rPr>
      </w:pPr>
      <w:bookmarkStart w:id="9" w:name="t.81fa7350e86352bce923a322bc71dcb2267419"/>
      <w:bookmarkStart w:id="10" w:name="t.4"/>
      <w:bookmarkEnd w:id="9"/>
      <w:bookmarkEnd w:id="10"/>
    </w:p>
    <w:tbl>
      <w:tblPr>
        <w:tblW w:w="2472" w:type="dxa"/>
        <w:tblLayout w:type="fixed"/>
        <w:tblCellMar>
          <w:left w:w="0" w:type="dxa"/>
          <w:right w:w="0" w:type="dxa"/>
        </w:tblCellMar>
        <w:tblLook w:val="04A0" w:firstRow="1" w:lastRow="0" w:firstColumn="1" w:lastColumn="0" w:noHBand="0" w:noVBand="1"/>
      </w:tblPr>
      <w:tblGrid>
        <w:gridCol w:w="2472"/>
      </w:tblGrid>
      <w:tr w:rsidR="001E228D">
        <w:tc>
          <w:tcPr>
            <w:tcW w:w="2472" w:type="dxa"/>
            <w:vAlign w:val="center"/>
          </w:tcPr>
          <w:p w:rsidR="001E228D" w:rsidRDefault="007559D4">
            <w:pPr>
              <w:pStyle w:val="ab"/>
              <w:widowControl/>
              <w:spacing w:after="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to keep order</w:t>
            </w:r>
          </w:p>
        </w:tc>
      </w:tr>
      <w:tr w:rsidR="001E228D">
        <w:tc>
          <w:tcPr>
            <w:tcW w:w="2472"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to make laws</w:t>
            </w:r>
          </w:p>
        </w:tc>
      </w:tr>
      <w:tr w:rsidR="001E228D">
        <w:tc>
          <w:tcPr>
            <w:tcW w:w="2472"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to read laws  </w:t>
            </w:r>
          </w:p>
        </w:tc>
      </w:tr>
      <w:tr w:rsidR="001E228D" w:rsidRPr="00F73F79">
        <w:tc>
          <w:tcPr>
            <w:tcW w:w="2472" w:type="dxa"/>
            <w:vAlign w:val="center"/>
          </w:tcPr>
          <w:p w:rsidR="001E228D" w:rsidRPr="00221096" w:rsidRDefault="007559D4">
            <w:pPr>
              <w:pStyle w:val="ab"/>
              <w:widowControl/>
              <w:spacing w:after="0" w:line="240"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D) to meet the Queen  </w:t>
            </w:r>
          </w:p>
        </w:tc>
      </w:tr>
      <w:tr w:rsidR="001E228D" w:rsidRPr="00F73F79">
        <w:tc>
          <w:tcPr>
            <w:tcW w:w="2472" w:type="dxa"/>
            <w:vAlign w:val="center"/>
          </w:tcPr>
          <w:p w:rsidR="001E228D" w:rsidRPr="00221096" w:rsidRDefault="007559D4">
            <w:pPr>
              <w:pStyle w:val="ab"/>
              <w:widowControl/>
              <w:spacing w:after="0" w:line="240"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E)  to elect the members</w:t>
            </w:r>
          </w:p>
        </w:tc>
      </w:tr>
    </w:tbl>
    <w:p w:rsidR="001E228D" w:rsidRPr="00221096" w:rsidRDefault="001E228D">
      <w:pPr>
        <w:pStyle w:val="a6"/>
        <w:spacing w:after="0" w:line="256" w:lineRule="auto"/>
        <w:ind w:left="720"/>
        <w:jc w:val="both"/>
        <w:rPr>
          <w:rFonts w:ascii="Times New Roman" w:hAnsi="Times New Roman" w:cs="Times New Roman"/>
          <w:b/>
          <w:color w:val="000000"/>
          <w:sz w:val="24"/>
          <w:szCs w:val="24"/>
          <w:lang w:val="en-US"/>
        </w:rPr>
      </w:pPr>
    </w:p>
    <w:p w:rsidR="001E228D" w:rsidRPr="00221096" w:rsidRDefault="007559D4">
      <w:pPr>
        <w:pStyle w:val="a6"/>
        <w:spacing w:after="0" w:line="256"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23. When does the Speaker vote?</w:t>
      </w:r>
    </w:p>
    <w:p w:rsidR="001E228D" w:rsidRPr="00221096" w:rsidRDefault="001E228D">
      <w:pPr>
        <w:spacing w:after="0"/>
        <w:rPr>
          <w:rFonts w:ascii="Times New Roman" w:hAnsi="Times New Roman" w:cs="Times New Roman"/>
          <w:sz w:val="24"/>
          <w:szCs w:val="24"/>
          <w:lang w:val="en-US"/>
        </w:rPr>
      </w:pPr>
      <w:bookmarkStart w:id="11" w:name="t.ca344d7117167813ccd12f57ca846e4fb70559"/>
      <w:bookmarkStart w:id="12" w:name="t.5"/>
      <w:bookmarkEnd w:id="11"/>
      <w:bookmarkEnd w:id="12"/>
    </w:p>
    <w:tbl>
      <w:tblPr>
        <w:tblW w:w="3915" w:type="dxa"/>
        <w:tblLayout w:type="fixed"/>
        <w:tblCellMar>
          <w:left w:w="0" w:type="dxa"/>
          <w:right w:w="0" w:type="dxa"/>
        </w:tblCellMar>
        <w:tblLook w:val="04A0" w:firstRow="1" w:lastRow="0" w:firstColumn="1" w:lastColumn="0" w:noHBand="0" w:noVBand="1"/>
      </w:tblPr>
      <w:tblGrid>
        <w:gridCol w:w="3915"/>
      </w:tblGrid>
      <w:tr w:rsidR="001E228D">
        <w:tc>
          <w:tcPr>
            <w:tcW w:w="3915" w:type="dxa"/>
            <w:vAlign w:val="center"/>
          </w:tcPr>
          <w:p w:rsidR="001E228D" w:rsidRDefault="007559D4">
            <w:pPr>
              <w:pStyle w:val="ab"/>
              <w:widowControl/>
              <w:spacing w:after="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when he wants</w:t>
            </w:r>
          </w:p>
        </w:tc>
      </w:tr>
      <w:tr w:rsidR="001E228D" w:rsidRPr="00F73F79">
        <w:tc>
          <w:tcPr>
            <w:tcW w:w="3915" w:type="dxa"/>
            <w:vAlign w:val="center"/>
          </w:tcPr>
          <w:p w:rsidR="001E228D" w:rsidRPr="00221096" w:rsidRDefault="007559D4">
            <w:pPr>
              <w:pStyle w:val="ab"/>
              <w:widowControl/>
              <w:spacing w:after="0" w:line="240"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when the votes are equal</w:t>
            </w:r>
          </w:p>
        </w:tc>
      </w:tr>
      <w:tr w:rsidR="001E228D" w:rsidRPr="00F73F79">
        <w:tc>
          <w:tcPr>
            <w:tcW w:w="3915" w:type="dxa"/>
            <w:vAlign w:val="center"/>
          </w:tcPr>
          <w:p w:rsidR="001E228D" w:rsidRPr="00221096" w:rsidRDefault="007559D4">
            <w:pPr>
              <w:pStyle w:val="ab"/>
              <w:widowControl/>
              <w:spacing w:after="0" w:line="240"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when the Queen asks him</w:t>
            </w:r>
          </w:p>
        </w:tc>
      </w:tr>
      <w:tr w:rsidR="001E228D">
        <w:tc>
          <w:tcPr>
            <w:tcW w:w="3915"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he never votes</w:t>
            </w:r>
          </w:p>
        </w:tc>
      </w:tr>
      <w:tr w:rsidR="001E228D" w:rsidRPr="00F73F79">
        <w:tc>
          <w:tcPr>
            <w:tcW w:w="3915" w:type="dxa"/>
            <w:vAlign w:val="center"/>
          </w:tcPr>
          <w:p w:rsidR="001E228D" w:rsidRPr="00221096" w:rsidRDefault="007559D4">
            <w:pPr>
              <w:pStyle w:val="ab"/>
              <w:widowControl/>
              <w:spacing w:after="0" w:line="240"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E) he always votes with other members</w:t>
            </w:r>
          </w:p>
        </w:tc>
      </w:tr>
    </w:tbl>
    <w:p w:rsidR="001E228D" w:rsidRPr="00221096" w:rsidRDefault="001E228D">
      <w:pPr>
        <w:pStyle w:val="a6"/>
        <w:spacing w:after="0" w:line="256" w:lineRule="auto"/>
        <w:ind w:left="720"/>
        <w:jc w:val="both"/>
        <w:rPr>
          <w:rFonts w:ascii="Times New Roman" w:hAnsi="Times New Roman" w:cs="Times New Roman"/>
          <w:color w:val="000000"/>
          <w:sz w:val="24"/>
          <w:szCs w:val="24"/>
          <w:lang w:val="en-US"/>
        </w:rPr>
      </w:pPr>
    </w:p>
    <w:p w:rsidR="001E228D" w:rsidRPr="00221096" w:rsidRDefault="007559D4">
      <w:pPr>
        <w:pStyle w:val="a6"/>
        <w:spacing w:after="0" w:line="256"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24. The chairman of the House of Lords is…</w:t>
      </w:r>
    </w:p>
    <w:p w:rsidR="001E228D" w:rsidRPr="00221096" w:rsidRDefault="001E228D">
      <w:pPr>
        <w:spacing w:after="0"/>
        <w:rPr>
          <w:rFonts w:ascii="Times New Roman" w:hAnsi="Times New Roman" w:cs="Times New Roman"/>
          <w:sz w:val="24"/>
          <w:szCs w:val="24"/>
          <w:lang w:val="en-US"/>
        </w:rPr>
      </w:pPr>
      <w:bookmarkStart w:id="13" w:name="t.1121c2a04c1e84867c1f6c802fedaa8ae55e32"/>
      <w:bookmarkStart w:id="14" w:name="t.6"/>
      <w:bookmarkEnd w:id="13"/>
      <w:bookmarkEnd w:id="14"/>
    </w:p>
    <w:tbl>
      <w:tblPr>
        <w:tblW w:w="2559" w:type="dxa"/>
        <w:tblLayout w:type="fixed"/>
        <w:tblCellMar>
          <w:left w:w="0" w:type="dxa"/>
          <w:right w:w="0" w:type="dxa"/>
        </w:tblCellMar>
        <w:tblLook w:val="04A0" w:firstRow="1" w:lastRow="0" w:firstColumn="1" w:lastColumn="0" w:noHBand="0" w:noVBand="1"/>
      </w:tblPr>
      <w:tblGrid>
        <w:gridCol w:w="2559"/>
      </w:tblGrid>
      <w:tr w:rsidR="001E228D">
        <w:tc>
          <w:tcPr>
            <w:tcW w:w="2559" w:type="dxa"/>
            <w:vAlign w:val="center"/>
          </w:tcPr>
          <w:p w:rsidR="001E228D" w:rsidRDefault="007559D4">
            <w:pPr>
              <w:pStyle w:val="ab"/>
              <w:widowControl/>
              <w:spacing w:after="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the Queen</w:t>
            </w:r>
          </w:p>
        </w:tc>
      </w:tr>
      <w:tr w:rsidR="001E228D">
        <w:tc>
          <w:tcPr>
            <w:tcW w:w="2559"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the Speaker</w:t>
            </w:r>
          </w:p>
        </w:tc>
      </w:tr>
      <w:tr w:rsidR="001E228D">
        <w:tc>
          <w:tcPr>
            <w:tcW w:w="2559"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the Strangers’ Gallery</w:t>
            </w:r>
          </w:p>
        </w:tc>
      </w:tr>
      <w:tr w:rsidR="001E228D">
        <w:tc>
          <w:tcPr>
            <w:tcW w:w="2559"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Lord Chancellor</w:t>
            </w:r>
          </w:p>
        </w:tc>
      </w:tr>
      <w:tr w:rsidR="001E228D">
        <w:tc>
          <w:tcPr>
            <w:tcW w:w="2559"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the Prime Minister  </w:t>
            </w:r>
          </w:p>
        </w:tc>
      </w:tr>
    </w:tbl>
    <w:p w:rsidR="001E228D" w:rsidRPr="00221096" w:rsidRDefault="007559D4">
      <w:pPr>
        <w:pStyle w:val="a6"/>
        <w:spacing w:after="0" w:line="256"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25. Where is the Prime Minister’s office?</w:t>
      </w:r>
    </w:p>
    <w:p w:rsidR="001E228D" w:rsidRPr="00221096" w:rsidRDefault="001E228D">
      <w:pPr>
        <w:spacing w:after="0"/>
        <w:rPr>
          <w:rFonts w:ascii="Times New Roman" w:hAnsi="Times New Roman" w:cs="Times New Roman"/>
          <w:sz w:val="24"/>
          <w:szCs w:val="24"/>
          <w:lang w:val="en-US"/>
        </w:rPr>
      </w:pPr>
      <w:bookmarkStart w:id="15" w:name="t.4a2f2cbf9a36aac56bcedab533dcb5a30226ee"/>
      <w:bookmarkStart w:id="16" w:name="t.7"/>
      <w:bookmarkEnd w:id="15"/>
      <w:bookmarkEnd w:id="16"/>
    </w:p>
    <w:tbl>
      <w:tblPr>
        <w:tblW w:w="2771" w:type="dxa"/>
        <w:tblLayout w:type="fixed"/>
        <w:tblCellMar>
          <w:left w:w="0" w:type="dxa"/>
          <w:right w:w="0" w:type="dxa"/>
        </w:tblCellMar>
        <w:tblLook w:val="04A0" w:firstRow="1" w:lastRow="0" w:firstColumn="1" w:lastColumn="0" w:noHBand="0" w:noVBand="1"/>
      </w:tblPr>
      <w:tblGrid>
        <w:gridCol w:w="2771"/>
      </w:tblGrid>
      <w:tr w:rsidR="001E228D">
        <w:tc>
          <w:tcPr>
            <w:tcW w:w="2771" w:type="dxa"/>
            <w:vAlign w:val="center"/>
          </w:tcPr>
          <w:p w:rsidR="001E228D" w:rsidRDefault="007559D4">
            <w:pPr>
              <w:pStyle w:val="ab"/>
              <w:widowControl/>
              <w:spacing w:after="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at  Buckingham Palace</w:t>
            </w:r>
          </w:p>
        </w:tc>
      </w:tr>
      <w:tr w:rsidR="001E228D" w:rsidRPr="00F73F79">
        <w:tc>
          <w:tcPr>
            <w:tcW w:w="2771" w:type="dxa"/>
            <w:vAlign w:val="center"/>
          </w:tcPr>
          <w:p w:rsidR="001E228D" w:rsidRPr="00221096" w:rsidRDefault="007559D4">
            <w:pPr>
              <w:pStyle w:val="ab"/>
              <w:widowControl/>
              <w:spacing w:after="0" w:line="240"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at the Tower of London</w:t>
            </w:r>
          </w:p>
        </w:tc>
      </w:tr>
      <w:tr w:rsidR="001E228D">
        <w:tc>
          <w:tcPr>
            <w:tcW w:w="2771"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at Westminster  Abbey</w:t>
            </w:r>
          </w:p>
        </w:tc>
      </w:tr>
      <w:tr w:rsidR="001E228D">
        <w:tc>
          <w:tcPr>
            <w:tcW w:w="2771"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at 10 Downing Street</w:t>
            </w:r>
          </w:p>
        </w:tc>
      </w:tr>
      <w:tr w:rsidR="001E228D" w:rsidRPr="00F73F79">
        <w:tc>
          <w:tcPr>
            <w:tcW w:w="2771" w:type="dxa"/>
            <w:vAlign w:val="center"/>
          </w:tcPr>
          <w:p w:rsidR="001E228D" w:rsidRPr="00221096" w:rsidRDefault="007559D4">
            <w:pPr>
              <w:pStyle w:val="ab"/>
              <w:widowControl/>
              <w:spacing w:after="0" w:line="240"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E) at the Strangers’ Gallery</w:t>
            </w:r>
          </w:p>
        </w:tc>
      </w:tr>
    </w:tbl>
    <w:p w:rsidR="001E228D" w:rsidRPr="00221096" w:rsidRDefault="001E228D">
      <w:pPr>
        <w:pStyle w:val="a6"/>
        <w:spacing w:after="0" w:line="256" w:lineRule="auto"/>
        <w:jc w:val="both"/>
        <w:rPr>
          <w:rFonts w:ascii="Times New Roman" w:hAnsi="Times New Roman" w:cs="Times New Roman"/>
          <w:b/>
          <w:color w:val="000000"/>
          <w:sz w:val="24"/>
          <w:szCs w:val="24"/>
          <w:lang w:val="en-US"/>
        </w:rPr>
      </w:pPr>
    </w:p>
    <w:p w:rsidR="001E228D" w:rsidRPr="00221096" w:rsidRDefault="007559D4">
      <w:pPr>
        <w:pStyle w:val="a6"/>
        <w:spacing w:after="0" w:line="256"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26. Who is the head of the UK?</w:t>
      </w:r>
    </w:p>
    <w:p w:rsidR="001E228D" w:rsidRPr="00221096" w:rsidRDefault="001E228D">
      <w:pPr>
        <w:spacing w:after="0"/>
        <w:rPr>
          <w:rFonts w:ascii="Times New Roman" w:hAnsi="Times New Roman" w:cs="Times New Roman"/>
          <w:sz w:val="24"/>
          <w:szCs w:val="24"/>
          <w:lang w:val="en-US"/>
        </w:rPr>
      </w:pPr>
      <w:bookmarkStart w:id="17" w:name="t.8"/>
      <w:bookmarkStart w:id="18" w:name="t.7e99095c5fa9db76e1ff85e61040f78d4bf46c"/>
      <w:bookmarkEnd w:id="17"/>
      <w:bookmarkEnd w:id="18"/>
    </w:p>
    <w:tbl>
      <w:tblPr>
        <w:tblW w:w="2032" w:type="dxa"/>
        <w:tblLayout w:type="fixed"/>
        <w:tblCellMar>
          <w:left w:w="0" w:type="dxa"/>
          <w:right w:w="0" w:type="dxa"/>
        </w:tblCellMar>
        <w:tblLook w:val="04A0" w:firstRow="1" w:lastRow="0" w:firstColumn="1" w:lastColumn="0" w:noHBand="0" w:noVBand="1"/>
      </w:tblPr>
      <w:tblGrid>
        <w:gridCol w:w="2032"/>
      </w:tblGrid>
      <w:tr w:rsidR="001E228D">
        <w:tc>
          <w:tcPr>
            <w:tcW w:w="2032" w:type="dxa"/>
            <w:vAlign w:val="center"/>
          </w:tcPr>
          <w:p w:rsidR="001E228D" w:rsidRDefault="007559D4">
            <w:pPr>
              <w:pStyle w:val="ab"/>
              <w:widowControl/>
              <w:spacing w:after="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Queen</w:t>
            </w:r>
          </w:p>
        </w:tc>
      </w:tr>
      <w:tr w:rsidR="001E228D">
        <w:tc>
          <w:tcPr>
            <w:tcW w:w="2032"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Lord Chancellor</w:t>
            </w:r>
          </w:p>
        </w:tc>
      </w:tr>
      <w:tr w:rsidR="001E228D">
        <w:tc>
          <w:tcPr>
            <w:tcW w:w="2032"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Mayor</w:t>
            </w:r>
          </w:p>
        </w:tc>
      </w:tr>
      <w:tr w:rsidR="001E228D">
        <w:tc>
          <w:tcPr>
            <w:tcW w:w="2032"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the President</w:t>
            </w:r>
          </w:p>
        </w:tc>
      </w:tr>
      <w:tr w:rsidR="001E228D">
        <w:tc>
          <w:tcPr>
            <w:tcW w:w="2032"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Speaker</w:t>
            </w:r>
          </w:p>
        </w:tc>
      </w:tr>
    </w:tbl>
    <w:p w:rsidR="001E228D" w:rsidRDefault="001E228D">
      <w:pPr>
        <w:pStyle w:val="a6"/>
        <w:spacing w:after="0" w:line="256" w:lineRule="auto"/>
        <w:jc w:val="both"/>
        <w:rPr>
          <w:rFonts w:ascii="Times New Roman" w:hAnsi="Times New Roman" w:cs="Times New Roman"/>
          <w:b/>
          <w:color w:val="000000"/>
          <w:sz w:val="24"/>
          <w:szCs w:val="24"/>
        </w:rPr>
      </w:pPr>
    </w:p>
    <w:p w:rsidR="001E228D" w:rsidRDefault="007559D4">
      <w:pPr>
        <w:spacing w:after="0" w:line="256"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Political system of  the  USA</w:t>
      </w:r>
    </w:p>
    <w:p w:rsidR="001E228D" w:rsidRDefault="001E228D">
      <w:pPr>
        <w:pStyle w:val="a6"/>
        <w:spacing w:after="0" w:line="256" w:lineRule="auto"/>
        <w:rPr>
          <w:rFonts w:ascii="Times New Roman" w:hAnsi="Times New Roman" w:cs="Times New Roman"/>
          <w:b/>
          <w:color w:val="000000"/>
          <w:sz w:val="24"/>
          <w:szCs w:val="24"/>
          <w:lang w:val="en-US"/>
        </w:rPr>
      </w:pPr>
    </w:p>
    <w:p w:rsidR="001E228D" w:rsidRDefault="007559D4">
      <w:pPr>
        <w:pStyle w:val="a6"/>
        <w:spacing w:after="0" w:line="256" w:lineRule="auto"/>
        <w:rPr>
          <w:rFonts w:ascii="Times New Roman" w:hAnsi="Times New Roman" w:cs="Times New Roman"/>
          <w:b/>
          <w:color w:val="000000"/>
          <w:sz w:val="24"/>
          <w:szCs w:val="24"/>
          <w:lang w:val="en-US"/>
        </w:rPr>
      </w:pPr>
      <w:r w:rsidRPr="00221096">
        <w:rPr>
          <w:rFonts w:ascii="Times New Roman" w:hAnsi="Times New Roman" w:cs="Times New Roman"/>
          <w:b/>
          <w:color w:val="000000"/>
          <w:sz w:val="24"/>
          <w:szCs w:val="24"/>
          <w:lang w:val="en-US"/>
        </w:rPr>
        <w:t xml:space="preserve">27. </w:t>
      </w:r>
      <w:r>
        <w:rPr>
          <w:rFonts w:ascii="Times New Roman" w:hAnsi="Times New Roman" w:cs="Times New Roman"/>
          <w:b/>
          <w:color w:val="000000"/>
          <w:sz w:val="24"/>
          <w:szCs w:val="24"/>
          <w:lang w:val="en-US"/>
        </w:rPr>
        <w:t>Choose the correct verb for each blank, varies, is headed, consists, lies, cross, are divided, is washed, is exercised:</w:t>
      </w:r>
    </w:p>
    <w:p w:rsidR="001E228D" w:rsidRPr="00221096" w:rsidRDefault="001E228D">
      <w:pPr>
        <w:pStyle w:val="a6"/>
        <w:spacing w:after="150"/>
        <w:jc w:val="both"/>
        <w:rPr>
          <w:rFonts w:ascii="Times New Roman" w:hAnsi="Times New Roman" w:cs="Times New Roman"/>
          <w:color w:val="000000"/>
          <w:sz w:val="24"/>
          <w:szCs w:val="24"/>
          <w:lang w:val="en-US"/>
        </w:rPr>
      </w:pPr>
    </w:p>
    <w:p w:rsidR="001E228D" w:rsidRPr="00221096" w:rsidRDefault="007559D4">
      <w:pPr>
        <w:pStyle w:val="a6"/>
        <w:spacing w:after="15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lastRenderedPageBreak/>
        <w:t>1. The judicial ... by the US Supreme Court.</w:t>
      </w:r>
    </w:p>
    <w:p w:rsidR="001E228D" w:rsidRPr="00221096" w:rsidRDefault="007559D4">
      <w:pPr>
        <w:pStyle w:val="a6"/>
        <w:spacing w:after="15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 Its western coast ... by the Pacific Ocean.</w:t>
      </w:r>
    </w:p>
    <w:p w:rsidR="001E228D" w:rsidRPr="00221096" w:rsidRDefault="007559D4">
      <w:pPr>
        <w:pStyle w:val="a6"/>
        <w:spacing w:after="15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3. The Congress ... of the Senate and the House of Representatives.</w:t>
      </w:r>
    </w:p>
    <w:p w:rsidR="001E228D" w:rsidRPr="00221096" w:rsidRDefault="007559D4">
      <w:pPr>
        <w:pStyle w:val="a6"/>
        <w:spacing w:after="15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4. According to the US Constitution the powers of the government... into three</w:t>
      </w:r>
    </w:p>
    <w:p w:rsidR="001E228D" w:rsidRPr="00221096" w:rsidRDefault="007559D4">
      <w:pPr>
        <w:pStyle w:val="a6"/>
        <w:spacing w:after="15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branches.</w:t>
      </w:r>
    </w:p>
    <w:p w:rsidR="001E228D" w:rsidRPr="00221096" w:rsidRDefault="007559D4">
      <w:pPr>
        <w:pStyle w:val="a6"/>
        <w:spacing w:after="15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5. The climate of the country ... greatly from arctic in Alaska through contitental</w:t>
      </w:r>
    </w:p>
    <w:p w:rsidR="001E228D" w:rsidRPr="00221096" w:rsidRDefault="007559D4">
      <w:pPr>
        <w:pStyle w:val="a6"/>
        <w:spacing w:after="15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in the central part to subtropical in the south.</w:t>
      </w:r>
    </w:p>
    <w:p w:rsidR="001E228D" w:rsidRPr="00221096" w:rsidRDefault="007559D4">
      <w:pPr>
        <w:pStyle w:val="a6"/>
        <w:spacing w:after="15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6. Many rivers ... the country.</w:t>
      </w:r>
    </w:p>
    <w:p w:rsidR="001E228D" w:rsidRPr="00221096" w:rsidRDefault="007559D4">
      <w:pPr>
        <w:pStyle w:val="a6"/>
        <w:spacing w:after="15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7. The legislative ... by the US Congress.</w:t>
      </w:r>
    </w:p>
    <w:p w:rsidR="001E228D" w:rsidRPr="00221096" w:rsidRDefault="007559D4">
      <w:pPr>
        <w:pStyle w:val="a6"/>
        <w:spacing w:after="15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8. The USA ... in the central part of North America.</w:t>
      </w:r>
    </w:p>
    <w:p w:rsidR="001E228D" w:rsidRDefault="001E228D">
      <w:pPr>
        <w:pStyle w:val="a6"/>
        <w:spacing w:after="0" w:line="256" w:lineRule="auto"/>
        <w:rPr>
          <w:rFonts w:ascii="Times New Roman" w:hAnsi="Times New Roman" w:cs="Times New Roman"/>
          <w:b/>
          <w:color w:val="000000"/>
          <w:sz w:val="24"/>
          <w:szCs w:val="24"/>
          <w:lang w:val="en-US"/>
        </w:rPr>
      </w:pPr>
    </w:p>
    <w:p w:rsidR="001E228D" w:rsidRDefault="007559D4">
      <w:pPr>
        <w:pStyle w:val="a6"/>
        <w:spacing w:after="0" w:line="256" w:lineRule="auto"/>
        <w:rPr>
          <w:rFonts w:ascii="Times New Roman" w:hAnsi="Times New Roman" w:cs="Times New Roman"/>
          <w:b/>
          <w:color w:val="000000"/>
          <w:sz w:val="24"/>
          <w:szCs w:val="24"/>
          <w:lang w:val="en-US"/>
        </w:rPr>
      </w:pPr>
      <w:r w:rsidRPr="00221096">
        <w:rPr>
          <w:rFonts w:ascii="Times New Roman" w:hAnsi="Times New Roman" w:cs="Times New Roman"/>
          <w:b/>
          <w:color w:val="000000"/>
          <w:sz w:val="24"/>
          <w:szCs w:val="24"/>
          <w:lang w:val="en-US"/>
        </w:rPr>
        <w:t xml:space="preserve">28. </w:t>
      </w:r>
      <w:r>
        <w:rPr>
          <w:rFonts w:ascii="Times New Roman" w:hAnsi="Times New Roman" w:cs="Times New Roman"/>
          <w:b/>
          <w:color w:val="000000"/>
          <w:sz w:val="24"/>
          <w:szCs w:val="24"/>
          <w:lang w:val="en-US"/>
        </w:rPr>
        <w:t>Choose the correct verb for each blank</w:t>
      </w:r>
    </w:p>
    <w:p w:rsidR="001E228D" w:rsidRPr="00221096" w:rsidRDefault="007559D4">
      <w:pPr>
        <w:pStyle w:val="a6"/>
        <w:spacing w:after="150"/>
        <w:jc w:val="center"/>
        <w:rPr>
          <w:rFonts w:ascii="Times New Roman" w:hAnsi="Times New Roman" w:cs="Times New Roman"/>
          <w:color w:val="000000"/>
          <w:sz w:val="24"/>
          <w:szCs w:val="24"/>
          <w:u w:val="single"/>
          <w:lang w:val="en-US"/>
        </w:rPr>
      </w:pPr>
      <w:r w:rsidRPr="00221096">
        <w:rPr>
          <w:rFonts w:ascii="Times New Roman" w:hAnsi="Times New Roman" w:cs="Times New Roman"/>
          <w:color w:val="000000"/>
          <w:sz w:val="24"/>
          <w:szCs w:val="24"/>
          <w:u w:val="single"/>
          <w:lang w:val="en-US"/>
        </w:rPr>
        <w:t>is, meet, has been, is situated, selected, contains, has designed, was built.</w:t>
      </w:r>
    </w:p>
    <w:p w:rsidR="001E228D" w:rsidRPr="00221096" w:rsidRDefault="007559D4">
      <w:pPr>
        <w:pStyle w:val="a6"/>
        <w:spacing w:after="1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 The White House ... in 1799.</w:t>
      </w:r>
    </w:p>
    <w:p w:rsidR="001E228D" w:rsidRPr="00221096" w:rsidRDefault="007559D4">
      <w:pPr>
        <w:pStyle w:val="a6"/>
        <w:spacing w:after="1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 Pentagon ... in the suburbs to the south of the Potomac.</w:t>
      </w:r>
    </w:p>
    <w:p w:rsidR="001E228D" w:rsidRPr="00221096" w:rsidRDefault="007559D4">
      <w:pPr>
        <w:pStyle w:val="a6"/>
        <w:spacing w:after="1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 xml:space="preserve">3. Since 1800 Washington D. </w:t>
      </w:r>
      <w:r>
        <w:rPr>
          <w:rFonts w:ascii="Times New Roman" w:hAnsi="Times New Roman" w:cs="Times New Roman"/>
          <w:color w:val="000000"/>
          <w:sz w:val="24"/>
          <w:szCs w:val="24"/>
        </w:rPr>
        <w:t>С</w:t>
      </w:r>
      <w:r w:rsidRPr="00221096">
        <w:rPr>
          <w:rFonts w:ascii="Times New Roman" w:hAnsi="Times New Roman" w:cs="Times New Roman"/>
          <w:color w:val="000000"/>
          <w:sz w:val="24"/>
          <w:szCs w:val="24"/>
          <w:lang w:val="en-US"/>
        </w:rPr>
        <w:t xml:space="preserve"> ... the federal capital.</w:t>
      </w:r>
    </w:p>
    <w:p w:rsidR="001E228D" w:rsidRPr="00221096" w:rsidRDefault="007559D4">
      <w:pPr>
        <w:pStyle w:val="a6"/>
        <w:spacing w:after="1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 xml:space="preserve">4. The French engineer, Pierre L'Enfant, ... Washington D. </w:t>
      </w:r>
      <w:r>
        <w:rPr>
          <w:rFonts w:ascii="Times New Roman" w:hAnsi="Times New Roman" w:cs="Times New Roman"/>
          <w:color w:val="000000"/>
          <w:sz w:val="24"/>
          <w:szCs w:val="24"/>
        </w:rPr>
        <w:t>С</w:t>
      </w:r>
    </w:p>
    <w:p w:rsidR="001E228D" w:rsidRPr="00221096" w:rsidRDefault="007559D4">
      <w:pPr>
        <w:pStyle w:val="a6"/>
        <w:spacing w:after="1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5. The Capitol... a big white dome standing on a circle of pillars.</w:t>
      </w:r>
    </w:p>
    <w:p w:rsidR="001E228D" w:rsidRPr="00221096" w:rsidRDefault="007559D4">
      <w:pPr>
        <w:pStyle w:val="a6"/>
        <w:spacing w:after="1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6. The Library of Congress ... more than 13 mil lion books, more than 19 million manuscripts, including the personal papers of the US presidents.</w:t>
      </w:r>
    </w:p>
    <w:p w:rsidR="001E228D" w:rsidRPr="00221096" w:rsidRDefault="007559D4">
      <w:pPr>
        <w:pStyle w:val="a6"/>
        <w:spacing w:after="1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7. George Washington ... the place for the capital.</w:t>
      </w:r>
    </w:p>
    <w:p w:rsidR="001E228D" w:rsidRPr="00221096" w:rsidRDefault="007559D4">
      <w:pPr>
        <w:pStyle w:val="a6"/>
        <w:spacing w:after="1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8. The 535 members of the Congress ... here to discuss the nation's affairs.</w:t>
      </w:r>
    </w:p>
    <w:p w:rsidR="001E228D" w:rsidRPr="00221096" w:rsidRDefault="007559D4">
      <w:pPr>
        <w:pStyle w:val="a6"/>
        <w:spacing w:after="1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9. Pentagon ... the residence of the US Military department.</w:t>
      </w:r>
    </w:p>
    <w:p w:rsidR="001E228D" w:rsidRDefault="001E228D">
      <w:pPr>
        <w:spacing w:after="0" w:line="256" w:lineRule="auto"/>
        <w:jc w:val="center"/>
        <w:rPr>
          <w:rFonts w:ascii="Times New Roman" w:hAnsi="Times New Roman"/>
          <w:color w:val="000000"/>
          <w:sz w:val="28"/>
          <w:szCs w:val="28"/>
          <w:lang w:val="en-US"/>
        </w:rPr>
      </w:pPr>
    </w:p>
    <w:p w:rsidR="001E228D" w:rsidRDefault="001E228D">
      <w:pPr>
        <w:spacing w:after="0" w:line="256" w:lineRule="auto"/>
        <w:jc w:val="center"/>
        <w:rPr>
          <w:rFonts w:ascii="Times New Roman" w:hAnsi="Times New Roman"/>
          <w:color w:val="000000"/>
          <w:sz w:val="28"/>
          <w:szCs w:val="28"/>
          <w:lang w:val="en-US"/>
        </w:rPr>
      </w:pPr>
    </w:p>
    <w:p w:rsidR="001E228D" w:rsidRDefault="007559D4">
      <w:pPr>
        <w:spacing w:after="0" w:line="256" w:lineRule="auto"/>
        <w:jc w:val="center"/>
        <w:rPr>
          <w:rFonts w:ascii="Times New Roman" w:hAnsi="Times New Roman"/>
          <w:color w:val="000000"/>
          <w:sz w:val="24"/>
          <w:szCs w:val="24"/>
          <w:lang w:val="en-US"/>
        </w:rPr>
      </w:pPr>
      <w:r>
        <w:rPr>
          <w:rFonts w:ascii="Times New Roman" w:hAnsi="Times New Roman"/>
          <w:color w:val="000000"/>
          <w:sz w:val="24"/>
          <w:szCs w:val="24"/>
          <w:lang w:val="en-US"/>
        </w:rPr>
        <w:t>Towns of Russia</w:t>
      </w:r>
    </w:p>
    <w:p w:rsidR="001E228D" w:rsidRDefault="007559D4">
      <w:pPr>
        <w:pStyle w:val="a6"/>
        <w:spacing w:after="0" w:line="256" w:lineRule="auto"/>
        <w:rPr>
          <w:rFonts w:ascii="Times New Roman" w:hAnsi="Times New Roman"/>
          <w:color w:val="000000"/>
          <w:sz w:val="24"/>
          <w:szCs w:val="24"/>
          <w:lang w:val="en-US"/>
        </w:rPr>
      </w:pPr>
      <w:r w:rsidRPr="00221096">
        <w:rPr>
          <w:rFonts w:ascii="Times New Roman" w:hAnsi="Times New Roman"/>
          <w:b/>
          <w:color w:val="000000"/>
          <w:sz w:val="24"/>
          <w:szCs w:val="24"/>
          <w:lang w:val="en-US"/>
        </w:rPr>
        <w:t xml:space="preserve">29. </w:t>
      </w:r>
      <w:r>
        <w:rPr>
          <w:rFonts w:ascii="Times New Roman" w:hAnsi="Times New Roman"/>
          <w:b/>
          <w:color w:val="000000"/>
          <w:sz w:val="24"/>
          <w:szCs w:val="24"/>
          <w:lang w:val="en-US"/>
        </w:rPr>
        <w:t>Choose the right variant.</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1) The capital of Russia is …</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Moscow</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Paris</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London</w:t>
      </w:r>
    </w:p>
    <w:p w:rsidR="001E228D" w:rsidRPr="00221096" w:rsidRDefault="001E228D">
      <w:pPr>
        <w:pStyle w:val="a6"/>
        <w:jc w:val="both"/>
        <w:rPr>
          <w:rFonts w:ascii="Times New Roman" w:hAnsi="Times New Roman"/>
          <w:sz w:val="24"/>
          <w:szCs w:val="24"/>
          <w:lang w:val="en-US"/>
        </w:rPr>
      </w:pP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2) Moscow was founded in …</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1755</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lastRenderedPageBreak/>
        <w:t>1147</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1980</w:t>
      </w:r>
    </w:p>
    <w:p w:rsidR="001E228D" w:rsidRPr="00221096" w:rsidRDefault="001E228D">
      <w:pPr>
        <w:pStyle w:val="a6"/>
        <w:jc w:val="both"/>
        <w:rPr>
          <w:rFonts w:ascii="Times New Roman" w:hAnsi="Times New Roman"/>
          <w:sz w:val="24"/>
          <w:szCs w:val="24"/>
          <w:lang w:val="en-US"/>
        </w:rPr>
      </w:pP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3) Moscow was founded by …</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Peter the Great</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Yuri Dolgoruky</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George Washington</w:t>
      </w:r>
    </w:p>
    <w:p w:rsidR="001E228D" w:rsidRPr="00221096" w:rsidRDefault="001E228D">
      <w:pPr>
        <w:pStyle w:val="a6"/>
        <w:jc w:val="both"/>
        <w:rPr>
          <w:rFonts w:ascii="Times New Roman" w:hAnsi="Times New Roman"/>
          <w:sz w:val="24"/>
          <w:szCs w:val="24"/>
          <w:lang w:val="en-US"/>
        </w:rPr>
      </w:pP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4) The heart of Moscow is …</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Red Square</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Lenin Square</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Teatralnaya Square</w:t>
      </w:r>
    </w:p>
    <w:p w:rsidR="001E228D" w:rsidRPr="00221096" w:rsidRDefault="001E228D">
      <w:pPr>
        <w:pStyle w:val="a6"/>
        <w:jc w:val="both"/>
        <w:rPr>
          <w:rFonts w:ascii="Times New Roman" w:hAnsi="Times New Roman"/>
          <w:sz w:val="24"/>
          <w:szCs w:val="24"/>
          <w:lang w:val="en-US"/>
        </w:rPr>
      </w:pP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5) The Moscow State University was founded in …</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1147</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1755</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1866</w:t>
      </w:r>
    </w:p>
    <w:p w:rsidR="001E228D" w:rsidRPr="00221096" w:rsidRDefault="001E228D">
      <w:pPr>
        <w:pStyle w:val="a6"/>
        <w:jc w:val="both"/>
        <w:rPr>
          <w:rFonts w:ascii="Times New Roman" w:hAnsi="Times New Roman"/>
          <w:sz w:val="24"/>
          <w:szCs w:val="24"/>
          <w:lang w:val="en-US"/>
        </w:rPr>
      </w:pP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6) The </w:t>
      </w:r>
      <w:r>
        <w:rPr>
          <w:rFonts w:ascii="Times New Roman" w:hAnsi="Times New Roman"/>
          <w:color w:val="000000"/>
          <w:sz w:val="24"/>
          <w:szCs w:val="24"/>
        </w:rPr>
        <w:t>с</w:t>
      </w:r>
      <w:r w:rsidRPr="00221096">
        <w:rPr>
          <w:rFonts w:ascii="Times New Roman" w:hAnsi="Times New Roman"/>
          <w:color w:val="000000"/>
          <w:sz w:val="24"/>
          <w:szCs w:val="24"/>
          <w:lang w:val="en-US"/>
        </w:rPr>
        <w:t>apital stadium in Moscow is …</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Spartak</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Dinamo</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Luzhniki</w:t>
      </w:r>
    </w:p>
    <w:p w:rsidR="001E228D" w:rsidRDefault="007559D4">
      <w:pPr>
        <w:pStyle w:val="a6"/>
        <w:spacing w:after="0" w:line="256" w:lineRule="auto"/>
        <w:jc w:val="cente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Saint-Petersburg</w:t>
      </w:r>
    </w:p>
    <w:p w:rsidR="001E228D" w:rsidRPr="00221096" w:rsidRDefault="001E228D">
      <w:pPr>
        <w:spacing w:after="0" w:line="256" w:lineRule="auto"/>
        <w:rPr>
          <w:rFonts w:ascii="Times New Roman" w:hAnsi="Times New Roman" w:cs="Times New Roman"/>
          <w:sz w:val="24"/>
          <w:szCs w:val="24"/>
          <w:lang w:val="en-US"/>
        </w:rPr>
      </w:pPr>
    </w:p>
    <w:p w:rsidR="001E228D" w:rsidRDefault="007559D4">
      <w:pPr>
        <w:spacing w:after="0" w:line="256" w:lineRule="auto"/>
        <w:rPr>
          <w:rFonts w:ascii="Times New Roman" w:hAnsi="Times New Roman" w:cs="Times New Roman"/>
          <w:b/>
          <w:bCs/>
          <w:color w:val="000000"/>
          <w:sz w:val="24"/>
          <w:szCs w:val="24"/>
          <w:lang w:val="en-US"/>
        </w:rPr>
      </w:pPr>
      <w:r w:rsidRPr="00221096">
        <w:rPr>
          <w:rFonts w:ascii="Times New Roman" w:hAnsi="Times New Roman" w:cs="Times New Roman"/>
          <w:b/>
          <w:bCs/>
          <w:color w:val="000000"/>
          <w:sz w:val="24"/>
          <w:szCs w:val="24"/>
          <w:lang w:val="en-US"/>
        </w:rPr>
        <w:t xml:space="preserve">30. </w:t>
      </w:r>
      <w:r>
        <w:rPr>
          <w:rFonts w:ascii="Times New Roman" w:hAnsi="Times New Roman" w:cs="Times New Roman"/>
          <w:b/>
          <w:bCs/>
          <w:color w:val="000000"/>
          <w:sz w:val="24"/>
          <w:szCs w:val="24"/>
          <w:lang w:val="en-US"/>
        </w:rPr>
        <w:t>Fill in the missing words according to the text:</w:t>
      </w:r>
    </w:p>
    <w:p w:rsidR="001E228D" w:rsidRPr="00221096" w:rsidRDefault="007559D4">
      <w:pPr>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bridge, deep, June, museums , the widest, Peter the Great, the second, theatre</w:t>
      </w:r>
    </w:p>
    <w:p w:rsidR="001E228D" w:rsidRPr="00221096" w:rsidRDefault="007559D4">
      <w:pPr>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 St. Petersburg is ………… largest city in Russia.</w:t>
      </w:r>
    </w:p>
    <w:p w:rsidR="001E228D" w:rsidRPr="00221096" w:rsidRDefault="007559D4">
      <w:pPr>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 It was founded in 1703 by ………… on the Neva River.</w:t>
      </w:r>
    </w:p>
    <w:p w:rsidR="001E228D" w:rsidRPr="00221096" w:rsidRDefault="007559D4">
      <w:pPr>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3 There are a great number of theatres and more than 200 ………… in Saint</w:t>
      </w:r>
    </w:p>
    <w:p w:rsidR="001E228D" w:rsidRPr="00221096" w:rsidRDefault="007559D4">
      <w:pPr>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Petersburg.</w:t>
      </w:r>
    </w:p>
    <w:p w:rsidR="001E228D" w:rsidRPr="00221096" w:rsidRDefault="007559D4">
      <w:pPr>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4 The most popular ………… is the Mariinsky Theatre.</w:t>
      </w:r>
    </w:p>
    <w:p w:rsidR="001E228D" w:rsidRPr="00221096" w:rsidRDefault="007559D4">
      <w:pPr>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5 Each ………… has its own name: Palace Bridge, Theatre Bridge,</w:t>
      </w:r>
    </w:p>
    <w:p w:rsidR="001E228D" w:rsidRPr="00221096" w:rsidRDefault="007559D4">
      <w:pPr>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Sampsonievsky Bridge.</w:t>
      </w:r>
    </w:p>
    <w:p w:rsidR="001E228D" w:rsidRPr="00221096" w:rsidRDefault="007559D4">
      <w:pPr>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6 For example, Blue Bridge is ………… bridge in the world (97,3 m).</w:t>
      </w:r>
    </w:p>
    <w:p w:rsidR="001E228D" w:rsidRPr="00221096" w:rsidRDefault="007559D4">
      <w:pPr>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7 The most of the stations are 20-80 meters ………… .</w:t>
      </w:r>
    </w:p>
    <w:p w:rsidR="001E228D" w:rsidRPr="00221096" w:rsidRDefault="007559D4">
      <w:pPr>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8 The tourists from all over the world come to St. Petersburg in ………… .</w:t>
      </w:r>
    </w:p>
    <w:p w:rsidR="001E228D" w:rsidRPr="00221096" w:rsidRDefault="001E228D">
      <w:pPr>
        <w:pStyle w:val="a6"/>
        <w:spacing w:after="0" w:line="256" w:lineRule="auto"/>
        <w:jc w:val="center"/>
        <w:rPr>
          <w:rFonts w:ascii="Times New Roman" w:hAnsi="Times New Roman" w:cs="Times New Roman"/>
          <w:sz w:val="24"/>
          <w:szCs w:val="24"/>
          <w:lang w:val="en-US"/>
        </w:rPr>
      </w:pPr>
    </w:p>
    <w:p w:rsidR="001E228D" w:rsidRDefault="007559D4">
      <w:pPr>
        <w:pStyle w:val="a6"/>
        <w:spacing w:after="0" w:line="256"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Towns of the UK</w:t>
      </w:r>
    </w:p>
    <w:p w:rsidR="001E228D" w:rsidRDefault="007559D4">
      <w:pPr>
        <w:pStyle w:val="a6"/>
        <w:spacing w:after="0" w:line="256" w:lineRule="auto"/>
        <w:rPr>
          <w:rFonts w:ascii="Times New Roman" w:hAnsi="Times New Roman" w:cs="Times New Roman"/>
          <w:color w:val="000000"/>
          <w:sz w:val="24"/>
          <w:szCs w:val="24"/>
          <w:lang w:val="en-US"/>
        </w:rPr>
      </w:pPr>
      <w:r w:rsidRPr="00221096">
        <w:rPr>
          <w:rFonts w:ascii="Times New Roman" w:hAnsi="Times New Roman" w:cs="Times New Roman"/>
          <w:b/>
          <w:color w:val="000000"/>
          <w:sz w:val="24"/>
          <w:szCs w:val="24"/>
          <w:lang w:val="en-US"/>
        </w:rPr>
        <w:t>31.</w:t>
      </w:r>
      <w:r>
        <w:rPr>
          <w:rFonts w:ascii="Times New Roman" w:hAnsi="Times New Roman" w:cs="Times New Roman"/>
          <w:b/>
          <w:color w:val="000000"/>
          <w:sz w:val="24"/>
          <w:szCs w:val="24"/>
          <w:lang w:val="en-US"/>
        </w:rPr>
        <w:t xml:space="preserve"> Do the quiz:</w:t>
      </w:r>
    </w:p>
    <w:p w:rsidR="001E228D" w:rsidRPr="00221096" w:rsidRDefault="001E228D">
      <w:pPr>
        <w:pStyle w:val="a6"/>
        <w:spacing w:after="0"/>
        <w:jc w:val="both"/>
        <w:rPr>
          <w:rFonts w:ascii="Times New Roman" w:hAnsi="Times New Roman" w:cs="Times New Roman"/>
          <w:color w:val="000000"/>
          <w:sz w:val="24"/>
          <w:szCs w:val="24"/>
          <w:lang w:val="en-US"/>
        </w:rPr>
      </w:pPr>
    </w:p>
    <w:p w:rsidR="001E228D" w:rsidRPr="00221096" w:rsidRDefault="001E228D">
      <w:pPr>
        <w:pStyle w:val="a6"/>
        <w:spacing w:after="0"/>
        <w:jc w:val="both"/>
        <w:rPr>
          <w:rFonts w:ascii="Times New Roman" w:hAnsi="Times New Roman" w:cs="Times New Roman"/>
          <w:color w:val="000000"/>
          <w:sz w:val="24"/>
          <w:szCs w:val="24"/>
          <w:lang w:val="en-US"/>
        </w:rPr>
      </w:pP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 The population of London is about</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10 million</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5 million</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8 million</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 An important date in English history is 1666 when</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the Normans of France conquered England</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William the Conqueror became King of England</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it was one of the worst fires in history, the Great Fire of London</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3) The financial and business centre of London</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the City</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Westminster</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the West-End</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4) The oldest part of London</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the City</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Westminster</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the West-End</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5) The Queen of England lives in</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Hampton Court Palace</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Buckingham palace</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the Tower of London</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6) The geographical centre of London</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Westminster Abbey</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the Trafalgar Square</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the City</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7) The Prime Minister lives in</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№10 Downing Street</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Parliament Square</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Whitehall</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8) The biggest museum of London is</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the British Museum</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the Madame Tussaud’s museum</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the Albert and Victoria’s museum</w:t>
      </w:r>
    </w:p>
    <w:p w:rsidR="001E228D" w:rsidRPr="00221096" w:rsidRDefault="001E228D">
      <w:pPr>
        <w:pStyle w:val="a6"/>
        <w:spacing w:after="0" w:line="256" w:lineRule="auto"/>
        <w:jc w:val="center"/>
        <w:rPr>
          <w:rFonts w:ascii="Times New Roman" w:hAnsi="Times New Roman" w:cs="Times New Roman"/>
          <w:sz w:val="24"/>
          <w:szCs w:val="24"/>
          <w:lang w:val="en-US"/>
        </w:rPr>
      </w:pPr>
    </w:p>
    <w:p w:rsidR="001E228D" w:rsidRDefault="007559D4">
      <w:pPr>
        <w:pStyle w:val="a6"/>
        <w:spacing w:after="0" w:line="256" w:lineRule="auto"/>
        <w:jc w:val="center"/>
        <w:rPr>
          <w:rFonts w:ascii="Times New Roman" w:hAnsi="Times New Roman" w:cs="Times New Roman"/>
          <w:color w:val="000000"/>
          <w:sz w:val="24"/>
          <w:szCs w:val="24"/>
          <w:lang w:val="en-US"/>
        </w:rPr>
      </w:pPr>
      <w:r w:rsidRPr="00221096">
        <w:rPr>
          <w:rFonts w:ascii="Times New Roman" w:hAnsi="Times New Roman" w:cs="Times New Roman"/>
          <w:b/>
          <w:color w:val="000000"/>
          <w:sz w:val="24"/>
          <w:szCs w:val="24"/>
          <w:lang w:val="en-US"/>
        </w:rPr>
        <w:t xml:space="preserve">32. </w:t>
      </w:r>
      <w:r>
        <w:rPr>
          <w:rFonts w:ascii="Times New Roman" w:hAnsi="Times New Roman" w:cs="Times New Roman"/>
          <w:b/>
          <w:color w:val="000000"/>
          <w:sz w:val="24"/>
          <w:szCs w:val="24"/>
          <w:lang w:val="en-US"/>
        </w:rPr>
        <w:t>Match the sights of London with their descriptions.</w:t>
      </w:r>
    </w:p>
    <w:tbl>
      <w:tblPr>
        <w:tblW w:w="9915" w:type="dxa"/>
        <w:tblInd w:w="115" w:type="dxa"/>
        <w:tblLayout w:type="fixed"/>
        <w:tblCellMar>
          <w:top w:w="28" w:type="dxa"/>
          <w:left w:w="115" w:type="dxa"/>
          <w:bottom w:w="28" w:type="dxa"/>
          <w:right w:w="115" w:type="dxa"/>
        </w:tblCellMar>
        <w:tblLook w:val="04A0" w:firstRow="1" w:lastRow="0" w:firstColumn="1" w:lastColumn="0" w:noHBand="0" w:noVBand="1"/>
      </w:tblPr>
      <w:tblGrid>
        <w:gridCol w:w="3120"/>
        <w:gridCol w:w="6795"/>
      </w:tblGrid>
      <w:tr w:rsidR="001E228D" w:rsidRPr="00F73F79">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rPr>
                <w:rFonts w:ascii="Times New Roman" w:hAnsi="Times New Roman" w:cs="Times New Roman"/>
                <w:sz w:val="24"/>
                <w:szCs w:val="24"/>
              </w:rPr>
            </w:pPr>
            <w:r>
              <w:rPr>
                <w:rFonts w:ascii="Times New Roman" w:hAnsi="Times New Roman" w:cs="Times New Roman"/>
                <w:sz w:val="24"/>
                <w:szCs w:val="24"/>
              </w:rPr>
              <w:t>1. The City of London</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a) was built after the Great Fire of London</w:t>
            </w:r>
          </w:p>
        </w:tc>
      </w:tr>
      <w:tr w:rsidR="001E228D" w:rsidRPr="00F73F79">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jc w:val="both"/>
              <w:rPr>
                <w:rFonts w:ascii="Times New Roman" w:hAnsi="Times New Roman" w:cs="Times New Roman"/>
                <w:sz w:val="24"/>
                <w:szCs w:val="24"/>
              </w:rPr>
            </w:pPr>
            <w:r>
              <w:rPr>
                <w:rFonts w:ascii="Times New Roman" w:hAnsi="Times New Roman" w:cs="Times New Roman"/>
                <w:sz w:val="24"/>
                <w:szCs w:val="24"/>
              </w:rPr>
              <w:t>2. Buckingham Palace</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b) is for Queen Elizabeth’ home where she often stays at Christmas and Easter</w:t>
            </w:r>
          </w:p>
        </w:tc>
      </w:tr>
      <w:tr w:rsidR="001E228D" w:rsidRPr="00F73F79">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jc w:val="both"/>
              <w:rPr>
                <w:rFonts w:ascii="Times New Roman" w:hAnsi="Times New Roman" w:cs="Times New Roman"/>
                <w:sz w:val="24"/>
                <w:szCs w:val="24"/>
              </w:rPr>
            </w:pPr>
            <w:r>
              <w:rPr>
                <w:rFonts w:ascii="Times New Roman" w:hAnsi="Times New Roman" w:cs="Times New Roman"/>
                <w:sz w:val="24"/>
                <w:szCs w:val="24"/>
              </w:rPr>
              <w:t>3. Trafalgar Square</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c) was a fortress, a palace, a prison, a zoo, and now it is a museum</w:t>
            </w:r>
          </w:p>
        </w:tc>
      </w:tr>
      <w:tr w:rsidR="001E228D" w:rsidRPr="00F73F79">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jc w:val="both"/>
              <w:rPr>
                <w:rFonts w:ascii="Times New Roman" w:hAnsi="Times New Roman" w:cs="Times New Roman"/>
                <w:sz w:val="24"/>
                <w:szCs w:val="24"/>
              </w:rPr>
            </w:pPr>
            <w:r>
              <w:rPr>
                <w:rFonts w:ascii="Times New Roman" w:hAnsi="Times New Roman" w:cs="Times New Roman"/>
                <w:sz w:val="24"/>
                <w:szCs w:val="24"/>
              </w:rPr>
              <w:t>4. Royal Opera House</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d) is where the Queen lives</w:t>
            </w:r>
          </w:p>
        </w:tc>
      </w:tr>
      <w:tr w:rsidR="001E228D" w:rsidRPr="00F73F79">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jc w:val="both"/>
              <w:rPr>
                <w:rFonts w:ascii="Times New Roman" w:hAnsi="Times New Roman" w:cs="Times New Roman"/>
                <w:sz w:val="24"/>
                <w:szCs w:val="24"/>
              </w:rPr>
            </w:pPr>
            <w:r>
              <w:rPr>
                <w:rFonts w:ascii="Times New Roman" w:hAnsi="Times New Roman" w:cs="Times New Roman"/>
                <w:sz w:val="24"/>
                <w:szCs w:val="24"/>
              </w:rPr>
              <w:t>5. St. Paul’s Cathedral</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e) was built to remember the battle of Trafalgar</w:t>
            </w:r>
          </w:p>
        </w:tc>
      </w:tr>
      <w:tr w:rsidR="001E228D" w:rsidRPr="00F73F79">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jc w:val="both"/>
              <w:rPr>
                <w:rFonts w:ascii="Times New Roman" w:hAnsi="Times New Roman" w:cs="Times New Roman"/>
                <w:sz w:val="24"/>
                <w:szCs w:val="24"/>
              </w:rPr>
            </w:pPr>
            <w:r>
              <w:rPr>
                <w:rFonts w:ascii="Times New Roman" w:hAnsi="Times New Roman" w:cs="Times New Roman"/>
                <w:sz w:val="24"/>
                <w:szCs w:val="24"/>
              </w:rPr>
              <w:lastRenderedPageBreak/>
              <w:t>6. Oxford Street</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f) is London’s biggest art museum</w:t>
            </w:r>
          </w:p>
        </w:tc>
      </w:tr>
      <w:tr w:rsidR="001E228D" w:rsidRPr="00F73F79">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jc w:val="both"/>
              <w:rPr>
                <w:rFonts w:ascii="Times New Roman" w:hAnsi="Times New Roman" w:cs="Times New Roman"/>
                <w:sz w:val="24"/>
                <w:szCs w:val="24"/>
              </w:rPr>
            </w:pPr>
            <w:r>
              <w:rPr>
                <w:rFonts w:ascii="Times New Roman" w:hAnsi="Times New Roman" w:cs="Times New Roman"/>
                <w:sz w:val="24"/>
                <w:szCs w:val="24"/>
              </w:rPr>
              <w:t>7. The National Gallery</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g) is the lake in the middle of Hyde Park</w:t>
            </w:r>
          </w:p>
        </w:tc>
      </w:tr>
      <w:tr w:rsidR="001E228D" w:rsidRPr="00F73F79">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jc w:val="both"/>
              <w:rPr>
                <w:rFonts w:ascii="Times New Roman" w:hAnsi="Times New Roman" w:cs="Times New Roman"/>
                <w:sz w:val="24"/>
                <w:szCs w:val="24"/>
              </w:rPr>
            </w:pPr>
            <w:r>
              <w:rPr>
                <w:rFonts w:ascii="Times New Roman" w:hAnsi="Times New Roman" w:cs="Times New Roman"/>
                <w:sz w:val="24"/>
                <w:szCs w:val="24"/>
              </w:rPr>
              <w:t>8. Windsor Castle</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h) is one of the most famous libraries in the world</w:t>
            </w:r>
          </w:p>
        </w:tc>
      </w:tr>
      <w:tr w:rsidR="001E228D" w:rsidRPr="00F73F79">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jc w:val="both"/>
              <w:rPr>
                <w:rFonts w:ascii="Times New Roman" w:hAnsi="Times New Roman" w:cs="Times New Roman"/>
                <w:sz w:val="24"/>
                <w:szCs w:val="24"/>
              </w:rPr>
            </w:pPr>
            <w:r>
              <w:rPr>
                <w:rFonts w:ascii="Times New Roman" w:hAnsi="Times New Roman" w:cs="Times New Roman"/>
                <w:sz w:val="24"/>
                <w:szCs w:val="24"/>
              </w:rPr>
              <w:t>9. Westminster Abbey</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i) is Britain’s main banking centre</w:t>
            </w:r>
          </w:p>
        </w:tc>
      </w:tr>
      <w:tr w:rsidR="001E228D" w:rsidRPr="00F73F79">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rPr>
                <w:rFonts w:ascii="Times New Roman" w:hAnsi="Times New Roman" w:cs="Times New Roman"/>
                <w:sz w:val="24"/>
                <w:szCs w:val="24"/>
              </w:rPr>
            </w:pPr>
            <w:r>
              <w:rPr>
                <w:rFonts w:ascii="Times New Roman" w:hAnsi="Times New Roman" w:cs="Times New Roman"/>
                <w:sz w:val="24"/>
                <w:szCs w:val="24"/>
              </w:rPr>
              <w:t>10. The Speaker’s Corner</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j) is London’s main shopping centre</w:t>
            </w:r>
          </w:p>
        </w:tc>
      </w:tr>
      <w:tr w:rsidR="001E228D" w:rsidRPr="00F73F79">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rPr>
                <w:rFonts w:ascii="Times New Roman" w:hAnsi="Times New Roman" w:cs="Times New Roman"/>
                <w:sz w:val="24"/>
                <w:szCs w:val="24"/>
              </w:rPr>
            </w:pPr>
            <w:r>
              <w:rPr>
                <w:rFonts w:ascii="Times New Roman" w:hAnsi="Times New Roman" w:cs="Times New Roman"/>
                <w:sz w:val="24"/>
                <w:szCs w:val="24"/>
              </w:rPr>
              <w:t>11. The Tower of London</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k) is in Covent Garden</w:t>
            </w:r>
          </w:p>
        </w:tc>
      </w:tr>
      <w:tr w:rsidR="001E228D" w:rsidRPr="00F73F79">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jc w:val="both"/>
              <w:rPr>
                <w:rFonts w:ascii="Times New Roman" w:hAnsi="Times New Roman" w:cs="Times New Roman"/>
                <w:sz w:val="24"/>
                <w:szCs w:val="24"/>
              </w:rPr>
            </w:pPr>
            <w:r>
              <w:rPr>
                <w:rFonts w:ascii="Times New Roman" w:hAnsi="Times New Roman" w:cs="Times New Roman"/>
                <w:sz w:val="24"/>
                <w:szCs w:val="24"/>
              </w:rPr>
              <w:t>12. Regent’s Park</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l) is famous for its lake as well as for London Zoo</w:t>
            </w:r>
          </w:p>
        </w:tc>
      </w:tr>
      <w:tr w:rsidR="001E228D" w:rsidRPr="00F73F79">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jc w:val="both"/>
              <w:rPr>
                <w:rFonts w:ascii="Times New Roman" w:hAnsi="Times New Roman" w:cs="Times New Roman"/>
                <w:sz w:val="24"/>
                <w:szCs w:val="24"/>
              </w:rPr>
            </w:pPr>
            <w:r>
              <w:rPr>
                <w:rFonts w:ascii="Times New Roman" w:hAnsi="Times New Roman" w:cs="Times New Roman"/>
                <w:sz w:val="24"/>
                <w:szCs w:val="24"/>
              </w:rPr>
              <w:t>13. The Serpentine</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m) is the largest private collection in the world</w:t>
            </w:r>
          </w:p>
        </w:tc>
      </w:tr>
      <w:tr w:rsidR="001E228D" w:rsidRPr="00F73F79">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rPr>
                <w:rFonts w:ascii="Times New Roman" w:hAnsi="Times New Roman" w:cs="Times New Roman"/>
                <w:sz w:val="24"/>
                <w:szCs w:val="24"/>
              </w:rPr>
            </w:pPr>
            <w:r>
              <w:rPr>
                <w:rFonts w:ascii="Times New Roman" w:hAnsi="Times New Roman" w:cs="Times New Roman"/>
                <w:sz w:val="24"/>
                <w:szCs w:val="24"/>
              </w:rPr>
              <w:t>14. The Queen’s Gallery</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n) is in Hyde Park where anyone can make a speech</w:t>
            </w:r>
          </w:p>
        </w:tc>
      </w:tr>
      <w:tr w:rsidR="001E228D" w:rsidRPr="00F73F79">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rPr>
                <w:rFonts w:ascii="Times New Roman" w:hAnsi="Times New Roman" w:cs="Times New Roman"/>
                <w:sz w:val="24"/>
                <w:szCs w:val="24"/>
              </w:rPr>
            </w:pPr>
            <w:r>
              <w:rPr>
                <w:rFonts w:ascii="Times New Roman" w:hAnsi="Times New Roman" w:cs="Times New Roman"/>
                <w:sz w:val="24"/>
                <w:szCs w:val="24"/>
              </w:rPr>
              <w:t>15. The British Museum</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o) is famous for the Poet’s Corner</w:t>
            </w:r>
          </w:p>
        </w:tc>
      </w:tr>
    </w:tbl>
    <w:p w:rsidR="001E228D" w:rsidRDefault="007559D4">
      <w:pPr>
        <w:pStyle w:val="a6"/>
        <w:rPr>
          <w:rFonts w:ascii="Times New Roman" w:hAnsi="Times New Roman" w:cs="Times New Roman"/>
          <w:sz w:val="24"/>
          <w:szCs w:val="24"/>
        </w:rPr>
      </w:pPr>
      <w:r w:rsidRPr="00221096">
        <w:rPr>
          <w:rFonts w:ascii="Times New Roman" w:hAnsi="Times New Roman" w:cs="Times New Roman"/>
          <w:sz w:val="24"/>
          <w:szCs w:val="24"/>
          <w:lang w:val="en-US"/>
        </w:rPr>
        <w:br/>
      </w:r>
      <w:r>
        <w:rPr>
          <w:rFonts w:ascii="Times New Roman" w:hAnsi="Times New Roman" w:cs="Times New Roman"/>
          <w:b/>
          <w:bCs/>
          <w:sz w:val="24"/>
          <w:szCs w:val="24"/>
        </w:rPr>
        <w:t>33.</w:t>
      </w:r>
      <w:r>
        <w:rPr>
          <w:rFonts w:ascii="Times New Roman" w:hAnsi="Times New Roman" w:cs="Times New Roman"/>
          <w:b/>
          <w:bCs/>
          <w:color w:val="000000"/>
          <w:sz w:val="24"/>
          <w:szCs w:val="24"/>
          <w:lang w:val="en-US"/>
        </w:rPr>
        <w:t> </w:t>
      </w:r>
      <w:r>
        <w:rPr>
          <w:rFonts w:ascii="Times New Roman" w:hAnsi="Times New Roman" w:cs="Times New Roman"/>
          <w:b/>
          <w:color w:val="000000"/>
          <w:sz w:val="24"/>
          <w:szCs w:val="24"/>
          <w:lang w:val="en-US"/>
        </w:rPr>
        <w:t>Choose the correct variant.</w:t>
      </w:r>
    </w:p>
    <w:tbl>
      <w:tblPr>
        <w:tblW w:w="9355" w:type="dxa"/>
        <w:tblInd w:w="28" w:type="dxa"/>
        <w:tblLayout w:type="fixed"/>
        <w:tblCellMar>
          <w:top w:w="28" w:type="dxa"/>
          <w:left w:w="28" w:type="dxa"/>
          <w:bottom w:w="28" w:type="dxa"/>
          <w:right w:w="28" w:type="dxa"/>
        </w:tblCellMar>
        <w:tblLook w:val="04A0" w:firstRow="1" w:lastRow="0" w:firstColumn="1" w:lastColumn="0" w:noHBand="0" w:noVBand="1"/>
      </w:tblPr>
      <w:tblGrid>
        <w:gridCol w:w="3422"/>
        <w:gridCol w:w="3205"/>
        <w:gridCol w:w="2728"/>
      </w:tblGrid>
      <w:tr w:rsidR="001E228D" w:rsidRPr="00F73F79">
        <w:tc>
          <w:tcPr>
            <w:tcW w:w="3422" w:type="dxa"/>
            <w:tcBorders>
              <w:top w:val="single" w:sz="2" w:space="0" w:color="EAEAEA"/>
              <w:left w:val="single" w:sz="2" w:space="0" w:color="EAEAEA"/>
              <w:bottom w:val="single" w:sz="2" w:space="0" w:color="EAEAEA"/>
              <w:right w:val="single" w:sz="2" w:space="0" w:color="EAEAEA"/>
            </w:tcBorders>
          </w:tcPr>
          <w:p w:rsidR="001E228D" w:rsidRPr="00221096" w:rsidRDefault="007559D4">
            <w:pPr>
              <w:pStyle w:val="ab"/>
              <w:rPr>
                <w:rFonts w:ascii="Times New Roman" w:hAnsi="Times New Roman" w:cs="Times New Roman"/>
                <w:b/>
                <w:sz w:val="24"/>
                <w:szCs w:val="24"/>
                <w:lang w:val="en-US"/>
              </w:rPr>
            </w:pPr>
            <w:r w:rsidRPr="00221096">
              <w:rPr>
                <w:rFonts w:ascii="Times New Roman" w:hAnsi="Times New Roman" w:cs="Times New Roman"/>
                <w:b/>
                <w:sz w:val="24"/>
                <w:szCs w:val="24"/>
                <w:lang w:val="en-US"/>
              </w:rPr>
              <w:t>1. The USA is bordered by ____ (to the North) and ____ (to the South).</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a) Russia/ Canada</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b) Canada / Mexico</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c) Guatemala / Belize</w:t>
            </w:r>
          </w:p>
        </w:tc>
        <w:tc>
          <w:tcPr>
            <w:tcW w:w="3205" w:type="dxa"/>
            <w:tcBorders>
              <w:top w:val="single" w:sz="2" w:space="0" w:color="EAEAEA"/>
              <w:left w:val="single" w:sz="2" w:space="0" w:color="EAEAEA"/>
              <w:bottom w:val="single" w:sz="2" w:space="0" w:color="EAEAEA"/>
              <w:right w:val="single" w:sz="2" w:space="0" w:color="EAEAEA"/>
            </w:tcBorders>
          </w:tcPr>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2. </w:t>
            </w:r>
            <w:r w:rsidRPr="00221096">
              <w:rPr>
                <w:rFonts w:ascii="Times New Roman" w:hAnsi="Times New Roman" w:cs="Times New Roman"/>
                <w:b/>
                <w:sz w:val="24"/>
                <w:szCs w:val="24"/>
                <w:lang w:val="en-US"/>
              </w:rPr>
              <w:t>The USA has _____ states and a federal district.</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a) 49</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b) 50</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c) 52</w:t>
            </w:r>
          </w:p>
        </w:tc>
        <w:tc>
          <w:tcPr>
            <w:tcW w:w="2728" w:type="dxa"/>
            <w:tcBorders>
              <w:top w:val="single" w:sz="2" w:space="0" w:color="EAEAEA"/>
              <w:left w:val="single" w:sz="2" w:space="0" w:color="EAEAEA"/>
              <w:bottom w:val="single" w:sz="2" w:space="0" w:color="EAEAEA"/>
              <w:right w:val="single" w:sz="2" w:space="0" w:color="EAEAEA"/>
            </w:tcBorders>
          </w:tcPr>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3. </w:t>
            </w:r>
            <w:r w:rsidRPr="00221096">
              <w:rPr>
                <w:rFonts w:ascii="Times New Roman" w:hAnsi="Times New Roman" w:cs="Times New Roman"/>
                <w:b/>
                <w:sz w:val="24"/>
                <w:szCs w:val="24"/>
                <w:lang w:val="en-US"/>
              </w:rPr>
              <w:t>The capital city of the country is _____.</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 </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a) Philadelphia</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b) Washington DC</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c) New York.</w:t>
            </w:r>
          </w:p>
        </w:tc>
      </w:tr>
      <w:tr w:rsidR="001E228D">
        <w:tc>
          <w:tcPr>
            <w:tcW w:w="3422" w:type="dxa"/>
            <w:tcBorders>
              <w:top w:val="single" w:sz="2" w:space="0" w:color="EAEAEA"/>
              <w:left w:val="single" w:sz="2" w:space="0" w:color="EAEAEA"/>
              <w:bottom w:val="single" w:sz="2" w:space="0" w:color="EAEAEA"/>
              <w:right w:val="single" w:sz="2" w:space="0" w:color="EAEAEA"/>
            </w:tcBorders>
          </w:tcPr>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4. _____ </w:t>
            </w:r>
            <w:r w:rsidRPr="00221096">
              <w:rPr>
                <w:rFonts w:ascii="Times New Roman" w:hAnsi="Times New Roman" w:cs="Times New Roman"/>
                <w:b/>
                <w:sz w:val="24"/>
                <w:szCs w:val="24"/>
                <w:lang w:val="en-US"/>
              </w:rPr>
              <w:t>is the USA’s largest city.</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 </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a) New York</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b) Washington DC</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c) Los Angeles</w:t>
            </w:r>
          </w:p>
        </w:tc>
        <w:tc>
          <w:tcPr>
            <w:tcW w:w="3205" w:type="dxa"/>
            <w:tcBorders>
              <w:top w:val="single" w:sz="2" w:space="0" w:color="EAEAEA"/>
              <w:left w:val="single" w:sz="2" w:space="0" w:color="EAEAEA"/>
              <w:bottom w:val="single" w:sz="2" w:space="0" w:color="EAEAEA"/>
              <w:right w:val="single" w:sz="2" w:space="0" w:color="EAEAEA"/>
            </w:tcBorders>
          </w:tcPr>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b/>
                <w:sz w:val="24"/>
                <w:szCs w:val="24"/>
                <w:lang w:val="en-US"/>
              </w:rPr>
              <w:t>5. The National Day of the USA is on </w:t>
            </w:r>
            <w:r w:rsidRPr="00221096">
              <w:rPr>
                <w:rFonts w:ascii="Times New Roman" w:hAnsi="Times New Roman" w:cs="Times New Roman"/>
                <w:sz w:val="24"/>
                <w:szCs w:val="24"/>
                <w:lang w:val="en-US"/>
              </w:rPr>
              <w:t>____ </w:t>
            </w:r>
            <w:r w:rsidRPr="00221096">
              <w:rPr>
                <w:rFonts w:ascii="Times New Roman" w:hAnsi="Times New Roman" w:cs="Times New Roman"/>
                <w:b/>
                <w:sz w:val="24"/>
                <w:szCs w:val="24"/>
                <w:lang w:val="en-US"/>
              </w:rPr>
              <w:t>.</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a) March, 17th</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b) June, 21th</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c) July, 4th</w:t>
            </w:r>
          </w:p>
        </w:tc>
        <w:tc>
          <w:tcPr>
            <w:tcW w:w="2728" w:type="dxa"/>
            <w:tcBorders>
              <w:top w:val="single" w:sz="2" w:space="0" w:color="EAEAEA"/>
              <w:left w:val="single" w:sz="2" w:space="0" w:color="EAEAEA"/>
              <w:bottom w:val="single" w:sz="2" w:space="0" w:color="EAEAEA"/>
              <w:right w:val="single" w:sz="2" w:space="0" w:color="EAEAEA"/>
            </w:tcBorders>
          </w:tcPr>
          <w:p w:rsidR="001E228D" w:rsidRPr="00221096" w:rsidRDefault="007559D4">
            <w:pPr>
              <w:pStyle w:val="ab"/>
              <w:rPr>
                <w:rFonts w:ascii="Times New Roman" w:hAnsi="Times New Roman" w:cs="Times New Roman"/>
                <w:b/>
                <w:sz w:val="24"/>
                <w:szCs w:val="24"/>
                <w:lang w:val="en-US"/>
              </w:rPr>
            </w:pPr>
            <w:r w:rsidRPr="00221096">
              <w:rPr>
                <w:rFonts w:ascii="Times New Roman" w:hAnsi="Times New Roman" w:cs="Times New Roman"/>
                <w:b/>
                <w:sz w:val="24"/>
                <w:szCs w:val="24"/>
                <w:lang w:val="en-US"/>
              </w:rPr>
              <w:t>6. Christopher Columbus discovered America in _____.</w:t>
            </w:r>
          </w:p>
          <w:p w:rsidR="001E228D" w:rsidRDefault="007559D4">
            <w:pPr>
              <w:pStyle w:val="ab"/>
              <w:rPr>
                <w:rFonts w:ascii="Times New Roman" w:hAnsi="Times New Roman" w:cs="Times New Roman"/>
                <w:sz w:val="24"/>
                <w:szCs w:val="24"/>
              </w:rPr>
            </w:pPr>
            <w:r w:rsidRPr="00221096">
              <w:rPr>
                <w:rFonts w:ascii="Times New Roman" w:hAnsi="Times New Roman" w:cs="Times New Roman"/>
                <w:sz w:val="24"/>
                <w:szCs w:val="24"/>
                <w:lang w:val="en-US"/>
              </w:rPr>
              <w:t xml:space="preserve">  </w:t>
            </w:r>
            <w:r>
              <w:rPr>
                <w:rFonts w:ascii="Times New Roman" w:hAnsi="Times New Roman" w:cs="Times New Roman"/>
                <w:sz w:val="24"/>
                <w:szCs w:val="24"/>
              </w:rPr>
              <w:t>a) 1492</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b) 1392</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c) 1482</w:t>
            </w:r>
          </w:p>
        </w:tc>
      </w:tr>
      <w:tr w:rsidR="001E228D">
        <w:trPr>
          <w:trHeight w:val="1815"/>
        </w:trPr>
        <w:tc>
          <w:tcPr>
            <w:tcW w:w="3422" w:type="dxa"/>
            <w:tcBorders>
              <w:top w:val="single" w:sz="2" w:space="0" w:color="EAEAEA"/>
              <w:left w:val="single" w:sz="2" w:space="0" w:color="EAEAEA"/>
              <w:bottom w:val="single" w:sz="2" w:space="0" w:color="EAEAEA"/>
              <w:right w:val="single" w:sz="2" w:space="0" w:color="EAEAEA"/>
            </w:tcBorders>
          </w:tcPr>
          <w:p w:rsidR="001E228D" w:rsidRPr="00221096" w:rsidRDefault="007559D4">
            <w:pPr>
              <w:pStyle w:val="ab"/>
              <w:rPr>
                <w:rFonts w:ascii="Times New Roman" w:hAnsi="Times New Roman" w:cs="Times New Roman"/>
                <w:b/>
                <w:sz w:val="24"/>
                <w:szCs w:val="24"/>
                <w:lang w:val="en-US"/>
              </w:rPr>
            </w:pPr>
            <w:r w:rsidRPr="00221096">
              <w:rPr>
                <w:rFonts w:ascii="Times New Roman" w:hAnsi="Times New Roman" w:cs="Times New Roman"/>
                <w:b/>
                <w:sz w:val="24"/>
                <w:szCs w:val="24"/>
                <w:lang w:val="en-US"/>
              </w:rPr>
              <w:t>7. Name the holiday which belongs only to American people:</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Christmas</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Halloween</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Independence Day</w:t>
            </w:r>
          </w:p>
        </w:tc>
        <w:tc>
          <w:tcPr>
            <w:tcW w:w="3205" w:type="dxa"/>
            <w:tcBorders>
              <w:top w:val="single" w:sz="2" w:space="0" w:color="EAEAEA"/>
              <w:left w:val="single" w:sz="2" w:space="0" w:color="EAEAEA"/>
              <w:bottom w:val="single" w:sz="2" w:space="0" w:color="EAEAEA"/>
              <w:right w:val="single" w:sz="2" w:space="0" w:color="EAEAEA"/>
            </w:tcBorders>
          </w:tcPr>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b/>
                <w:sz w:val="24"/>
                <w:szCs w:val="24"/>
                <w:lang w:val="en-US"/>
              </w:rPr>
              <w:t>8. The USA was founded by 13 </w:t>
            </w:r>
            <w:r w:rsidRPr="00221096">
              <w:rPr>
                <w:rFonts w:ascii="Times New Roman" w:hAnsi="Times New Roman" w:cs="Times New Roman"/>
                <w:sz w:val="24"/>
                <w:szCs w:val="24"/>
                <w:lang w:val="en-US"/>
              </w:rPr>
              <w:t>______ </w:t>
            </w:r>
            <w:r w:rsidRPr="00221096">
              <w:rPr>
                <w:rFonts w:ascii="Times New Roman" w:hAnsi="Times New Roman" w:cs="Times New Roman"/>
                <w:b/>
                <w:sz w:val="24"/>
                <w:szCs w:val="24"/>
                <w:lang w:val="en-US"/>
              </w:rPr>
              <w:t>colonies.</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  a) British</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b) French</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c) Dutch</w:t>
            </w:r>
          </w:p>
        </w:tc>
        <w:tc>
          <w:tcPr>
            <w:tcW w:w="2728" w:type="dxa"/>
            <w:tcBorders>
              <w:top w:val="single" w:sz="2" w:space="0" w:color="EAEAEA"/>
              <w:left w:val="single" w:sz="2" w:space="0" w:color="EAEAEA"/>
              <w:bottom w:val="single" w:sz="2" w:space="0" w:color="EAEAEA"/>
              <w:right w:val="single" w:sz="2" w:space="0" w:color="EAEAEA"/>
            </w:tcBorders>
          </w:tcPr>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b/>
                <w:sz w:val="24"/>
                <w:szCs w:val="24"/>
                <w:lang w:val="en-US"/>
              </w:rPr>
              <w:t>9.</w:t>
            </w:r>
            <w:r w:rsidRPr="00221096">
              <w:rPr>
                <w:rFonts w:ascii="Times New Roman" w:hAnsi="Times New Roman" w:cs="Times New Roman"/>
                <w:sz w:val="24"/>
                <w:szCs w:val="24"/>
                <w:lang w:val="en-US"/>
              </w:rPr>
              <w:t> _____ </w:t>
            </w:r>
            <w:r w:rsidRPr="00221096">
              <w:rPr>
                <w:rFonts w:ascii="Times New Roman" w:hAnsi="Times New Roman" w:cs="Times New Roman"/>
                <w:b/>
                <w:sz w:val="24"/>
                <w:szCs w:val="24"/>
                <w:lang w:val="en-US"/>
              </w:rPr>
              <w:t>is the national bird of the USA.</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a) The Bald Eagle</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b) The Swan</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c) The Hawk</w:t>
            </w:r>
          </w:p>
        </w:tc>
      </w:tr>
    </w:tbl>
    <w:p w:rsidR="001E228D" w:rsidRDefault="001E228D">
      <w:pPr>
        <w:pStyle w:val="a6"/>
        <w:rPr>
          <w:rFonts w:ascii="Times New Roman" w:hAnsi="Times New Roman" w:cs="Times New Roman"/>
          <w:color w:val="000000"/>
          <w:sz w:val="24"/>
          <w:szCs w:val="24"/>
          <w:lang w:val="en-US"/>
        </w:rPr>
      </w:pPr>
    </w:p>
    <w:p w:rsidR="001E228D" w:rsidRDefault="007559D4">
      <w:pPr>
        <w:pStyle w:val="a6"/>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Canada, Australia and New Zealand</w:t>
      </w:r>
    </w:p>
    <w:p w:rsidR="001E228D" w:rsidRDefault="007559D4">
      <w:pPr>
        <w:pStyle w:val="a6"/>
        <w:rPr>
          <w:rFonts w:ascii="Times New Roman" w:hAnsi="Times New Roman" w:cs="Times New Roman"/>
          <w:b/>
          <w:bCs/>
          <w:color w:val="000000"/>
          <w:sz w:val="24"/>
          <w:szCs w:val="24"/>
        </w:rPr>
      </w:pPr>
      <w:r>
        <w:rPr>
          <w:rFonts w:ascii="Times New Roman" w:hAnsi="Times New Roman" w:cs="Times New Roman"/>
          <w:b/>
          <w:bCs/>
          <w:color w:val="000000"/>
          <w:sz w:val="24"/>
          <w:szCs w:val="24"/>
        </w:rPr>
        <w:t>34.</w:t>
      </w:r>
    </w:p>
    <w:p w:rsidR="001E228D" w:rsidRDefault="007559D4">
      <w:pPr>
        <w:pStyle w:val="a6"/>
        <w:rPr>
          <w:rFonts w:ascii="Times New Roman" w:hAnsi="Times New Roman" w:cs="Times New Roman"/>
          <w:color w:val="000000"/>
          <w:sz w:val="24"/>
          <w:szCs w:val="24"/>
        </w:rPr>
      </w:pPr>
      <w:r>
        <w:rPr>
          <w:rFonts w:ascii="Times New Roman" w:hAnsi="Times New Roman" w:cs="Times New Roman"/>
          <w:color w:val="000000"/>
          <w:sz w:val="24"/>
          <w:szCs w:val="24"/>
          <w:lang w:val="en-US"/>
        </w:rPr>
        <w:lastRenderedPageBreak/>
        <w:t>1. Canada is …</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the largest country in the world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the second largest country in the world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the third largest country in the world.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 The capital of Canada is …</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Montreal b. Toronto c. Ottawa</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3. Canada has two official languages. They are</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English and German b. English and French</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English and Canadian</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4. The national currency of Canada is …</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the Canadian franc b. the Canadian dollar</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the Canadian pound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5. The official colours of Canada are …</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red and blue b. white and red c. red and gold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6. Canadians have a special celebration in honour of this sweet drink. What is it?</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Cola b. lemonade c. maple syrup</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7. The world-famous waterfall situated in Canada is …</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Victoria b. Niagara c. Sutherland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8. Canada’s national sport is …</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baseball b. football c. ice hockey</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9. The Canadian head of state is …</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the Queen b. the President c. the Prime Minister</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10. A snow house built by the Inuit (Eskimos) is called …</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an igloo b. a cabin c. a hut</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11. What are the official languages in Canada?</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English and Spanish b. English and French</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English and German</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12. What are the official languages in New Zealand?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English and Maori b. English and French</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English and Spanish</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13. Which country between the Indian Ocean and the southern Pacific Ocean is both a continent and an island?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lastRenderedPageBreak/>
        <w:t>a. New Zealand b. Papua New Guinea c. Australia</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14. Where is New Zealand situated?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in the Atlantic Ocean b. in the Pacific Ocean</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in the Indian Ocean</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15. What is the capital of Australia?</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Sidney b. Canberra c. Adelaide</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16. What is the capital of New Zealand?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Wellington b. Christchurch c. Dunedin</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17. What is the floral symbol of Canada?</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the maple leaf b. the thistle c. the oak leaf</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18. What is the floral symbol of New Zealand?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the rose b. the kowhai c. the daffodil</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19. What animals can be seen on Australia’s coat of arms?</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the koala and parrot b. the dingo and kookaburra</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the kangaroo and emu</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20. What is the state system of the United Kingdom, Canada, Australia, New Zealand?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a republic b. a constitutional monarchy</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a limited monarchy</w:t>
      </w:r>
    </w:p>
    <w:p w:rsidR="001E228D" w:rsidRDefault="001E228D">
      <w:pPr>
        <w:pStyle w:val="a6"/>
        <w:rPr>
          <w:rFonts w:ascii="Times New Roman" w:hAnsi="Times New Roman" w:cs="Times New Roman"/>
          <w:color w:val="000000"/>
          <w:sz w:val="24"/>
          <w:szCs w:val="24"/>
          <w:lang w:val="en-US"/>
        </w:rPr>
      </w:pPr>
    </w:p>
    <w:p w:rsidR="001E228D" w:rsidRPr="00221096" w:rsidRDefault="007559D4">
      <w:pPr>
        <w:pStyle w:val="a6"/>
        <w:jc w:val="center"/>
        <w:rPr>
          <w:rFonts w:ascii="Times New Roman" w:hAnsi="Times New Roman" w:cs="Times New Roman"/>
          <w:sz w:val="24"/>
          <w:szCs w:val="24"/>
          <w:lang w:val="en-US"/>
        </w:rPr>
      </w:pPr>
      <w:r>
        <w:rPr>
          <w:rFonts w:ascii="Times New Roman" w:hAnsi="Times New Roman" w:cs="Times New Roman"/>
          <w:color w:val="000000"/>
          <w:sz w:val="24"/>
          <w:szCs w:val="24"/>
          <w:lang w:val="en-US"/>
        </w:rPr>
        <w:t>Art</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Movies. Cinema.</w:t>
      </w:r>
    </w:p>
    <w:p w:rsidR="001E228D" w:rsidRPr="00221096" w:rsidRDefault="007559D4">
      <w:pPr>
        <w:pStyle w:val="a6"/>
        <w:rPr>
          <w:rFonts w:ascii="Times New Roman" w:hAnsi="Times New Roman" w:cs="Times New Roman"/>
          <w:b/>
          <w:bCs/>
          <w:sz w:val="24"/>
          <w:szCs w:val="24"/>
          <w:lang w:val="en-US"/>
        </w:rPr>
      </w:pPr>
      <w:r w:rsidRPr="00221096">
        <w:rPr>
          <w:rFonts w:ascii="Times New Roman" w:hAnsi="Times New Roman" w:cs="Times New Roman"/>
          <w:b/>
          <w:bCs/>
          <w:color w:val="000000"/>
          <w:sz w:val="24"/>
          <w:szCs w:val="24"/>
          <w:lang w:val="en-US"/>
        </w:rPr>
        <w:t xml:space="preserve">35. </w:t>
      </w:r>
      <w:r>
        <w:rPr>
          <w:rFonts w:ascii="Times New Roman" w:hAnsi="Times New Roman" w:cs="Times New Roman"/>
          <w:b/>
          <w:bCs/>
          <w:color w:val="000000"/>
          <w:sz w:val="24"/>
          <w:szCs w:val="24"/>
          <w:lang w:val="en-US"/>
        </w:rPr>
        <w:t>Choose the right variant:</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1. ‘Script’ means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a) an idea</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b) a written story</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c) negation</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2. ‘Screenplay’ means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a) a written text</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b) a discussion</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c) a game</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3. ‘Genre’ means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a) a film</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lastRenderedPageBreak/>
        <w:t>b) a modern movie</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c) a kind of movie</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4. ‘Cast’ means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a) people</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b) children</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c) all the actors in the film</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5. ‘Character’ means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a) a man</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b) an individual played by the actor</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c) a woman</w:t>
      </w:r>
    </w:p>
    <w:p w:rsidR="001E228D" w:rsidRPr="00221096" w:rsidRDefault="007559D4">
      <w:pPr>
        <w:pStyle w:val="a6"/>
        <w:rPr>
          <w:rFonts w:ascii="Times New Roman" w:hAnsi="Times New Roman" w:cs="Times New Roman"/>
          <w:b/>
          <w:bCs/>
          <w:sz w:val="24"/>
          <w:szCs w:val="24"/>
          <w:lang w:val="en-US"/>
        </w:rPr>
      </w:pPr>
      <w:r w:rsidRPr="00221096">
        <w:rPr>
          <w:rFonts w:ascii="Times New Roman" w:hAnsi="Times New Roman" w:cs="Times New Roman"/>
          <w:b/>
          <w:bCs/>
          <w:color w:val="000000"/>
          <w:sz w:val="24"/>
          <w:szCs w:val="24"/>
          <w:lang w:val="en-US"/>
        </w:rPr>
        <w:t xml:space="preserve">36. </w:t>
      </w:r>
      <w:r>
        <w:rPr>
          <w:rFonts w:ascii="Times New Roman" w:hAnsi="Times New Roman" w:cs="Times New Roman"/>
          <w:b/>
          <w:bCs/>
          <w:color w:val="000000"/>
          <w:sz w:val="24"/>
          <w:szCs w:val="24"/>
          <w:lang w:val="en-US"/>
        </w:rPr>
        <w:t>Match the adjectives to their antonyms: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1. moving A. comic</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2. historical B. active</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3. spectacular C. unemotional</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4. gripping D. calming</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5. entertaining E. contemporary</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6. violent F. dull</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7. serious G. peaceful</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8. slow H. ordinary</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9. scary I. funny</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10. tragic J. boring</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Theatre</w:t>
      </w:r>
    </w:p>
    <w:p w:rsidR="001E228D" w:rsidRPr="00221096" w:rsidRDefault="007559D4">
      <w:pPr>
        <w:pStyle w:val="a6"/>
        <w:rPr>
          <w:rFonts w:ascii="Times New Roman" w:hAnsi="Times New Roman" w:cs="Times New Roman"/>
          <w:b/>
          <w:bCs/>
          <w:sz w:val="24"/>
          <w:szCs w:val="24"/>
          <w:lang w:val="en-US"/>
        </w:rPr>
      </w:pPr>
      <w:r w:rsidRPr="00221096">
        <w:rPr>
          <w:rFonts w:ascii="Times New Roman" w:hAnsi="Times New Roman" w:cs="Times New Roman"/>
          <w:b/>
          <w:bCs/>
          <w:color w:val="000000"/>
          <w:sz w:val="24"/>
          <w:szCs w:val="24"/>
          <w:lang w:val="en-US"/>
        </w:rPr>
        <w:t>37.</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1. What is a scenery in the theatre?</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a. A scene designer</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b. Painted backgrounds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c, Exciting experience</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2. What should a choreographer do in the theatre</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a. Should create dances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b. Should make the scenery</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c. Should integrate all aspects of production</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3. What does a playwright do?</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lastRenderedPageBreak/>
        <w:t>a. Creates the scenery</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b. Writes songs.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c. Writes plays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4. What does a director of a theatre do?</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a. Integrates all aspects of production</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b. Makes sound effects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c. Makes costumes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5. What is a script?</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a. Painted backgrounds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b. An article about the performance</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c. A written form of a play</w:t>
      </w:r>
    </w:p>
    <w:p w:rsidR="001E228D" w:rsidRDefault="001E228D">
      <w:pPr>
        <w:pStyle w:val="a6"/>
        <w:rPr>
          <w:rFonts w:ascii="Times New Roman" w:hAnsi="Times New Roman" w:cs="Times New Roman"/>
          <w:color w:val="000000"/>
          <w:sz w:val="24"/>
          <w:szCs w:val="24"/>
          <w:lang w:val="en-US"/>
        </w:rPr>
      </w:pPr>
    </w:p>
    <w:p w:rsidR="001E228D" w:rsidRPr="00221096" w:rsidRDefault="007559D4">
      <w:pPr>
        <w:pStyle w:val="a6"/>
        <w:jc w:val="center"/>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Travelling. Tourism  </w:t>
      </w:r>
    </w:p>
    <w:p w:rsidR="001E228D" w:rsidRPr="00221096" w:rsidRDefault="007559D4">
      <w:pPr>
        <w:pStyle w:val="a6"/>
        <w:rPr>
          <w:rFonts w:ascii="Times New Roman" w:hAnsi="Times New Roman" w:cs="Times New Roman"/>
          <w:b/>
          <w:bCs/>
          <w:color w:val="000000"/>
          <w:sz w:val="24"/>
          <w:szCs w:val="24"/>
          <w:lang w:val="en-US"/>
        </w:rPr>
      </w:pPr>
      <w:r w:rsidRPr="00221096">
        <w:rPr>
          <w:rFonts w:ascii="Times New Roman" w:hAnsi="Times New Roman" w:cs="Times New Roman"/>
          <w:b/>
          <w:bCs/>
          <w:color w:val="000000"/>
          <w:sz w:val="24"/>
          <w:szCs w:val="24"/>
          <w:lang w:val="en-US"/>
        </w:rPr>
        <w:t xml:space="preserve">38. </w:t>
      </w:r>
      <w:r>
        <w:rPr>
          <w:rFonts w:ascii="Times New Roman" w:hAnsi="Times New Roman" w:cs="Times New Roman"/>
          <w:b/>
          <w:bCs/>
          <w:color w:val="000000"/>
          <w:sz w:val="24"/>
          <w:szCs w:val="24"/>
          <w:lang w:val="en-US"/>
        </w:rPr>
        <w:t>Choose the correct variant</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I prefer walking round the city, to tell the truth I’m ________.</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a lazy – bone    b) a stay – at – home   c) a coach potato</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place where we are going to is called ________.</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city                   b) an accommodation   c) a destination</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While having a sea voyage you should buy a ticket for ______.</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a ship                b) a boat                        c) a steamboat</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It’s our stop. We ought to ______.</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get off                b) get out                      c) turn off</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If you are lost when travelling you should ask _______ for help.</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a custom’s officer  b) a travel agent      c) a policeman</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Most of Moscow’s _______ are situated in the city center.</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sights                       b) sides                    c) activities</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My aunt always goes on a day _______ to Moscow to buy Christmas presents.</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out                            b) trip                      c) travel</w:t>
      </w:r>
    </w:p>
    <w:p w:rsidR="001E228D" w:rsidRDefault="001E228D">
      <w:pPr>
        <w:pStyle w:val="a6"/>
        <w:rPr>
          <w:rFonts w:ascii="Times New Roman" w:hAnsi="Times New Roman" w:cs="Times New Roman"/>
          <w:color w:val="000000"/>
          <w:sz w:val="24"/>
          <w:szCs w:val="24"/>
          <w:lang w:val="en-US"/>
        </w:rPr>
      </w:pPr>
    </w:p>
    <w:p w:rsidR="001E228D" w:rsidRPr="00221096" w:rsidRDefault="007559D4">
      <w:pPr>
        <w:pStyle w:val="a6"/>
        <w:rPr>
          <w:rFonts w:ascii="Times New Roman" w:hAnsi="Times New Roman" w:cs="Times New Roman"/>
          <w:b/>
          <w:bCs/>
          <w:color w:val="000000"/>
          <w:sz w:val="24"/>
          <w:szCs w:val="24"/>
          <w:lang w:val="en-US"/>
        </w:rPr>
      </w:pPr>
      <w:r w:rsidRPr="00221096">
        <w:rPr>
          <w:rFonts w:ascii="Times New Roman" w:hAnsi="Times New Roman" w:cs="Times New Roman"/>
          <w:b/>
          <w:bCs/>
          <w:color w:val="000000"/>
          <w:sz w:val="24"/>
          <w:szCs w:val="24"/>
          <w:lang w:val="en-US"/>
        </w:rPr>
        <w:t xml:space="preserve">39. </w:t>
      </w:r>
      <w:r>
        <w:rPr>
          <w:rFonts w:ascii="Times New Roman" w:hAnsi="Times New Roman" w:cs="Times New Roman"/>
          <w:b/>
          <w:bCs/>
          <w:color w:val="000000"/>
          <w:sz w:val="24"/>
          <w:szCs w:val="24"/>
          <w:lang w:val="en-US"/>
        </w:rPr>
        <w:t>Make word combinations. More than one variant is possible.</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Travel                                  meter</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Guided                                agency</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Holiday(s)                           accommodation</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Package                               resort</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Seaside                                destination</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Tourist                                 tour</w:t>
      </w:r>
    </w:p>
    <w:p w:rsidR="001E228D" w:rsidRDefault="001E228D">
      <w:pPr>
        <w:pStyle w:val="a6"/>
        <w:rPr>
          <w:rFonts w:ascii="Times New Roman" w:hAnsi="Times New Roman" w:cs="Times New Roman"/>
          <w:color w:val="000000"/>
          <w:sz w:val="24"/>
          <w:szCs w:val="24"/>
          <w:lang w:val="en-US"/>
        </w:rPr>
      </w:pPr>
    </w:p>
    <w:p w:rsidR="001E228D" w:rsidRPr="00221096" w:rsidRDefault="001E228D">
      <w:pPr>
        <w:rPr>
          <w:rFonts w:ascii="Times New Roman" w:hAnsi="Times New Roman" w:cs="Times New Roman"/>
          <w:color w:val="1A1A1A"/>
          <w:sz w:val="24"/>
          <w:szCs w:val="24"/>
          <w:lang w:val="en-US"/>
        </w:rPr>
      </w:pPr>
    </w:p>
    <w:p w:rsidR="001E228D" w:rsidRPr="00221096" w:rsidRDefault="001E228D">
      <w:pPr>
        <w:spacing w:after="0"/>
        <w:rPr>
          <w:rFonts w:ascii="Times New Roman" w:hAnsi="Times New Roman" w:cs="Times New Roman"/>
          <w:color w:val="1A1A1A"/>
          <w:sz w:val="24"/>
          <w:szCs w:val="24"/>
          <w:lang w:val="en-US"/>
        </w:rPr>
      </w:pPr>
    </w:p>
    <w:p w:rsidR="001E228D" w:rsidRPr="00221096" w:rsidRDefault="007559D4">
      <w:pPr>
        <w:rPr>
          <w:rFonts w:ascii="Times New Roman" w:hAnsi="Times New Roman" w:cs="Times New Roman"/>
          <w:b/>
          <w:bCs/>
          <w:color w:val="1A1A1A"/>
          <w:sz w:val="24"/>
          <w:szCs w:val="24"/>
          <w:lang w:val="en-US"/>
        </w:rPr>
      </w:pPr>
      <w:r w:rsidRPr="00221096">
        <w:rPr>
          <w:rFonts w:ascii="Times New Roman" w:hAnsi="Times New Roman" w:cs="Times New Roman"/>
          <w:b/>
          <w:bCs/>
          <w:color w:val="1A1A1A"/>
          <w:sz w:val="24"/>
          <w:szCs w:val="24"/>
          <w:lang w:val="en-US"/>
        </w:rPr>
        <w:t>40. Complete the questions with the words in the box.</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destinations</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travel</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journey</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abroad</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trip</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package</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1 What’s the furthest you have travelled from home?</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2 Have you ever been ______ ? Where did you go to?</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3 Have you ever been on a business ______ ? Where to?</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4 Do you like _________ holidays where everything is arranged for you? Why/Why not?</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5 What is the longest ________ you have been on?</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6 Do you think that ________ broadens the mind? Why/ Why not?</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7 What are the most popular _________ for people from your country?</w:t>
      </w:r>
    </w:p>
    <w:p w:rsidR="001E228D" w:rsidRPr="00221096" w:rsidRDefault="001E228D">
      <w:pPr>
        <w:pStyle w:val="a6"/>
        <w:rPr>
          <w:rFonts w:ascii="Times New Roman" w:hAnsi="Times New Roman" w:cs="Times New Roman"/>
          <w:sz w:val="24"/>
          <w:szCs w:val="24"/>
          <w:lang w:val="en-US"/>
        </w:rPr>
      </w:pPr>
    </w:p>
    <w:p w:rsidR="001E228D" w:rsidRPr="00221096" w:rsidRDefault="007559D4">
      <w:pPr>
        <w:rPr>
          <w:rFonts w:ascii="Times New Roman" w:hAnsi="Times New Roman" w:cs="Times New Roman"/>
          <w:b/>
          <w:bCs/>
          <w:color w:val="1A1A1A"/>
          <w:sz w:val="24"/>
          <w:szCs w:val="24"/>
          <w:lang w:val="en-US"/>
        </w:rPr>
      </w:pPr>
      <w:r w:rsidRPr="00221096">
        <w:rPr>
          <w:rFonts w:ascii="Times New Roman" w:hAnsi="Times New Roman" w:cs="Times New Roman"/>
          <w:b/>
          <w:bCs/>
          <w:color w:val="1A1A1A"/>
          <w:sz w:val="24"/>
          <w:szCs w:val="24"/>
          <w:lang w:val="en-US"/>
        </w:rPr>
        <w:t>41. Complete these travel tips with the words in the box.</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accommodation</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be</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customs</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documents</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find out</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inoculations</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insurance</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read</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respect</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take</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1 Read about local laws and customs.</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2 _______ aware of people acting suspiciously.</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3 Obtain comprehensive travel ___________ .</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4 Check what ________________ and healthcare you need.</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5 Male copies of _______________, e.g. tickets, passport, insurance policy, and leave one</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copy at home.</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6 _____________ enough money.</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7 _____________ about local tricks used on tourists.</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8 Never carry packages through _________ for others.</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9 _________________ local dress codes; think about what you wear.</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10 Stay in locally owned ___________ and try to eat in locally owned restaurants.</w:t>
      </w:r>
    </w:p>
    <w:p w:rsidR="001E228D" w:rsidRPr="00221096" w:rsidRDefault="001E228D">
      <w:pPr>
        <w:pStyle w:val="a6"/>
        <w:rPr>
          <w:rFonts w:ascii="Times New Roman" w:hAnsi="Times New Roman" w:cs="Times New Roman"/>
          <w:sz w:val="24"/>
          <w:szCs w:val="24"/>
          <w:lang w:val="en-US"/>
        </w:rPr>
      </w:pPr>
    </w:p>
    <w:p w:rsidR="001E228D" w:rsidRDefault="007559D4">
      <w:pPr>
        <w:pStyle w:val="a6"/>
        <w:jc w:val="center"/>
        <w:rPr>
          <w:rFonts w:ascii="Times New Roman" w:hAnsi="Times New Roman" w:cs="Times New Roman"/>
          <w:sz w:val="24"/>
          <w:szCs w:val="24"/>
          <w:lang w:val="en-US"/>
        </w:rPr>
      </w:pPr>
      <w:r>
        <w:rPr>
          <w:rFonts w:ascii="Times New Roman" w:hAnsi="Times New Roman" w:cs="Times New Roman"/>
          <w:sz w:val="24"/>
          <w:szCs w:val="24"/>
          <w:lang w:val="en-US"/>
        </w:rPr>
        <w:t>Infinitive</w:t>
      </w:r>
    </w:p>
    <w:p w:rsidR="001E228D" w:rsidRDefault="007559D4">
      <w:pPr>
        <w:pStyle w:val="a6"/>
        <w:rPr>
          <w:rFonts w:ascii="Times New Roman" w:hAnsi="Times New Roman" w:cs="Times New Roman"/>
          <w:sz w:val="24"/>
          <w:szCs w:val="24"/>
          <w:lang w:val="en-US"/>
        </w:rPr>
      </w:pPr>
      <w:r>
        <w:rPr>
          <w:rStyle w:val="1"/>
          <w:rFonts w:ascii="Times New Roman" w:hAnsi="Times New Roman" w:cs="Times New Roman"/>
          <w:b/>
          <w:bCs/>
          <w:i w:val="0"/>
          <w:color w:val="000000"/>
          <w:sz w:val="24"/>
          <w:szCs w:val="24"/>
        </w:rPr>
        <w:t xml:space="preserve">42. </w:t>
      </w:r>
      <w:r>
        <w:rPr>
          <w:rStyle w:val="1"/>
          <w:rFonts w:ascii="Times New Roman" w:hAnsi="Times New Roman" w:cs="Times New Roman"/>
          <w:b/>
          <w:bCs/>
          <w:i w:val="0"/>
          <w:color w:val="000000"/>
          <w:sz w:val="24"/>
          <w:szCs w:val="24"/>
          <w:lang w:val="en-US"/>
        </w:rPr>
        <w:t>Выберите верный ответ:</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Are you sure I can’t (convince / make) you to come with us?</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lastRenderedPageBreak/>
        <w:t>Evan’s friends (made /persuaded) him to jump into the pool.</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Mum, will you let me go to the party? – Elli asked her mum (to let / let) her go to the party.</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She felt unable (to speak /speaking) to her father after the divorce.</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I am always ready (to eat /to do) blueberry pie with whipped cream.</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Would you like (to have /having) dinner with us on Friday?</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They fulfilled their promise (to buy / buying) their daughter a pony.</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He locked the door (to keep / to take) everyone out.</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They decided (to start / starting) a business together.</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Were you surprised (to see / seeing) her again so soon?</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The question is easy (to answer / to speak).</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The man asked me how (to get / to land) to the airport.</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I warned him (not to drive / not driving) too quickly because of the bad weather.</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We showed how (to use / using) the new equipment.</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You should (ask / to ask) your parents.</w:t>
      </w:r>
    </w:p>
    <w:p w:rsidR="001E228D" w:rsidRDefault="001E228D">
      <w:pPr>
        <w:pStyle w:val="a6"/>
        <w:jc w:val="center"/>
        <w:rPr>
          <w:rFonts w:ascii="Times New Roman" w:hAnsi="Times New Roman" w:cs="Times New Roman"/>
          <w:color w:val="000000"/>
          <w:sz w:val="24"/>
          <w:szCs w:val="24"/>
          <w:lang w:val="en-US"/>
        </w:rPr>
      </w:pPr>
    </w:p>
    <w:p w:rsidR="001E228D" w:rsidRPr="00221096" w:rsidRDefault="007559D4">
      <w:pPr>
        <w:pStyle w:val="a6"/>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Complex</w:t>
      </w:r>
      <w:r w:rsidRPr="0022109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sentences</w:t>
      </w:r>
    </w:p>
    <w:p w:rsidR="001E228D" w:rsidRPr="00221096" w:rsidRDefault="001E228D">
      <w:pPr>
        <w:pStyle w:val="a6"/>
        <w:rPr>
          <w:rFonts w:ascii="Times New Roman" w:hAnsi="Times New Roman" w:cs="Times New Roman"/>
          <w:color w:val="000000"/>
          <w:sz w:val="24"/>
          <w:szCs w:val="24"/>
        </w:rPr>
      </w:pPr>
    </w:p>
    <w:p w:rsidR="001E228D" w:rsidRPr="00221096" w:rsidRDefault="007559D4">
      <w:pPr>
        <w:pStyle w:val="a6"/>
        <w:rPr>
          <w:rFonts w:ascii="Times New Roman" w:hAnsi="Times New Roman" w:cs="Times New Roman"/>
          <w:color w:val="000000"/>
          <w:sz w:val="24"/>
          <w:szCs w:val="24"/>
        </w:rPr>
      </w:pPr>
      <w:r>
        <w:rPr>
          <w:rStyle w:val="1"/>
          <w:rFonts w:ascii="Times New Roman" w:hAnsi="Times New Roman" w:cs="Times New Roman"/>
          <w:b/>
          <w:bCs/>
          <w:i w:val="0"/>
          <w:color w:val="000000"/>
          <w:sz w:val="24"/>
          <w:szCs w:val="24"/>
        </w:rPr>
        <w:t xml:space="preserve">43. </w:t>
      </w:r>
      <w:r w:rsidRPr="00221096">
        <w:rPr>
          <w:rStyle w:val="1"/>
          <w:rFonts w:ascii="Times New Roman" w:hAnsi="Times New Roman" w:cs="Times New Roman"/>
          <w:b/>
          <w:bCs/>
          <w:i w:val="0"/>
          <w:color w:val="000000"/>
          <w:sz w:val="24"/>
          <w:szCs w:val="24"/>
        </w:rPr>
        <w:t>Составьте из двух предложений одно, используя</w:t>
      </w:r>
      <w:r>
        <w:rPr>
          <w:rStyle w:val="1"/>
          <w:rFonts w:ascii="Times New Roman" w:hAnsi="Times New Roman" w:cs="Times New Roman"/>
          <w:b/>
          <w:bCs/>
          <w:i w:val="0"/>
          <w:color w:val="000000"/>
          <w:sz w:val="24"/>
          <w:szCs w:val="24"/>
          <w:lang w:val="en-US"/>
        </w:rPr>
        <w:t> </w:t>
      </w:r>
      <w:r>
        <w:rPr>
          <w:rStyle w:val="1"/>
          <w:rFonts w:ascii="Times New Roman" w:hAnsi="Times New Roman" w:cs="Times New Roman"/>
          <w:b/>
          <w:bCs/>
          <w:i w:val="0"/>
          <w:color w:val="000000"/>
          <w:sz w:val="24"/>
          <w:szCs w:val="24"/>
          <w:u w:val="single"/>
          <w:lang w:val="en-US"/>
        </w:rPr>
        <w:t>who</w:t>
      </w:r>
      <w:r w:rsidRPr="00221096">
        <w:rPr>
          <w:rStyle w:val="1"/>
          <w:rFonts w:ascii="Times New Roman" w:hAnsi="Times New Roman" w:cs="Times New Roman"/>
          <w:b/>
          <w:bCs/>
          <w:i w:val="0"/>
          <w:color w:val="000000"/>
          <w:sz w:val="24"/>
          <w:szCs w:val="24"/>
          <w:u w:val="single"/>
        </w:rPr>
        <w:t xml:space="preserve"> /</w:t>
      </w:r>
      <w:r>
        <w:rPr>
          <w:rStyle w:val="1"/>
          <w:rFonts w:ascii="Times New Roman" w:hAnsi="Times New Roman" w:cs="Times New Roman"/>
          <w:b/>
          <w:bCs/>
          <w:i w:val="0"/>
          <w:color w:val="000000"/>
          <w:sz w:val="24"/>
          <w:szCs w:val="24"/>
          <w:u w:val="single"/>
          <w:lang w:val="en-US"/>
        </w:rPr>
        <w:t>that</w:t>
      </w:r>
      <w:r w:rsidRPr="00221096">
        <w:rPr>
          <w:rStyle w:val="1"/>
          <w:rFonts w:ascii="Times New Roman" w:hAnsi="Times New Roman" w:cs="Times New Roman"/>
          <w:b/>
          <w:bCs/>
          <w:i w:val="0"/>
          <w:color w:val="000000"/>
          <w:sz w:val="24"/>
          <w:szCs w:val="24"/>
          <w:u w:val="single"/>
        </w:rPr>
        <w:t xml:space="preserve"> / </w:t>
      </w:r>
      <w:r>
        <w:rPr>
          <w:rStyle w:val="1"/>
          <w:rFonts w:ascii="Times New Roman" w:hAnsi="Times New Roman" w:cs="Times New Roman"/>
          <w:b/>
          <w:bCs/>
          <w:i w:val="0"/>
          <w:color w:val="000000"/>
          <w:sz w:val="24"/>
          <w:szCs w:val="24"/>
          <w:u w:val="single"/>
          <w:lang w:val="en-US"/>
        </w:rPr>
        <w:t>which</w:t>
      </w:r>
      <w:r w:rsidRPr="00221096">
        <w:rPr>
          <w:rStyle w:val="1"/>
          <w:rFonts w:ascii="Times New Roman" w:hAnsi="Times New Roman" w:cs="Times New Roman"/>
          <w:b/>
          <w:bCs/>
          <w:i w:val="0"/>
          <w:color w:val="000000"/>
          <w:sz w:val="24"/>
          <w:szCs w:val="24"/>
        </w:rPr>
        <w:t>:</w:t>
      </w:r>
    </w:p>
    <w:p w:rsidR="001E228D" w:rsidRDefault="007559D4">
      <w:pPr>
        <w:pStyle w:val="a6"/>
        <w:numPr>
          <w:ilvl w:val="0"/>
          <w:numId w:val="23"/>
        </w:numPr>
        <w:tabs>
          <w:tab w:val="left" w:pos="0"/>
        </w:tabs>
        <w:spacing w:before="150" w:after="150"/>
        <w:ind w:right="450"/>
        <w:rPr>
          <w:rFonts w:ascii="Times New Roman" w:hAnsi="Times New Roman" w:cs="Times New Roman"/>
          <w:color w:val="000000"/>
          <w:sz w:val="24"/>
          <w:szCs w:val="24"/>
        </w:rPr>
      </w:pPr>
      <w:r w:rsidRPr="00221096">
        <w:rPr>
          <w:rFonts w:ascii="Times New Roman" w:hAnsi="Times New Roman" w:cs="Times New Roman"/>
          <w:color w:val="000000"/>
          <w:sz w:val="24"/>
          <w:szCs w:val="24"/>
          <w:lang w:val="en-US"/>
        </w:rPr>
        <w:t xml:space="preserve">A book was written 5 years ago. </w:t>
      </w:r>
      <w:r>
        <w:rPr>
          <w:rFonts w:ascii="Times New Roman" w:hAnsi="Times New Roman" w:cs="Times New Roman"/>
          <w:color w:val="000000"/>
          <w:sz w:val="24"/>
          <w:szCs w:val="24"/>
        </w:rPr>
        <w:t>It is very popular.</w:t>
      </w:r>
    </w:p>
    <w:p w:rsidR="001E228D" w:rsidRDefault="007559D4">
      <w:pPr>
        <w:pStyle w:val="a6"/>
        <w:numPr>
          <w:ilvl w:val="0"/>
          <w:numId w:val="23"/>
        </w:numPr>
        <w:tabs>
          <w:tab w:val="left" w:pos="0"/>
        </w:tabs>
        <w:spacing w:before="150" w:after="150"/>
        <w:ind w:right="450"/>
        <w:rPr>
          <w:rFonts w:ascii="Times New Roman" w:hAnsi="Times New Roman" w:cs="Times New Roman"/>
          <w:color w:val="000000"/>
          <w:sz w:val="24"/>
          <w:szCs w:val="24"/>
        </w:rPr>
      </w:pPr>
      <w:r w:rsidRPr="00221096">
        <w:rPr>
          <w:rFonts w:ascii="Times New Roman" w:hAnsi="Times New Roman" w:cs="Times New Roman"/>
          <w:color w:val="000000"/>
          <w:sz w:val="24"/>
          <w:szCs w:val="24"/>
          <w:lang w:val="en-US"/>
        </w:rPr>
        <w:t xml:space="preserve">There is a book on the table. </w:t>
      </w:r>
      <w:r>
        <w:rPr>
          <w:rFonts w:ascii="Times New Roman" w:hAnsi="Times New Roman" w:cs="Times New Roman"/>
          <w:color w:val="000000"/>
          <w:sz w:val="24"/>
          <w:szCs w:val="24"/>
        </w:rPr>
        <w:t>Take it.</w:t>
      </w:r>
    </w:p>
    <w:p w:rsidR="001E228D" w:rsidRDefault="007559D4">
      <w:pPr>
        <w:pStyle w:val="a6"/>
        <w:numPr>
          <w:ilvl w:val="0"/>
          <w:numId w:val="23"/>
        </w:numPr>
        <w:tabs>
          <w:tab w:val="left" w:pos="0"/>
        </w:tabs>
        <w:spacing w:before="150" w:after="150"/>
        <w:ind w:right="450"/>
        <w:rPr>
          <w:rFonts w:ascii="Times New Roman" w:hAnsi="Times New Roman" w:cs="Times New Roman"/>
          <w:color w:val="000000"/>
          <w:sz w:val="24"/>
          <w:szCs w:val="24"/>
        </w:rPr>
      </w:pPr>
      <w:r w:rsidRPr="00221096">
        <w:rPr>
          <w:rFonts w:ascii="Times New Roman" w:hAnsi="Times New Roman" w:cs="Times New Roman"/>
          <w:color w:val="000000"/>
          <w:sz w:val="24"/>
          <w:szCs w:val="24"/>
          <w:lang w:val="en-US"/>
        </w:rPr>
        <w:t xml:space="preserve">He paid for the house 100,000$. </w:t>
      </w:r>
      <w:r>
        <w:rPr>
          <w:rFonts w:ascii="Times New Roman" w:hAnsi="Times New Roman" w:cs="Times New Roman"/>
          <w:color w:val="000000"/>
          <w:sz w:val="24"/>
          <w:szCs w:val="24"/>
        </w:rPr>
        <w:t>It is now worth 150,000$.</w:t>
      </w:r>
    </w:p>
    <w:p w:rsidR="001E228D" w:rsidRDefault="007559D4">
      <w:pPr>
        <w:pStyle w:val="a6"/>
        <w:numPr>
          <w:ilvl w:val="0"/>
          <w:numId w:val="23"/>
        </w:numPr>
        <w:tabs>
          <w:tab w:val="left" w:pos="0"/>
        </w:tabs>
        <w:spacing w:before="150" w:after="150"/>
        <w:ind w:right="450"/>
        <w:rPr>
          <w:rFonts w:ascii="Times New Roman" w:hAnsi="Times New Roman" w:cs="Times New Roman"/>
          <w:color w:val="000000"/>
          <w:sz w:val="24"/>
          <w:szCs w:val="24"/>
        </w:rPr>
      </w:pPr>
      <w:r w:rsidRPr="00221096">
        <w:rPr>
          <w:rFonts w:ascii="Times New Roman" w:hAnsi="Times New Roman" w:cs="Times New Roman"/>
          <w:color w:val="000000"/>
          <w:sz w:val="24"/>
          <w:szCs w:val="24"/>
          <w:lang w:val="en-US"/>
        </w:rPr>
        <w:t xml:space="preserve">A policeman stopped our car. </w:t>
      </w:r>
      <w:r>
        <w:rPr>
          <w:rFonts w:ascii="Times New Roman" w:hAnsi="Times New Roman" w:cs="Times New Roman"/>
          <w:color w:val="000000"/>
          <w:sz w:val="24"/>
          <w:szCs w:val="24"/>
        </w:rPr>
        <w:t>He wasn’t very friendly.</w:t>
      </w:r>
    </w:p>
    <w:p w:rsidR="001E228D" w:rsidRDefault="007559D4">
      <w:pPr>
        <w:pStyle w:val="a6"/>
        <w:numPr>
          <w:ilvl w:val="0"/>
          <w:numId w:val="23"/>
        </w:numPr>
        <w:tabs>
          <w:tab w:val="left" w:pos="0"/>
        </w:tabs>
        <w:spacing w:before="150" w:after="150"/>
        <w:ind w:right="450"/>
        <w:rPr>
          <w:rFonts w:ascii="Times New Roman" w:hAnsi="Times New Roman" w:cs="Times New Roman"/>
          <w:color w:val="000000"/>
          <w:sz w:val="24"/>
          <w:szCs w:val="24"/>
        </w:rPr>
      </w:pPr>
      <w:r w:rsidRPr="00221096">
        <w:rPr>
          <w:rFonts w:ascii="Times New Roman" w:hAnsi="Times New Roman" w:cs="Times New Roman"/>
          <w:color w:val="000000"/>
          <w:sz w:val="24"/>
          <w:szCs w:val="24"/>
          <w:lang w:val="en-US"/>
        </w:rPr>
        <w:t xml:space="preserve">A boy broke the window. </w:t>
      </w:r>
      <w:r>
        <w:rPr>
          <w:rFonts w:ascii="Times New Roman" w:hAnsi="Times New Roman" w:cs="Times New Roman"/>
          <w:color w:val="000000"/>
          <w:sz w:val="24"/>
          <w:szCs w:val="24"/>
        </w:rPr>
        <w:t>He ran away.</w:t>
      </w:r>
    </w:p>
    <w:p w:rsidR="001E228D" w:rsidRPr="00221096" w:rsidRDefault="007559D4">
      <w:pPr>
        <w:pStyle w:val="a6"/>
        <w:numPr>
          <w:ilvl w:val="0"/>
          <w:numId w:val="23"/>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I met a woman. She can speak six languages.</w:t>
      </w:r>
    </w:p>
    <w:p w:rsidR="001E228D" w:rsidRPr="00221096" w:rsidRDefault="007559D4">
      <w:pPr>
        <w:pStyle w:val="a6"/>
        <w:numPr>
          <w:ilvl w:val="0"/>
          <w:numId w:val="23"/>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What’s the name of the river? The river goes through the town.</w:t>
      </w:r>
    </w:p>
    <w:p w:rsidR="001E228D" w:rsidRDefault="007559D4">
      <w:pPr>
        <w:pStyle w:val="a6"/>
        <w:numPr>
          <w:ilvl w:val="0"/>
          <w:numId w:val="23"/>
        </w:numPr>
        <w:tabs>
          <w:tab w:val="left" w:pos="0"/>
        </w:tabs>
        <w:spacing w:before="150" w:after="150"/>
        <w:ind w:right="450"/>
        <w:rPr>
          <w:rFonts w:ascii="Times New Roman" w:hAnsi="Times New Roman" w:cs="Times New Roman"/>
          <w:color w:val="000000"/>
          <w:sz w:val="24"/>
          <w:szCs w:val="24"/>
        </w:rPr>
      </w:pPr>
      <w:r w:rsidRPr="00221096">
        <w:rPr>
          <w:rFonts w:ascii="Times New Roman" w:hAnsi="Times New Roman" w:cs="Times New Roman"/>
          <w:color w:val="000000"/>
          <w:sz w:val="24"/>
          <w:szCs w:val="24"/>
          <w:lang w:val="en-US"/>
        </w:rPr>
        <w:t xml:space="preserve">A coffee-maker is a machine. </w:t>
      </w:r>
      <w:r>
        <w:rPr>
          <w:rFonts w:ascii="Times New Roman" w:hAnsi="Times New Roman" w:cs="Times New Roman"/>
          <w:color w:val="000000"/>
          <w:sz w:val="24"/>
          <w:szCs w:val="24"/>
        </w:rPr>
        <w:t>The machine makes coffee.</w:t>
      </w:r>
    </w:p>
    <w:p w:rsidR="001E228D" w:rsidRPr="00221096" w:rsidRDefault="007559D4">
      <w:pPr>
        <w:pStyle w:val="a6"/>
        <w:numPr>
          <w:ilvl w:val="0"/>
          <w:numId w:val="23"/>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Ann took some photographs. Have you seen them?</w:t>
      </w:r>
    </w:p>
    <w:p w:rsidR="001E228D" w:rsidRDefault="007559D4">
      <w:pPr>
        <w:pStyle w:val="a6"/>
        <w:numPr>
          <w:ilvl w:val="0"/>
          <w:numId w:val="23"/>
        </w:numPr>
        <w:tabs>
          <w:tab w:val="left" w:pos="0"/>
        </w:tabs>
        <w:spacing w:before="150" w:after="150"/>
        <w:ind w:right="450"/>
        <w:rPr>
          <w:rFonts w:ascii="Times New Roman" w:hAnsi="Times New Roman" w:cs="Times New Roman"/>
          <w:color w:val="000000"/>
          <w:sz w:val="24"/>
          <w:szCs w:val="24"/>
        </w:rPr>
      </w:pPr>
      <w:r w:rsidRPr="00221096">
        <w:rPr>
          <w:rFonts w:ascii="Times New Roman" w:hAnsi="Times New Roman" w:cs="Times New Roman"/>
          <w:color w:val="000000"/>
          <w:sz w:val="24"/>
          <w:szCs w:val="24"/>
          <w:lang w:val="en-US"/>
        </w:rPr>
        <w:t xml:space="preserve">I gave you some money. </w:t>
      </w:r>
      <w:r>
        <w:rPr>
          <w:rFonts w:ascii="Times New Roman" w:hAnsi="Times New Roman" w:cs="Times New Roman"/>
          <w:color w:val="000000"/>
          <w:sz w:val="24"/>
          <w:szCs w:val="24"/>
        </w:rPr>
        <w:t>Where is it?</w:t>
      </w:r>
    </w:p>
    <w:p w:rsidR="001E228D" w:rsidRDefault="007559D4">
      <w:pPr>
        <w:pStyle w:val="a6"/>
        <w:numPr>
          <w:ilvl w:val="0"/>
          <w:numId w:val="23"/>
        </w:numPr>
        <w:tabs>
          <w:tab w:val="left" w:pos="0"/>
        </w:tabs>
        <w:spacing w:before="150" w:after="150"/>
        <w:ind w:right="450"/>
        <w:rPr>
          <w:rFonts w:ascii="Times New Roman" w:hAnsi="Times New Roman" w:cs="Times New Roman"/>
          <w:color w:val="000000"/>
          <w:sz w:val="24"/>
          <w:szCs w:val="24"/>
        </w:rPr>
      </w:pPr>
      <w:r w:rsidRPr="00221096">
        <w:rPr>
          <w:rFonts w:ascii="Times New Roman" w:hAnsi="Times New Roman" w:cs="Times New Roman"/>
          <w:color w:val="000000"/>
          <w:sz w:val="24"/>
          <w:szCs w:val="24"/>
          <w:lang w:val="en-US"/>
        </w:rPr>
        <w:t xml:space="preserve">You have bought some oranges. </w:t>
      </w:r>
      <w:r>
        <w:rPr>
          <w:rFonts w:ascii="Times New Roman" w:hAnsi="Times New Roman" w:cs="Times New Roman"/>
          <w:color w:val="000000"/>
          <w:sz w:val="24"/>
          <w:szCs w:val="24"/>
        </w:rPr>
        <w:t>How much are they?</w:t>
      </w:r>
    </w:p>
    <w:p w:rsidR="001E228D" w:rsidRPr="00221096" w:rsidRDefault="007559D4">
      <w:pPr>
        <w:pStyle w:val="a6"/>
        <w:numPr>
          <w:ilvl w:val="0"/>
          <w:numId w:val="23"/>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We met some people. They were very nice.</w:t>
      </w:r>
    </w:p>
    <w:p w:rsidR="001E228D" w:rsidRDefault="007559D4">
      <w:pPr>
        <w:pStyle w:val="a6"/>
        <w:numPr>
          <w:ilvl w:val="0"/>
          <w:numId w:val="23"/>
        </w:numPr>
        <w:tabs>
          <w:tab w:val="left" w:pos="0"/>
        </w:tabs>
        <w:spacing w:before="150" w:after="150"/>
        <w:ind w:right="450"/>
        <w:rPr>
          <w:rFonts w:ascii="Times New Roman" w:hAnsi="Times New Roman" w:cs="Times New Roman"/>
          <w:color w:val="000000"/>
          <w:sz w:val="24"/>
          <w:szCs w:val="24"/>
        </w:rPr>
      </w:pPr>
      <w:r w:rsidRPr="00221096">
        <w:rPr>
          <w:rFonts w:ascii="Times New Roman" w:hAnsi="Times New Roman" w:cs="Times New Roman"/>
          <w:color w:val="000000"/>
          <w:sz w:val="24"/>
          <w:szCs w:val="24"/>
          <w:lang w:val="en-US"/>
        </w:rPr>
        <w:lastRenderedPageBreak/>
        <w:t xml:space="preserve">They invited the Browns to dinner. </w:t>
      </w:r>
      <w:r>
        <w:rPr>
          <w:rFonts w:ascii="Times New Roman" w:hAnsi="Times New Roman" w:cs="Times New Roman"/>
          <w:color w:val="000000"/>
          <w:sz w:val="24"/>
          <w:szCs w:val="24"/>
        </w:rPr>
        <w:t>They didn’t come.</w:t>
      </w:r>
    </w:p>
    <w:p w:rsidR="001E228D" w:rsidRDefault="007559D4">
      <w:pPr>
        <w:pStyle w:val="a6"/>
        <w:numPr>
          <w:ilvl w:val="0"/>
          <w:numId w:val="23"/>
        </w:numPr>
        <w:tabs>
          <w:tab w:val="left" w:pos="0"/>
        </w:tabs>
        <w:spacing w:before="150" w:after="150"/>
        <w:ind w:right="450"/>
        <w:rPr>
          <w:rFonts w:ascii="Times New Roman" w:hAnsi="Times New Roman" w:cs="Times New Roman"/>
          <w:color w:val="000000"/>
          <w:sz w:val="24"/>
          <w:szCs w:val="24"/>
        </w:rPr>
      </w:pPr>
      <w:r w:rsidRPr="00221096">
        <w:rPr>
          <w:rFonts w:ascii="Times New Roman" w:hAnsi="Times New Roman" w:cs="Times New Roman"/>
          <w:color w:val="000000"/>
          <w:sz w:val="24"/>
          <w:szCs w:val="24"/>
          <w:lang w:val="en-US"/>
        </w:rPr>
        <w:t xml:space="preserve">Linda is dancing with a man. </w:t>
      </w:r>
      <w:r>
        <w:rPr>
          <w:rFonts w:ascii="Times New Roman" w:hAnsi="Times New Roman" w:cs="Times New Roman"/>
          <w:color w:val="000000"/>
          <w:sz w:val="24"/>
          <w:szCs w:val="24"/>
        </w:rPr>
        <w:t>What is his name?</w:t>
      </w:r>
    </w:p>
    <w:p w:rsidR="001E228D" w:rsidRPr="00221096" w:rsidRDefault="007559D4">
      <w:pPr>
        <w:pStyle w:val="a6"/>
        <w:numPr>
          <w:ilvl w:val="0"/>
          <w:numId w:val="23"/>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John works in a factory. The factory is the biggest in town.</w:t>
      </w:r>
    </w:p>
    <w:p w:rsidR="001E228D" w:rsidRPr="00221096" w:rsidRDefault="007559D4">
      <w:pPr>
        <w:pStyle w:val="a6"/>
        <w:spacing w:after="225" w:line="312" w:lineRule="auto"/>
        <w:rPr>
          <w:rFonts w:ascii="Times New Roman" w:hAnsi="Times New Roman" w:cs="Times New Roman"/>
          <w:color w:val="373737"/>
          <w:sz w:val="24"/>
          <w:szCs w:val="24"/>
          <w:lang w:val="en-US"/>
        </w:rPr>
      </w:pPr>
      <w:bookmarkStart w:id="19" w:name="more-5958"/>
      <w:bookmarkEnd w:id="19"/>
      <w:r w:rsidRPr="00221096">
        <w:rPr>
          <w:rFonts w:ascii="Times New Roman" w:hAnsi="Times New Roman" w:cs="Times New Roman"/>
          <w:color w:val="373737"/>
          <w:sz w:val="24"/>
          <w:szCs w:val="24"/>
          <w:lang w:val="en-US"/>
        </w:rPr>
        <w:t> </w:t>
      </w:r>
    </w:p>
    <w:p w:rsidR="001E228D" w:rsidRDefault="007559D4">
      <w:pPr>
        <w:pStyle w:val="a6"/>
        <w:rPr>
          <w:rFonts w:ascii="Times New Roman" w:hAnsi="Times New Roman" w:cs="Times New Roman"/>
          <w:color w:val="000000"/>
          <w:sz w:val="24"/>
          <w:szCs w:val="24"/>
          <w:lang w:val="en-US"/>
        </w:rPr>
      </w:pPr>
      <w:r w:rsidRPr="00221096">
        <w:rPr>
          <w:rStyle w:val="1"/>
          <w:rFonts w:ascii="Times New Roman" w:hAnsi="Times New Roman" w:cs="Times New Roman"/>
          <w:b/>
          <w:bCs/>
          <w:i w:val="0"/>
          <w:color w:val="000000"/>
          <w:sz w:val="24"/>
          <w:szCs w:val="24"/>
          <w:lang w:val="en-US"/>
        </w:rPr>
        <w:t xml:space="preserve">44. </w:t>
      </w:r>
      <w:r>
        <w:rPr>
          <w:rStyle w:val="1"/>
          <w:rFonts w:ascii="Times New Roman" w:hAnsi="Times New Roman" w:cs="Times New Roman"/>
          <w:b/>
          <w:bCs/>
          <w:i w:val="0"/>
          <w:color w:val="000000"/>
          <w:sz w:val="24"/>
          <w:szCs w:val="24"/>
          <w:lang w:val="en-US"/>
        </w:rPr>
        <w:t>Вставьте подходящие по смыслу союзы: </w:t>
      </w:r>
      <w:r>
        <w:rPr>
          <w:rStyle w:val="1"/>
          <w:rFonts w:ascii="Times New Roman" w:hAnsi="Times New Roman" w:cs="Times New Roman"/>
          <w:b/>
          <w:bCs/>
          <w:i w:val="0"/>
          <w:color w:val="000000"/>
          <w:sz w:val="24"/>
          <w:szCs w:val="24"/>
          <w:u w:val="single"/>
          <w:lang w:val="en-US"/>
        </w:rPr>
        <w:t>Since, even if, who, before, while, when, as though, that, wherever, after, and, so that, as soon as, if, that</w:t>
      </w:r>
    </w:p>
    <w:p w:rsidR="001E228D" w:rsidRDefault="007559D4">
      <w:pPr>
        <w:pStyle w:val="a6"/>
        <w:numPr>
          <w:ilvl w:val="0"/>
          <w:numId w:val="24"/>
        </w:numPr>
        <w:tabs>
          <w:tab w:val="left" w:pos="0"/>
        </w:tabs>
        <w:spacing w:before="150" w:after="150"/>
        <w:ind w:right="450"/>
        <w:rPr>
          <w:rFonts w:ascii="Times New Roman" w:hAnsi="Times New Roman" w:cs="Times New Roman"/>
          <w:color w:val="000000"/>
          <w:sz w:val="24"/>
          <w:szCs w:val="24"/>
        </w:rPr>
      </w:pPr>
      <w:r w:rsidRPr="00221096">
        <w:rPr>
          <w:rFonts w:ascii="Times New Roman" w:hAnsi="Times New Roman" w:cs="Times New Roman"/>
          <w:color w:val="000000"/>
          <w:sz w:val="24"/>
          <w:szCs w:val="24"/>
          <w:lang w:val="en-US"/>
        </w:rPr>
        <w:t xml:space="preserve">Darryl looked after my dog … </w:t>
      </w:r>
      <w:r>
        <w:rPr>
          <w:rFonts w:ascii="Times New Roman" w:hAnsi="Times New Roman" w:cs="Times New Roman"/>
          <w:color w:val="000000"/>
          <w:sz w:val="24"/>
          <w:szCs w:val="24"/>
        </w:rPr>
        <w:t>I was away.</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 the curtain accidentally fell during her speech, the actress forgot her lines.</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statue … was sculpted by Rodin is on display at the museum.</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 the queen rode in the parade, she gave a speech.</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She doesn’t know … he’ll return.</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Many brave soldiers fought in the war … they received medals.</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 we were early, we had to wait.</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Peter is a famous baseball player … lives in a beautiful house in Miami.</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 we get off the train, we will see our parents.</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We believe … the statement may be true only from a theoretical perspective.</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He just cancelled his meeting … he can come tonight.</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Tom was welcome … he went.</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Our boss devotes us time … he is busy.</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Regional directors are invited to participate … they are in New York.</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It feels … the air becomes fresher.</w:t>
      </w:r>
    </w:p>
    <w:p w:rsidR="001E228D" w:rsidRPr="00221096" w:rsidRDefault="007559D4">
      <w:pPr>
        <w:pStyle w:val="a6"/>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Passive</w:t>
      </w:r>
      <w:r w:rsidRPr="0022109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voice</w:t>
      </w:r>
    </w:p>
    <w:p w:rsidR="001E228D" w:rsidRPr="00221096" w:rsidRDefault="007559D4">
      <w:pPr>
        <w:pStyle w:val="a6"/>
        <w:rPr>
          <w:rFonts w:ascii="Times New Roman" w:hAnsi="Times New Roman" w:cs="Times New Roman"/>
          <w:color w:val="000000"/>
          <w:sz w:val="24"/>
          <w:szCs w:val="24"/>
        </w:rPr>
      </w:pPr>
      <w:r>
        <w:rPr>
          <w:rFonts w:ascii="Times New Roman" w:hAnsi="Times New Roman" w:cs="Times New Roman"/>
          <w:b/>
          <w:color w:val="000000"/>
          <w:sz w:val="24"/>
          <w:szCs w:val="24"/>
        </w:rPr>
        <w:t xml:space="preserve">45. </w:t>
      </w:r>
      <w:r w:rsidRPr="00221096">
        <w:rPr>
          <w:rFonts w:ascii="Times New Roman" w:hAnsi="Times New Roman" w:cs="Times New Roman"/>
          <w:b/>
          <w:color w:val="000000"/>
          <w:sz w:val="24"/>
          <w:szCs w:val="24"/>
        </w:rPr>
        <w:t>Выберите правильный вариант.</w:t>
      </w:r>
    </w:p>
    <w:p w:rsidR="001E228D" w:rsidRDefault="001E228D">
      <w:pPr>
        <w:pStyle w:val="a6"/>
        <w:spacing w:after="0" w:line="240" w:lineRule="auto"/>
        <w:rPr>
          <w:rFonts w:ascii="Times New Roman" w:hAnsi="Times New Roman" w:cs="Times New Roman"/>
          <w:color w:val="000000"/>
          <w:sz w:val="24"/>
          <w:szCs w:val="24"/>
        </w:rPr>
      </w:pPr>
    </w:p>
    <w:p w:rsidR="001E228D" w:rsidRDefault="001E228D">
      <w:pPr>
        <w:pStyle w:val="a6"/>
        <w:spacing w:after="0" w:line="240" w:lineRule="auto"/>
        <w:rPr>
          <w:rFonts w:ascii="Times New Roman" w:hAnsi="Times New Roman" w:cs="Times New Roman"/>
          <w:color w:val="000000"/>
          <w:sz w:val="24"/>
          <w:szCs w:val="24"/>
        </w:rPr>
      </w:pP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 This theatre … (build) over 100 years ago.</w:t>
      </w: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had been built</w:t>
      </w: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has been built</w:t>
      </w: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was built</w:t>
      </w: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 Is your car still for sale? – No. It … already (sell).</w:t>
      </w: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has been sold</w:t>
      </w: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had been sold</w:t>
      </w: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was sold</w:t>
      </w: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3. Sometimes mistakes … (make).</w:t>
      </w: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are made</w:t>
      </w: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are being made.</w:t>
      </w: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have been made</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lastRenderedPageBreak/>
        <w:t xml:space="preserve">4. For the past few days I (work) in Jack’s office, as my own … </w:t>
      </w:r>
      <w:r w:rsidRPr="0021406B">
        <w:rPr>
          <w:rFonts w:ascii="Times New Roman" w:hAnsi="Times New Roman" w:cs="Times New Roman"/>
          <w:color w:val="000000"/>
          <w:sz w:val="24"/>
          <w:szCs w:val="24"/>
          <w:lang w:val="en-US"/>
        </w:rPr>
        <w:t>(decorate).</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a. have been working/ is being decorated</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b. worked/ decorated</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c. am worked/ is being decorated.</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5. While my friend … (talk) to me, his wallet .. (steal).</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a. was being talked/ was being stolen</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b. was talking/ was stolen</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c. talked/stole</w:t>
      </w:r>
    </w:p>
    <w:p w:rsidR="001E228D" w:rsidRDefault="007559D4">
      <w:pPr>
        <w:pStyle w:val="a6"/>
        <w:rPr>
          <w:rFonts w:ascii="Times New Roman" w:hAnsi="Times New Roman" w:cs="Times New Roman"/>
          <w:sz w:val="24"/>
          <w:szCs w:val="24"/>
        </w:rPr>
      </w:pPr>
      <w:r w:rsidRPr="0021406B">
        <w:rPr>
          <w:rFonts w:ascii="Times New Roman" w:hAnsi="Times New Roman" w:cs="Times New Roman"/>
          <w:sz w:val="24"/>
          <w:szCs w:val="24"/>
          <w:lang w:val="en-US"/>
        </w:rPr>
        <w:br/>
      </w:r>
      <w:r>
        <w:rPr>
          <w:rFonts w:ascii="Times New Roman" w:hAnsi="Times New Roman" w:cs="Times New Roman"/>
          <w:b/>
          <w:bCs/>
          <w:sz w:val="24"/>
          <w:szCs w:val="24"/>
        </w:rPr>
        <w:t xml:space="preserve">46. </w:t>
      </w:r>
      <w:r>
        <w:rPr>
          <w:rFonts w:ascii="Times New Roman" w:hAnsi="Times New Roman" w:cs="Times New Roman"/>
          <w:b/>
          <w:bCs/>
          <w:color w:val="000000"/>
          <w:sz w:val="24"/>
          <w:szCs w:val="24"/>
        </w:rPr>
        <w:t>Выберите правильный вариант</w:t>
      </w:r>
    </w:p>
    <w:p w:rsidR="001E228D" w:rsidRDefault="007559D4">
      <w:pPr>
        <w:pStyle w:val="a6"/>
        <w:numPr>
          <w:ilvl w:val="0"/>
          <w:numId w:val="25"/>
        </w:numPr>
        <w:spacing w:after="0" w:line="240" w:lineRule="auto"/>
        <w:ind w:left="720"/>
        <w:rPr>
          <w:rFonts w:ascii="Times New Roman" w:hAnsi="Times New Roman" w:cs="Times New Roman"/>
          <w:color w:val="000000"/>
          <w:sz w:val="24"/>
          <w:szCs w:val="24"/>
        </w:rPr>
      </w:pPr>
      <w:r w:rsidRPr="0021406B">
        <w:rPr>
          <w:rFonts w:ascii="Times New Roman" w:hAnsi="Times New Roman" w:cs="Times New Roman"/>
          <w:color w:val="000000"/>
          <w:sz w:val="24"/>
          <w:szCs w:val="24"/>
          <w:lang w:val="en-US"/>
        </w:rPr>
        <w:t xml:space="preserve">Where is your friend Bob? –  - I don’t know. </w:t>
      </w:r>
      <w:r>
        <w:rPr>
          <w:rFonts w:ascii="Times New Roman" w:hAnsi="Times New Roman" w:cs="Times New Roman"/>
          <w:color w:val="000000"/>
          <w:sz w:val="24"/>
          <w:szCs w:val="24"/>
        </w:rPr>
        <w:t>He … (not/ seen) recently.</w:t>
      </w:r>
    </w:p>
    <w:p w:rsidR="001E228D" w:rsidRDefault="007559D4">
      <w:pPr>
        <w:pStyle w:val="a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hasn’t seen</w:t>
      </w:r>
    </w:p>
    <w:p w:rsidR="001E228D" w:rsidRDefault="007559D4">
      <w:pPr>
        <w:pStyle w:val="a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didn’t see</w:t>
      </w:r>
    </w:p>
    <w:p w:rsidR="001E228D" w:rsidRDefault="007559D4">
      <w:pPr>
        <w:pStyle w:val="a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hasn’t been seen</w:t>
      </w:r>
    </w:p>
    <w:p w:rsidR="001E228D" w:rsidRPr="0021406B" w:rsidRDefault="007559D4">
      <w:pPr>
        <w:pStyle w:val="a6"/>
        <w:numPr>
          <w:ilvl w:val="0"/>
          <w:numId w:val="26"/>
        </w:numPr>
        <w:spacing w:after="0" w:line="240" w:lineRule="auto"/>
        <w:ind w:left="720"/>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 If someone … (report) you to the police, you … (make) to pay a big fine.</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a. reports/ will be made</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b. will report/ will make</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c. is reported/ will be made</w:t>
      </w:r>
    </w:p>
    <w:p w:rsidR="001E228D" w:rsidRPr="0021406B" w:rsidRDefault="007559D4">
      <w:pPr>
        <w:pStyle w:val="a6"/>
        <w:numPr>
          <w:ilvl w:val="0"/>
          <w:numId w:val="27"/>
        </w:numPr>
        <w:spacing w:after="0" w:line="240" w:lineRule="auto"/>
        <w:ind w:left="720"/>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Professor … ( give) another lecture at the same time next week.</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a. will have been given</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b. will be given</w:t>
      </w:r>
    </w:p>
    <w:p w:rsidR="001E228D" w:rsidRDefault="007559D4">
      <w:pPr>
        <w:pStyle w:val="a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will give</w:t>
      </w:r>
    </w:p>
    <w:p w:rsidR="001E228D" w:rsidRPr="0021406B" w:rsidRDefault="007559D4">
      <w:pPr>
        <w:pStyle w:val="a6"/>
        <w:numPr>
          <w:ilvl w:val="0"/>
          <w:numId w:val="28"/>
        </w:numPr>
        <w:spacing w:after="0" w:line="240" w:lineRule="auto"/>
        <w:ind w:left="720"/>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Look at the dust in here! It … (look) as if this room (not/clean) … for a month.</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a. is looked/ hasn’t cleaned</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b. looks/ hasn’t been cleaned</w:t>
      </w:r>
    </w:p>
    <w:p w:rsidR="001E228D" w:rsidRDefault="007559D4">
      <w:pPr>
        <w:pStyle w:val="a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has looked/ isn’t cleaned</w:t>
      </w:r>
    </w:p>
    <w:p w:rsidR="001E228D" w:rsidRDefault="007559D4">
      <w:pPr>
        <w:pStyle w:val="a6"/>
        <w:numPr>
          <w:ilvl w:val="0"/>
          <w:numId w:val="29"/>
        </w:numPr>
        <w:spacing w:after="0" w:line="240" w:lineRule="auto"/>
        <w:ind w:left="720"/>
        <w:rPr>
          <w:rFonts w:ascii="Times New Roman" w:hAnsi="Times New Roman" w:cs="Times New Roman"/>
          <w:color w:val="000000"/>
          <w:sz w:val="24"/>
          <w:szCs w:val="24"/>
        </w:rPr>
      </w:pPr>
      <w:r w:rsidRPr="0021406B">
        <w:rPr>
          <w:rFonts w:ascii="Times New Roman" w:hAnsi="Times New Roman" w:cs="Times New Roman"/>
          <w:color w:val="000000"/>
          <w:sz w:val="24"/>
          <w:szCs w:val="24"/>
          <w:lang w:val="en-US"/>
        </w:rPr>
        <w:t xml:space="preserve">The door … (open) and a young lady … (come in). It should be admitted that the door … </w:t>
      </w:r>
      <w:r>
        <w:rPr>
          <w:rFonts w:ascii="Times New Roman" w:hAnsi="Times New Roman" w:cs="Times New Roman"/>
          <w:color w:val="000000"/>
          <w:sz w:val="24"/>
          <w:szCs w:val="24"/>
        </w:rPr>
        <w:t>(open) by herself.</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a. opened/ came in/ was opened</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b. was opened/  came in/ was opened</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c. opened/ came in/ opened</w:t>
      </w:r>
    </w:p>
    <w:p w:rsidR="001E228D" w:rsidRDefault="007559D4">
      <w:pPr>
        <w:pStyle w:val="a6"/>
        <w:jc w:val="center"/>
        <w:rPr>
          <w:rFonts w:ascii="Times New Roman" w:hAnsi="Times New Roman" w:cs="Times New Roman"/>
          <w:sz w:val="24"/>
          <w:szCs w:val="24"/>
          <w:lang w:val="en-US"/>
        </w:rPr>
      </w:pPr>
      <w:r>
        <w:rPr>
          <w:rFonts w:ascii="Times New Roman" w:hAnsi="Times New Roman" w:cs="Times New Roman"/>
          <w:sz w:val="24"/>
          <w:szCs w:val="24"/>
          <w:lang w:val="en-US"/>
        </w:rPr>
        <w:t>Subjunctive   Mood</w:t>
      </w:r>
    </w:p>
    <w:p w:rsidR="001E228D" w:rsidRPr="0021406B" w:rsidRDefault="001E228D">
      <w:pPr>
        <w:rPr>
          <w:rFonts w:ascii="Times New Roman" w:hAnsi="Times New Roman" w:cs="Times New Roman"/>
          <w:sz w:val="24"/>
          <w:szCs w:val="24"/>
          <w:lang w:val="en-US"/>
        </w:rPr>
      </w:pPr>
    </w:p>
    <w:p w:rsidR="001E228D" w:rsidRPr="0021406B" w:rsidRDefault="007559D4">
      <w:pPr>
        <w:spacing w:after="0" w:line="314" w:lineRule="auto"/>
        <w:rPr>
          <w:rFonts w:ascii="Times New Roman" w:hAnsi="Times New Roman" w:cs="Times New Roman"/>
          <w:b/>
          <w:bCs/>
          <w:sz w:val="24"/>
          <w:szCs w:val="24"/>
          <w:lang w:val="en-US"/>
        </w:rPr>
      </w:pPr>
      <w:r w:rsidRPr="0021406B">
        <w:rPr>
          <w:rFonts w:ascii="Times New Roman" w:hAnsi="Times New Roman" w:cs="Times New Roman"/>
          <w:b/>
          <w:bCs/>
          <w:sz w:val="24"/>
          <w:szCs w:val="24"/>
          <w:lang w:val="en-US"/>
        </w:rPr>
        <w:t xml:space="preserve">47. Put the verbs given the brackets in the correct form of the Subjunctive Mood :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1. If only I (travel) a lot!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2. I you (be) my friend!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3. If (ride) a horse!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4. If only we (can) win the game!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5. If all the children on the planet( have) home and food!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6. If only they (know) the truth!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7. If only you ( stay) with us longer!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8. If Ann (be) present at all lessons!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9. If only I (have) more pocket money! </w:t>
      </w:r>
    </w:p>
    <w:p w:rsidR="001E228D" w:rsidRPr="0021406B" w:rsidRDefault="007559D4">
      <w:pPr>
        <w:spacing w:after="0" w:line="307"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10. If only I (speak) the language of animals! </w:t>
      </w:r>
    </w:p>
    <w:p w:rsidR="001E228D" w:rsidRPr="0021406B" w:rsidRDefault="007559D4">
      <w:pPr>
        <w:spacing w:after="0" w:line="307" w:lineRule="auto"/>
        <w:rPr>
          <w:rFonts w:ascii="Times New Roman" w:hAnsi="Times New Roman" w:cs="Times New Roman"/>
          <w:b/>
          <w:bCs/>
          <w:sz w:val="24"/>
          <w:szCs w:val="24"/>
          <w:lang w:val="en-US"/>
        </w:rPr>
      </w:pPr>
      <w:r w:rsidRPr="0021406B">
        <w:rPr>
          <w:rFonts w:ascii="Times New Roman" w:hAnsi="Times New Roman" w:cs="Times New Roman"/>
          <w:b/>
          <w:bCs/>
          <w:sz w:val="24"/>
          <w:szCs w:val="24"/>
          <w:lang w:val="en-US"/>
        </w:rPr>
        <w:t xml:space="preserve">48. Write the same in Russian: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1. If we could go hiking in the mountains!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2. If Mum were here with us!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lastRenderedPageBreak/>
        <w:t xml:space="preserve">3. If only I danced as well as you do!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4. If they came on time!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5. If John passed his exams successfully!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6. If only I had an island in the ocean!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7. If only I got an excellent mark for my test!</w:t>
      </w:r>
    </w:p>
    <w:p w:rsidR="001E228D" w:rsidRPr="0021406B" w:rsidRDefault="001E228D">
      <w:pPr>
        <w:spacing w:after="0" w:line="290" w:lineRule="auto"/>
        <w:rPr>
          <w:rFonts w:ascii="Times New Roman" w:hAnsi="Times New Roman" w:cs="Times New Roman"/>
          <w:sz w:val="24"/>
          <w:szCs w:val="24"/>
          <w:lang w:val="en-US"/>
        </w:rPr>
      </w:pPr>
    </w:p>
    <w:p w:rsidR="001E228D" w:rsidRDefault="007559D4">
      <w:pPr>
        <w:spacing w:after="0" w:line="290" w:lineRule="auto"/>
        <w:jc w:val="center"/>
        <w:rPr>
          <w:rFonts w:ascii="Times New Roman" w:hAnsi="Times New Roman" w:cs="Times New Roman"/>
          <w:b/>
          <w:bCs/>
          <w:color w:val="000000" w:themeColor="text1"/>
          <w:sz w:val="28"/>
          <w:szCs w:val="28"/>
        </w:rPr>
      </w:pPr>
      <w:r>
        <w:rPr>
          <w:rStyle w:val="a3"/>
          <w:rFonts w:ascii="Times New Roman" w:eastAsia="SimSun" w:hAnsi="Times New Roman" w:cs="Times New Roman"/>
          <w:b/>
          <w:bCs/>
          <w:i w:val="0"/>
          <w:iCs w:val="0"/>
          <w:color w:val="000000" w:themeColor="text1"/>
          <w:sz w:val="28"/>
          <w:szCs w:val="28"/>
          <w:shd w:val="clear" w:color="auto" w:fill="FFFFFF"/>
        </w:rPr>
        <w:t xml:space="preserve">III курс </w:t>
      </w:r>
      <w:r>
        <w:rPr>
          <w:rStyle w:val="a3"/>
          <w:rFonts w:ascii="Times New Roman" w:eastAsia="SimSun" w:hAnsi="Times New Roman" w:cs="Times New Roman"/>
          <w:b/>
          <w:bCs/>
          <w:i w:val="0"/>
          <w:iCs w:val="0"/>
          <w:color w:val="000000" w:themeColor="text1"/>
          <w:sz w:val="28"/>
          <w:szCs w:val="28"/>
          <w:shd w:val="clear" w:color="auto" w:fill="FFFFFF"/>
          <w:lang w:val="en-US"/>
        </w:rPr>
        <w:t>3</w:t>
      </w:r>
      <w:r>
        <w:rPr>
          <w:rStyle w:val="a3"/>
          <w:rFonts w:ascii="Times New Roman" w:eastAsia="SimSun" w:hAnsi="Times New Roman" w:cs="Times New Roman"/>
          <w:b/>
          <w:bCs/>
          <w:i w:val="0"/>
          <w:iCs w:val="0"/>
          <w:color w:val="000000" w:themeColor="text1"/>
          <w:sz w:val="28"/>
          <w:szCs w:val="28"/>
          <w:shd w:val="clear" w:color="auto" w:fill="FFFFFF"/>
        </w:rPr>
        <w:t xml:space="preserve"> семестр</w:t>
      </w:r>
    </w:p>
    <w:p w:rsidR="001E228D" w:rsidRDefault="007559D4">
      <w:pPr>
        <w:pStyle w:val="a8"/>
        <w:numPr>
          <w:ilvl w:val="0"/>
          <w:numId w:val="30"/>
        </w:numPr>
        <w:spacing w:beforeAutospacing="0" w:afterAutospacing="0"/>
        <w:ind w:left="0"/>
        <w:contextualSpacing/>
        <w:jc w:val="both"/>
        <w:rPr>
          <w:rFonts w:ascii="Times New Roman" w:hAnsi="Times New Roman"/>
          <w:lang w:val="ru"/>
        </w:rPr>
      </w:pPr>
      <w:r>
        <w:rPr>
          <w:rFonts w:ascii="Times New Roman" w:hAnsi="Times New Roman"/>
          <w:lang w:val="ru"/>
        </w:rPr>
        <w:t>Выберите правильный вариант ответа.</w:t>
      </w:r>
    </w:p>
    <w:p w:rsidR="001E228D" w:rsidRDefault="007559D4">
      <w:pPr>
        <w:pStyle w:val="a8"/>
        <w:spacing w:beforeAutospacing="0" w:afterAutospacing="0"/>
        <w:contextualSpacing/>
        <w:jc w:val="both"/>
        <w:rPr>
          <w:rFonts w:ascii="Times New Roman" w:hAnsi="Times New Roman"/>
        </w:rPr>
      </w:pPr>
      <w:r>
        <w:rPr>
          <w:rFonts w:ascii="Times New Roman" w:hAnsi="Times New Roman"/>
        </w:rPr>
        <w:t>Permanent way</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rPr>
        <w:t>a</w:t>
      </w:r>
      <w:r>
        <w:rPr>
          <w:rFonts w:ascii="Times New Roman" w:hAnsi="Times New Roman"/>
          <w:lang w:val="ru"/>
        </w:rPr>
        <w:t>) железнодорожное полотно</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rPr>
        <w:t>b</w:t>
      </w:r>
      <w:r>
        <w:rPr>
          <w:rFonts w:ascii="Times New Roman" w:hAnsi="Times New Roman"/>
          <w:lang w:val="ru"/>
        </w:rPr>
        <w:t>)шпала</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rPr>
        <w:t>c</w:t>
      </w:r>
      <w:r>
        <w:rPr>
          <w:rFonts w:ascii="Times New Roman" w:hAnsi="Times New Roman"/>
          <w:lang w:val="ru"/>
        </w:rPr>
        <w:t>)колея</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rPr>
        <w:t>d</w:t>
      </w:r>
      <w:r>
        <w:rPr>
          <w:rFonts w:ascii="Times New Roman" w:hAnsi="Times New Roman"/>
          <w:lang w:val="ru"/>
        </w:rPr>
        <w:t>) рельс</w:t>
      </w:r>
    </w:p>
    <w:p w:rsidR="001E228D" w:rsidRDefault="007559D4">
      <w:pPr>
        <w:pStyle w:val="a8"/>
        <w:jc w:val="both"/>
        <w:rPr>
          <w:rFonts w:ascii="Times New Roman" w:hAnsi="Times New Roman"/>
          <w:lang w:val="ru"/>
        </w:rPr>
      </w:pPr>
      <w:r>
        <w:rPr>
          <w:rFonts w:ascii="Times New Roman" w:hAnsi="Times New Roman"/>
          <w:lang w:val="ru"/>
        </w:rPr>
        <w:t xml:space="preserve">2. </w:t>
      </w:r>
      <w:r>
        <w:rPr>
          <w:rFonts w:ascii="Times New Roman" w:hAnsi="Times New Roman"/>
        </w:rPr>
        <w:t>Ties</w:t>
      </w:r>
    </w:p>
    <w:p w:rsidR="001E228D" w:rsidRDefault="007559D4">
      <w:pPr>
        <w:pStyle w:val="a8"/>
        <w:jc w:val="both"/>
        <w:rPr>
          <w:rFonts w:ascii="Times New Roman" w:hAnsi="Times New Roman"/>
          <w:lang w:val="ru"/>
        </w:rPr>
      </w:pPr>
      <w:r>
        <w:rPr>
          <w:rFonts w:ascii="Times New Roman" w:hAnsi="Times New Roman"/>
        </w:rPr>
        <w:t>a</w:t>
      </w:r>
      <w:r>
        <w:rPr>
          <w:rFonts w:ascii="Times New Roman" w:hAnsi="Times New Roman"/>
          <w:lang w:val="ru"/>
        </w:rPr>
        <w:t>) рельсы</w:t>
      </w:r>
    </w:p>
    <w:p w:rsidR="001E228D" w:rsidRDefault="007559D4">
      <w:pPr>
        <w:pStyle w:val="a8"/>
        <w:jc w:val="both"/>
        <w:rPr>
          <w:rFonts w:ascii="Times New Roman" w:hAnsi="Times New Roman"/>
          <w:lang w:val="ru"/>
        </w:rPr>
      </w:pPr>
      <w:r>
        <w:rPr>
          <w:rFonts w:ascii="Times New Roman" w:hAnsi="Times New Roman"/>
        </w:rPr>
        <w:t>b</w:t>
      </w:r>
      <w:r>
        <w:rPr>
          <w:rFonts w:ascii="Times New Roman" w:hAnsi="Times New Roman"/>
          <w:lang w:val="ru"/>
        </w:rPr>
        <w:t>) шпалы</w:t>
      </w:r>
    </w:p>
    <w:p w:rsidR="001E228D" w:rsidRDefault="007559D4">
      <w:pPr>
        <w:pStyle w:val="a8"/>
        <w:jc w:val="both"/>
        <w:rPr>
          <w:rFonts w:ascii="Times New Roman" w:hAnsi="Times New Roman"/>
          <w:lang w:val="ru"/>
        </w:rPr>
      </w:pPr>
      <w:r>
        <w:rPr>
          <w:rFonts w:ascii="Times New Roman" w:hAnsi="Times New Roman"/>
        </w:rPr>
        <w:t>c</w:t>
      </w:r>
      <w:r>
        <w:rPr>
          <w:rFonts w:ascii="Times New Roman" w:hAnsi="Times New Roman"/>
          <w:lang w:val="ru"/>
        </w:rPr>
        <w:t>) колея</w:t>
      </w:r>
    </w:p>
    <w:p w:rsidR="001E228D" w:rsidRDefault="007559D4">
      <w:pPr>
        <w:pStyle w:val="a8"/>
        <w:jc w:val="both"/>
        <w:rPr>
          <w:rFonts w:ascii="Times New Roman" w:hAnsi="Times New Roman"/>
          <w:lang w:val="ru"/>
        </w:rPr>
      </w:pPr>
      <w:r>
        <w:rPr>
          <w:rFonts w:ascii="Times New Roman" w:hAnsi="Times New Roman"/>
        </w:rPr>
        <w:t>d</w:t>
      </w:r>
      <w:r>
        <w:rPr>
          <w:rFonts w:ascii="Times New Roman" w:hAnsi="Times New Roman"/>
          <w:lang w:val="ru"/>
        </w:rPr>
        <w:t>) железнодорожное полотно</w:t>
      </w:r>
    </w:p>
    <w:p w:rsidR="001E228D" w:rsidRDefault="007559D4">
      <w:pPr>
        <w:pStyle w:val="a8"/>
        <w:jc w:val="both"/>
        <w:rPr>
          <w:rFonts w:ascii="Times New Roman" w:hAnsi="Times New Roman"/>
          <w:lang w:val="ru"/>
        </w:rPr>
      </w:pPr>
      <w:r>
        <w:rPr>
          <w:rFonts w:ascii="Times New Roman" w:hAnsi="Times New Roman"/>
          <w:lang w:val="ru"/>
        </w:rPr>
        <w:t xml:space="preserve">3. </w:t>
      </w:r>
      <w:r>
        <w:rPr>
          <w:rFonts w:ascii="Times New Roman" w:hAnsi="Times New Roman"/>
        </w:rPr>
        <w:t>Gauge</w:t>
      </w:r>
    </w:p>
    <w:p w:rsidR="001E228D" w:rsidRDefault="007559D4">
      <w:pPr>
        <w:pStyle w:val="a8"/>
        <w:jc w:val="both"/>
        <w:rPr>
          <w:rFonts w:ascii="Times New Roman" w:hAnsi="Times New Roman"/>
          <w:lang w:val="ru"/>
        </w:rPr>
      </w:pPr>
      <w:r>
        <w:rPr>
          <w:rFonts w:ascii="Times New Roman" w:hAnsi="Times New Roman"/>
        </w:rPr>
        <w:t>a</w:t>
      </w:r>
      <w:r>
        <w:rPr>
          <w:rFonts w:ascii="Times New Roman" w:hAnsi="Times New Roman"/>
          <w:lang w:val="ru"/>
        </w:rPr>
        <w:t>) колея</w:t>
      </w:r>
    </w:p>
    <w:p w:rsidR="001E228D" w:rsidRDefault="007559D4">
      <w:pPr>
        <w:pStyle w:val="a8"/>
        <w:jc w:val="both"/>
        <w:rPr>
          <w:rFonts w:ascii="Times New Roman" w:hAnsi="Times New Roman"/>
          <w:lang w:val="ru"/>
        </w:rPr>
      </w:pPr>
      <w:r>
        <w:rPr>
          <w:rFonts w:ascii="Times New Roman" w:hAnsi="Times New Roman"/>
        </w:rPr>
        <w:t>b</w:t>
      </w:r>
      <w:r>
        <w:rPr>
          <w:rFonts w:ascii="Times New Roman" w:hAnsi="Times New Roman"/>
          <w:lang w:val="ru"/>
        </w:rPr>
        <w:t>) железнодорожное полотно</w:t>
      </w:r>
    </w:p>
    <w:p w:rsidR="001E228D" w:rsidRDefault="007559D4">
      <w:pPr>
        <w:pStyle w:val="a8"/>
        <w:jc w:val="both"/>
        <w:rPr>
          <w:rFonts w:ascii="Times New Roman" w:hAnsi="Times New Roman"/>
          <w:lang w:val="ru"/>
        </w:rPr>
      </w:pPr>
      <w:r>
        <w:rPr>
          <w:rFonts w:ascii="Times New Roman" w:hAnsi="Times New Roman"/>
          <w:lang w:val="ru"/>
        </w:rPr>
        <w:t>с) балласт</w:t>
      </w:r>
    </w:p>
    <w:p w:rsidR="001E228D" w:rsidRDefault="007559D4">
      <w:pPr>
        <w:pStyle w:val="a8"/>
        <w:jc w:val="both"/>
        <w:rPr>
          <w:rFonts w:ascii="Times New Roman" w:hAnsi="Times New Roman"/>
          <w:lang w:val="ru"/>
        </w:rPr>
      </w:pPr>
      <w:r>
        <w:rPr>
          <w:rFonts w:ascii="Times New Roman" w:hAnsi="Times New Roman"/>
        </w:rPr>
        <w:t>d</w:t>
      </w:r>
      <w:r>
        <w:rPr>
          <w:rFonts w:ascii="Times New Roman" w:hAnsi="Times New Roman"/>
          <w:lang w:val="ru"/>
        </w:rPr>
        <w:t>) рельсовый стык</w:t>
      </w:r>
    </w:p>
    <w:p w:rsidR="001E228D" w:rsidRDefault="007559D4">
      <w:pPr>
        <w:pStyle w:val="a8"/>
        <w:jc w:val="both"/>
        <w:rPr>
          <w:rFonts w:ascii="Times New Roman" w:hAnsi="Times New Roman"/>
          <w:lang w:val="ru"/>
        </w:rPr>
      </w:pPr>
      <w:r>
        <w:rPr>
          <w:rFonts w:ascii="Times New Roman" w:hAnsi="Times New Roman"/>
          <w:lang w:val="ru"/>
        </w:rPr>
        <w:t xml:space="preserve">4. </w:t>
      </w:r>
      <w:r>
        <w:rPr>
          <w:rFonts w:ascii="Times New Roman" w:hAnsi="Times New Roman"/>
        </w:rPr>
        <w:t>Joint</w:t>
      </w:r>
    </w:p>
    <w:p w:rsidR="001E228D" w:rsidRDefault="007559D4">
      <w:pPr>
        <w:pStyle w:val="a8"/>
        <w:jc w:val="both"/>
        <w:rPr>
          <w:rFonts w:ascii="Times New Roman" w:hAnsi="Times New Roman"/>
          <w:lang w:val="ru"/>
        </w:rPr>
      </w:pPr>
      <w:r>
        <w:rPr>
          <w:rFonts w:ascii="Times New Roman" w:hAnsi="Times New Roman"/>
        </w:rPr>
        <w:t>a</w:t>
      </w:r>
      <w:r>
        <w:rPr>
          <w:rFonts w:ascii="Times New Roman" w:hAnsi="Times New Roman"/>
          <w:lang w:val="ru"/>
        </w:rPr>
        <w:t>) шпала</w:t>
      </w:r>
    </w:p>
    <w:p w:rsidR="001E228D" w:rsidRDefault="007559D4">
      <w:pPr>
        <w:pStyle w:val="a8"/>
        <w:jc w:val="both"/>
        <w:rPr>
          <w:rFonts w:ascii="Times New Roman" w:hAnsi="Times New Roman"/>
          <w:lang w:val="ru"/>
        </w:rPr>
      </w:pPr>
      <w:r>
        <w:rPr>
          <w:rFonts w:ascii="Times New Roman" w:hAnsi="Times New Roman"/>
        </w:rPr>
        <w:t>b</w:t>
      </w:r>
      <w:r>
        <w:rPr>
          <w:rFonts w:ascii="Times New Roman" w:hAnsi="Times New Roman"/>
          <w:lang w:val="ru"/>
        </w:rPr>
        <w:t>) рельс</w:t>
      </w:r>
    </w:p>
    <w:p w:rsidR="001E228D" w:rsidRDefault="007559D4">
      <w:pPr>
        <w:pStyle w:val="a8"/>
        <w:jc w:val="both"/>
        <w:rPr>
          <w:rFonts w:ascii="Times New Roman" w:hAnsi="Times New Roman"/>
          <w:lang w:val="ru"/>
        </w:rPr>
      </w:pPr>
      <w:r>
        <w:rPr>
          <w:rFonts w:ascii="Times New Roman" w:hAnsi="Times New Roman"/>
          <w:lang w:val="ru"/>
        </w:rPr>
        <w:t>с) рельсовый стык</w:t>
      </w:r>
    </w:p>
    <w:p w:rsidR="001E228D" w:rsidRDefault="007559D4">
      <w:pPr>
        <w:pStyle w:val="a8"/>
        <w:jc w:val="both"/>
        <w:rPr>
          <w:rFonts w:ascii="Times New Roman" w:hAnsi="Times New Roman"/>
          <w:lang w:val="ru"/>
        </w:rPr>
      </w:pPr>
      <w:r>
        <w:rPr>
          <w:rFonts w:ascii="Times New Roman" w:hAnsi="Times New Roman"/>
          <w:lang w:val="ru"/>
        </w:rPr>
        <w:t xml:space="preserve">5. </w:t>
      </w:r>
      <w:r>
        <w:rPr>
          <w:rFonts w:ascii="Times New Roman" w:hAnsi="Times New Roman"/>
        </w:rPr>
        <w:t>Rail</w:t>
      </w:r>
    </w:p>
    <w:p w:rsidR="001E228D" w:rsidRDefault="007559D4">
      <w:pPr>
        <w:pStyle w:val="a8"/>
        <w:jc w:val="both"/>
        <w:rPr>
          <w:rFonts w:ascii="Times New Roman" w:hAnsi="Times New Roman"/>
          <w:lang w:val="ru"/>
        </w:rPr>
      </w:pPr>
      <w:r>
        <w:rPr>
          <w:rFonts w:ascii="Times New Roman" w:hAnsi="Times New Roman"/>
        </w:rPr>
        <w:t>a</w:t>
      </w:r>
      <w:r>
        <w:rPr>
          <w:rFonts w:ascii="Times New Roman" w:hAnsi="Times New Roman"/>
          <w:lang w:val="ru"/>
        </w:rPr>
        <w:t>) рельс</w:t>
      </w:r>
    </w:p>
    <w:p w:rsidR="001E228D" w:rsidRDefault="007559D4">
      <w:pPr>
        <w:pStyle w:val="a8"/>
        <w:jc w:val="both"/>
        <w:rPr>
          <w:rFonts w:ascii="Times New Roman" w:hAnsi="Times New Roman"/>
          <w:lang w:val="ru"/>
        </w:rPr>
      </w:pPr>
      <w:r>
        <w:rPr>
          <w:rFonts w:ascii="Times New Roman" w:hAnsi="Times New Roman"/>
        </w:rPr>
        <w:t>b</w:t>
      </w:r>
      <w:r>
        <w:rPr>
          <w:rFonts w:ascii="Times New Roman" w:hAnsi="Times New Roman"/>
          <w:lang w:val="ru"/>
        </w:rPr>
        <w:t>) железнодорожное полотно</w:t>
      </w:r>
    </w:p>
    <w:p w:rsidR="001E228D" w:rsidRDefault="007559D4">
      <w:pPr>
        <w:pStyle w:val="a8"/>
        <w:jc w:val="both"/>
        <w:rPr>
          <w:rFonts w:ascii="Times New Roman" w:hAnsi="Times New Roman"/>
          <w:lang w:val="ru"/>
        </w:rPr>
      </w:pPr>
      <w:r>
        <w:rPr>
          <w:rFonts w:ascii="Times New Roman" w:hAnsi="Times New Roman"/>
          <w:lang w:val="ru"/>
        </w:rPr>
        <w:t>с) шпала</w:t>
      </w:r>
    </w:p>
    <w:p w:rsidR="001E228D" w:rsidRDefault="007559D4">
      <w:pPr>
        <w:pStyle w:val="a8"/>
        <w:jc w:val="both"/>
        <w:rPr>
          <w:rFonts w:ascii="Times New Roman" w:hAnsi="Times New Roman"/>
          <w:lang w:val="ru"/>
        </w:rPr>
      </w:pPr>
      <w:r>
        <w:rPr>
          <w:rFonts w:ascii="Times New Roman" w:hAnsi="Times New Roman"/>
        </w:rPr>
        <w:lastRenderedPageBreak/>
        <w:t>d</w:t>
      </w:r>
      <w:r>
        <w:rPr>
          <w:rFonts w:ascii="Times New Roman" w:hAnsi="Times New Roman"/>
          <w:lang w:val="ru"/>
        </w:rPr>
        <w:t>) рельсовый стык</w:t>
      </w:r>
    </w:p>
    <w:p w:rsidR="001E228D" w:rsidRDefault="007559D4">
      <w:pPr>
        <w:pStyle w:val="a8"/>
        <w:jc w:val="both"/>
        <w:rPr>
          <w:rFonts w:ascii="Times New Roman" w:hAnsi="Times New Roman"/>
          <w:lang w:val="ru"/>
        </w:rPr>
      </w:pPr>
      <w:r>
        <w:rPr>
          <w:rFonts w:ascii="Times New Roman" w:hAnsi="Times New Roman"/>
          <w:lang w:val="ru"/>
        </w:rPr>
        <w:t>6. Бетонные шпалы</w:t>
      </w:r>
    </w:p>
    <w:p w:rsidR="001E228D" w:rsidRDefault="007559D4">
      <w:pPr>
        <w:pStyle w:val="a8"/>
        <w:jc w:val="both"/>
        <w:rPr>
          <w:rFonts w:ascii="Times New Roman" w:hAnsi="Times New Roman"/>
        </w:rPr>
      </w:pPr>
      <w:r>
        <w:rPr>
          <w:rFonts w:ascii="Times New Roman" w:hAnsi="Times New Roman"/>
          <w:lang w:val="ru"/>
        </w:rPr>
        <w:t>а</w:t>
      </w:r>
      <w:r>
        <w:rPr>
          <w:rFonts w:ascii="Times New Roman" w:hAnsi="Times New Roman"/>
        </w:rPr>
        <w:t>) concrete sleepers</w:t>
      </w:r>
    </w:p>
    <w:p w:rsidR="001E228D" w:rsidRDefault="007559D4">
      <w:pPr>
        <w:pStyle w:val="a8"/>
        <w:jc w:val="both"/>
        <w:rPr>
          <w:rFonts w:ascii="Times New Roman" w:hAnsi="Times New Roman"/>
        </w:rPr>
      </w:pPr>
      <w:r>
        <w:rPr>
          <w:rFonts w:ascii="Times New Roman" w:hAnsi="Times New Roman"/>
        </w:rPr>
        <w:t>b) wooden sleepers</w:t>
      </w:r>
    </w:p>
    <w:p w:rsidR="001E228D" w:rsidRDefault="007559D4">
      <w:pPr>
        <w:pStyle w:val="a8"/>
        <w:jc w:val="both"/>
        <w:rPr>
          <w:rFonts w:ascii="Times New Roman" w:hAnsi="Times New Roman"/>
        </w:rPr>
      </w:pPr>
      <w:r>
        <w:rPr>
          <w:rFonts w:ascii="Times New Roman" w:hAnsi="Times New Roman"/>
        </w:rPr>
        <w:t>c) granite sleepers</w:t>
      </w:r>
    </w:p>
    <w:p w:rsidR="001E228D" w:rsidRDefault="007559D4">
      <w:pPr>
        <w:pStyle w:val="a8"/>
        <w:jc w:val="both"/>
        <w:rPr>
          <w:rFonts w:ascii="Times New Roman" w:hAnsi="Times New Roman"/>
        </w:rPr>
      </w:pPr>
      <w:r>
        <w:rPr>
          <w:rFonts w:ascii="Times New Roman" w:hAnsi="Times New Roman"/>
        </w:rPr>
        <w:t>d )steel sleepers</w:t>
      </w:r>
    </w:p>
    <w:p w:rsidR="001E228D" w:rsidRDefault="007559D4">
      <w:pPr>
        <w:pStyle w:val="a8"/>
        <w:jc w:val="both"/>
        <w:rPr>
          <w:rFonts w:ascii="Times New Roman" w:hAnsi="Times New Roman"/>
        </w:rPr>
      </w:pPr>
      <w:r>
        <w:rPr>
          <w:rFonts w:ascii="Times New Roman" w:hAnsi="Times New Roman"/>
        </w:rPr>
        <w:t xml:space="preserve">7. </w:t>
      </w:r>
      <w:r>
        <w:rPr>
          <w:rFonts w:ascii="Times New Roman" w:hAnsi="Times New Roman"/>
          <w:lang w:val="ru"/>
        </w:rPr>
        <w:t>Чугунные</w:t>
      </w:r>
      <w:r>
        <w:rPr>
          <w:rFonts w:ascii="Times New Roman" w:hAnsi="Times New Roman"/>
        </w:rPr>
        <w:t xml:space="preserve"> </w:t>
      </w:r>
      <w:r>
        <w:rPr>
          <w:rFonts w:ascii="Times New Roman" w:hAnsi="Times New Roman"/>
          <w:lang w:val="ru"/>
        </w:rPr>
        <w:t>рельсы</w:t>
      </w:r>
    </w:p>
    <w:p w:rsidR="001E228D" w:rsidRDefault="007559D4">
      <w:pPr>
        <w:pStyle w:val="a8"/>
        <w:jc w:val="both"/>
        <w:rPr>
          <w:rFonts w:ascii="Times New Roman" w:hAnsi="Times New Roman"/>
        </w:rPr>
      </w:pPr>
      <w:r>
        <w:rPr>
          <w:rFonts w:ascii="Times New Roman" w:hAnsi="Times New Roman"/>
        </w:rPr>
        <w:t>a) iron rails</w:t>
      </w:r>
    </w:p>
    <w:p w:rsidR="001E228D" w:rsidRDefault="007559D4">
      <w:pPr>
        <w:pStyle w:val="a8"/>
        <w:jc w:val="both"/>
        <w:rPr>
          <w:rFonts w:ascii="Times New Roman" w:hAnsi="Times New Roman"/>
        </w:rPr>
      </w:pPr>
      <w:r>
        <w:rPr>
          <w:rFonts w:ascii="Times New Roman" w:hAnsi="Times New Roman"/>
        </w:rPr>
        <w:t>b) steel rails</w:t>
      </w:r>
    </w:p>
    <w:p w:rsidR="001E228D" w:rsidRDefault="007559D4">
      <w:pPr>
        <w:pStyle w:val="a8"/>
        <w:jc w:val="both"/>
        <w:rPr>
          <w:rFonts w:ascii="Times New Roman" w:hAnsi="Times New Roman"/>
        </w:rPr>
      </w:pPr>
      <w:r>
        <w:rPr>
          <w:rFonts w:ascii="Times New Roman" w:hAnsi="Times New Roman"/>
        </w:rPr>
        <w:t>c) cast iron rails</w:t>
      </w:r>
    </w:p>
    <w:p w:rsidR="001E228D" w:rsidRDefault="007559D4">
      <w:pPr>
        <w:pStyle w:val="a8"/>
        <w:jc w:val="both"/>
        <w:rPr>
          <w:rFonts w:ascii="Times New Roman" w:hAnsi="Times New Roman"/>
        </w:rPr>
      </w:pPr>
      <w:r>
        <w:rPr>
          <w:rFonts w:ascii="Times New Roman" w:hAnsi="Times New Roman"/>
        </w:rPr>
        <w:t>d) wooden rails</w:t>
      </w:r>
    </w:p>
    <w:p w:rsidR="001E228D" w:rsidRDefault="007559D4">
      <w:pPr>
        <w:pStyle w:val="a8"/>
        <w:jc w:val="both"/>
        <w:rPr>
          <w:rFonts w:ascii="Times New Roman" w:hAnsi="Times New Roman"/>
          <w:lang w:val="ru"/>
        </w:rPr>
      </w:pPr>
      <w:r>
        <w:rPr>
          <w:rFonts w:ascii="Times New Roman" w:hAnsi="Times New Roman"/>
          <w:lang w:val="ru"/>
        </w:rPr>
        <w:t xml:space="preserve">8. </w:t>
      </w:r>
      <w:r>
        <w:rPr>
          <w:rFonts w:ascii="Times New Roman" w:hAnsi="Times New Roman"/>
        </w:rPr>
        <w:t>Switch</w:t>
      </w:r>
    </w:p>
    <w:p w:rsidR="001E228D" w:rsidRDefault="007559D4">
      <w:pPr>
        <w:pStyle w:val="a8"/>
        <w:jc w:val="both"/>
        <w:rPr>
          <w:rFonts w:ascii="Times New Roman" w:hAnsi="Times New Roman"/>
          <w:lang w:val="ru"/>
        </w:rPr>
      </w:pPr>
      <w:r>
        <w:rPr>
          <w:rFonts w:ascii="Times New Roman" w:hAnsi="Times New Roman"/>
        </w:rPr>
        <w:t>a</w:t>
      </w:r>
      <w:r>
        <w:rPr>
          <w:rFonts w:ascii="Times New Roman" w:hAnsi="Times New Roman"/>
          <w:lang w:val="ru"/>
        </w:rPr>
        <w:t>) рельсовый стык</w:t>
      </w:r>
    </w:p>
    <w:p w:rsidR="001E228D" w:rsidRDefault="007559D4">
      <w:pPr>
        <w:pStyle w:val="a8"/>
        <w:jc w:val="both"/>
        <w:rPr>
          <w:rFonts w:ascii="Times New Roman" w:hAnsi="Times New Roman"/>
          <w:lang w:val="ru"/>
        </w:rPr>
      </w:pPr>
      <w:r>
        <w:rPr>
          <w:rFonts w:ascii="Times New Roman" w:hAnsi="Times New Roman"/>
        </w:rPr>
        <w:t>b</w:t>
      </w:r>
      <w:r>
        <w:rPr>
          <w:rFonts w:ascii="Times New Roman" w:hAnsi="Times New Roman"/>
          <w:lang w:val="ru"/>
        </w:rPr>
        <w:t>) стрелочный перевод</w:t>
      </w:r>
    </w:p>
    <w:p w:rsidR="001E228D" w:rsidRDefault="007559D4">
      <w:pPr>
        <w:pStyle w:val="a8"/>
        <w:jc w:val="both"/>
        <w:rPr>
          <w:rFonts w:ascii="Times New Roman" w:hAnsi="Times New Roman"/>
        </w:rPr>
      </w:pPr>
      <w:r>
        <w:rPr>
          <w:rFonts w:ascii="Times New Roman" w:hAnsi="Times New Roman"/>
          <w:lang w:val="ru"/>
        </w:rPr>
        <w:t>с</w:t>
      </w:r>
      <w:r>
        <w:rPr>
          <w:rFonts w:ascii="Times New Roman" w:hAnsi="Times New Roman"/>
        </w:rPr>
        <w:t xml:space="preserve">) </w:t>
      </w:r>
      <w:r>
        <w:rPr>
          <w:rFonts w:ascii="Times New Roman" w:hAnsi="Times New Roman"/>
          <w:lang w:val="ru"/>
        </w:rPr>
        <w:t>колея</w:t>
      </w:r>
    </w:p>
    <w:p w:rsidR="001E228D" w:rsidRDefault="007559D4">
      <w:pPr>
        <w:pStyle w:val="a8"/>
        <w:jc w:val="both"/>
        <w:rPr>
          <w:rFonts w:ascii="Times New Roman" w:hAnsi="Times New Roman"/>
        </w:rPr>
      </w:pPr>
      <w:r>
        <w:rPr>
          <w:rFonts w:ascii="Times New Roman" w:hAnsi="Times New Roman"/>
        </w:rPr>
        <w:t xml:space="preserve">d) </w:t>
      </w:r>
      <w:r>
        <w:rPr>
          <w:rFonts w:ascii="Times New Roman" w:hAnsi="Times New Roman"/>
          <w:lang w:val="ru"/>
        </w:rPr>
        <w:t>балласт</w:t>
      </w:r>
    </w:p>
    <w:p w:rsidR="001E228D" w:rsidRDefault="007559D4">
      <w:pPr>
        <w:pStyle w:val="a8"/>
        <w:jc w:val="both"/>
        <w:rPr>
          <w:rFonts w:ascii="Times New Roman" w:hAnsi="Times New Roman"/>
        </w:rPr>
      </w:pPr>
      <w:r>
        <w:rPr>
          <w:rFonts w:ascii="Times New Roman" w:hAnsi="Times New Roman"/>
        </w:rPr>
        <w:t>9. Elimination of joints</w:t>
      </w:r>
    </w:p>
    <w:p w:rsidR="001E228D" w:rsidRDefault="007559D4">
      <w:pPr>
        <w:pStyle w:val="a8"/>
        <w:jc w:val="both"/>
        <w:rPr>
          <w:rFonts w:ascii="Times New Roman" w:hAnsi="Times New Roman"/>
          <w:lang w:val="ru"/>
        </w:rPr>
      </w:pPr>
      <w:r>
        <w:rPr>
          <w:rFonts w:ascii="Times New Roman" w:hAnsi="Times New Roman"/>
        </w:rPr>
        <w:t>a</w:t>
      </w:r>
      <w:r>
        <w:rPr>
          <w:rFonts w:ascii="Times New Roman" w:hAnsi="Times New Roman"/>
          <w:lang w:val="ru"/>
        </w:rPr>
        <w:t>) применение стыков</w:t>
      </w:r>
    </w:p>
    <w:p w:rsidR="001E228D" w:rsidRDefault="007559D4">
      <w:pPr>
        <w:pStyle w:val="a8"/>
        <w:jc w:val="both"/>
        <w:rPr>
          <w:rFonts w:ascii="Times New Roman" w:hAnsi="Times New Roman"/>
          <w:lang w:val="ru"/>
        </w:rPr>
      </w:pPr>
      <w:r>
        <w:rPr>
          <w:rFonts w:ascii="Times New Roman" w:hAnsi="Times New Roman"/>
          <w:lang w:val="ru"/>
        </w:rPr>
        <w:t>в) назначение стыков</w:t>
      </w:r>
    </w:p>
    <w:p w:rsidR="001E228D" w:rsidRDefault="007559D4">
      <w:pPr>
        <w:pStyle w:val="a8"/>
        <w:jc w:val="both"/>
        <w:rPr>
          <w:rFonts w:ascii="Times New Roman" w:hAnsi="Times New Roman"/>
          <w:lang w:val="ru"/>
        </w:rPr>
      </w:pPr>
      <w:r>
        <w:rPr>
          <w:rFonts w:ascii="Times New Roman" w:hAnsi="Times New Roman"/>
          <w:lang w:val="ru"/>
        </w:rPr>
        <w:t>с) устранение стыков</w:t>
      </w:r>
    </w:p>
    <w:p w:rsidR="001E228D" w:rsidRDefault="007559D4">
      <w:pPr>
        <w:pStyle w:val="a8"/>
        <w:jc w:val="both"/>
        <w:rPr>
          <w:rFonts w:ascii="Times New Roman" w:hAnsi="Times New Roman"/>
          <w:lang w:val="ru"/>
        </w:rPr>
      </w:pPr>
      <w:r>
        <w:rPr>
          <w:rFonts w:ascii="Times New Roman" w:hAnsi="Times New Roman"/>
        </w:rPr>
        <w:t>d</w:t>
      </w:r>
      <w:r>
        <w:rPr>
          <w:rFonts w:ascii="Times New Roman" w:hAnsi="Times New Roman"/>
          <w:lang w:val="ru"/>
        </w:rPr>
        <w:t>) значение стыков</w:t>
      </w:r>
    </w:p>
    <w:p w:rsidR="001E228D" w:rsidRDefault="007559D4">
      <w:pPr>
        <w:pStyle w:val="a8"/>
        <w:jc w:val="both"/>
        <w:rPr>
          <w:rFonts w:ascii="Times New Roman" w:hAnsi="Times New Roman"/>
        </w:rPr>
      </w:pPr>
      <w:r>
        <w:rPr>
          <w:rFonts w:ascii="Times New Roman" w:hAnsi="Times New Roman"/>
        </w:rPr>
        <w:t>10. The invention of the steam engine</w:t>
      </w:r>
    </w:p>
    <w:p w:rsidR="001E228D" w:rsidRDefault="007559D4">
      <w:pPr>
        <w:pStyle w:val="a8"/>
        <w:jc w:val="both"/>
        <w:rPr>
          <w:rFonts w:ascii="Times New Roman" w:hAnsi="Times New Roman"/>
          <w:lang w:val="ru"/>
        </w:rPr>
      </w:pPr>
      <w:r>
        <w:rPr>
          <w:rFonts w:ascii="Times New Roman" w:hAnsi="Times New Roman"/>
        </w:rPr>
        <w:t>a</w:t>
      </w:r>
      <w:r>
        <w:rPr>
          <w:rFonts w:ascii="Times New Roman" w:hAnsi="Times New Roman"/>
          <w:lang w:val="ru"/>
        </w:rPr>
        <w:t>) установка парового двигателя</w:t>
      </w:r>
    </w:p>
    <w:p w:rsidR="001E228D" w:rsidRDefault="007559D4">
      <w:pPr>
        <w:pStyle w:val="a8"/>
        <w:jc w:val="both"/>
        <w:rPr>
          <w:rFonts w:ascii="Times New Roman" w:hAnsi="Times New Roman"/>
          <w:lang w:val="ru"/>
        </w:rPr>
      </w:pPr>
      <w:r>
        <w:rPr>
          <w:rFonts w:ascii="Times New Roman" w:hAnsi="Times New Roman"/>
          <w:lang w:val="ru"/>
        </w:rPr>
        <w:t>в) значение парового двигателя</w:t>
      </w:r>
    </w:p>
    <w:p w:rsidR="001E228D" w:rsidRDefault="007559D4">
      <w:pPr>
        <w:pStyle w:val="a8"/>
        <w:jc w:val="both"/>
        <w:rPr>
          <w:rFonts w:ascii="Times New Roman" w:hAnsi="Times New Roman"/>
          <w:lang w:val="ru"/>
        </w:rPr>
      </w:pPr>
      <w:r>
        <w:rPr>
          <w:rFonts w:ascii="Times New Roman" w:hAnsi="Times New Roman"/>
          <w:lang w:val="ru"/>
        </w:rPr>
        <w:t>с) введение парового двигателя</w:t>
      </w:r>
    </w:p>
    <w:p w:rsidR="001E228D" w:rsidRDefault="007559D4">
      <w:pPr>
        <w:pStyle w:val="a8"/>
        <w:jc w:val="both"/>
        <w:rPr>
          <w:rFonts w:ascii="Times New Roman" w:hAnsi="Times New Roman"/>
          <w:lang w:val="ru"/>
        </w:rPr>
      </w:pPr>
      <w:r>
        <w:rPr>
          <w:rFonts w:ascii="Times New Roman" w:hAnsi="Times New Roman"/>
        </w:rPr>
        <w:t>d</w:t>
      </w:r>
      <w:r>
        <w:rPr>
          <w:rFonts w:ascii="Times New Roman" w:hAnsi="Times New Roman"/>
          <w:lang w:val="ru"/>
        </w:rPr>
        <w:t>) изобретение парового двигателя</w:t>
      </w:r>
    </w:p>
    <w:p w:rsidR="001E228D" w:rsidRDefault="007559D4">
      <w:pPr>
        <w:pStyle w:val="a8"/>
        <w:jc w:val="both"/>
        <w:rPr>
          <w:rFonts w:ascii="Times New Roman" w:hAnsi="Times New Roman"/>
        </w:rPr>
      </w:pPr>
      <w:r>
        <w:rPr>
          <w:rFonts w:ascii="Times New Roman" w:hAnsi="Times New Roman"/>
        </w:rPr>
        <w:lastRenderedPageBreak/>
        <w:t xml:space="preserve">11. </w:t>
      </w:r>
      <w:r>
        <w:rPr>
          <w:rFonts w:ascii="Times New Roman" w:hAnsi="Times New Roman"/>
          <w:lang w:val="ru"/>
        </w:rPr>
        <w:t>Паровая</w:t>
      </w:r>
      <w:r>
        <w:rPr>
          <w:rFonts w:ascii="Times New Roman" w:hAnsi="Times New Roman"/>
        </w:rPr>
        <w:t xml:space="preserve"> </w:t>
      </w:r>
      <w:r>
        <w:rPr>
          <w:rFonts w:ascii="Times New Roman" w:hAnsi="Times New Roman"/>
          <w:lang w:val="ru"/>
        </w:rPr>
        <w:t>тяга</w:t>
      </w:r>
    </w:p>
    <w:p w:rsidR="001E228D" w:rsidRDefault="007559D4">
      <w:pPr>
        <w:pStyle w:val="a8"/>
        <w:jc w:val="both"/>
        <w:rPr>
          <w:rFonts w:ascii="Times New Roman" w:hAnsi="Times New Roman"/>
        </w:rPr>
      </w:pPr>
      <w:r>
        <w:rPr>
          <w:rFonts w:ascii="Times New Roman" w:hAnsi="Times New Roman"/>
        </w:rPr>
        <w:t>a) steam traction</w:t>
      </w:r>
    </w:p>
    <w:p w:rsidR="001E228D" w:rsidRDefault="007559D4">
      <w:pPr>
        <w:pStyle w:val="a8"/>
        <w:jc w:val="both"/>
        <w:rPr>
          <w:rFonts w:ascii="Times New Roman" w:hAnsi="Times New Roman"/>
        </w:rPr>
      </w:pPr>
      <w:r>
        <w:rPr>
          <w:rFonts w:ascii="Times New Roman" w:hAnsi="Times New Roman"/>
        </w:rPr>
        <w:t>b) tractive power</w:t>
      </w:r>
    </w:p>
    <w:p w:rsidR="001E228D" w:rsidRDefault="007559D4">
      <w:pPr>
        <w:pStyle w:val="a8"/>
        <w:jc w:val="both"/>
        <w:rPr>
          <w:rFonts w:ascii="Times New Roman" w:hAnsi="Times New Roman"/>
        </w:rPr>
      </w:pPr>
      <w:r>
        <w:rPr>
          <w:rFonts w:ascii="Times New Roman" w:hAnsi="Times New Roman"/>
        </w:rPr>
        <w:t>c) electric traction</w:t>
      </w:r>
    </w:p>
    <w:p w:rsidR="001E228D" w:rsidRDefault="007559D4">
      <w:pPr>
        <w:pStyle w:val="a8"/>
        <w:jc w:val="both"/>
        <w:rPr>
          <w:rFonts w:ascii="Times New Roman" w:hAnsi="Times New Roman"/>
        </w:rPr>
      </w:pPr>
      <w:r>
        <w:rPr>
          <w:rFonts w:ascii="Times New Roman" w:hAnsi="Times New Roman"/>
        </w:rPr>
        <w:t>d) horse traction</w:t>
      </w:r>
    </w:p>
    <w:p w:rsidR="001E228D" w:rsidRDefault="007559D4">
      <w:pPr>
        <w:pStyle w:val="a8"/>
        <w:jc w:val="both"/>
        <w:rPr>
          <w:rFonts w:ascii="Times New Roman" w:hAnsi="Times New Roman"/>
          <w:lang w:val="ru"/>
        </w:rPr>
      </w:pPr>
      <w:r>
        <w:rPr>
          <w:rFonts w:ascii="Times New Roman" w:hAnsi="Times New Roman"/>
          <w:lang w:val="ru"/>
        </w:rPr>
        <w:t xml:space="preserve">12. </w:t>
      </w:r>
      <w:r>
        <w:rPr>
          <w:rFonts w:ascii="Times New Roman" w:hAnsi="Times New Roman"/>
        </w:rPr>
        <w:t>The</w:t>
      </w:r>
      <w:r w:rsidRPr="0021406B">
        <w:rPr>
          <w:rFonts w:ascii="Times New Roman" w:hAnsi="Times New Roman"/>
          <w:lang w:val="ru-RU"/>
        </w:rPr>
        <w:t xml:space="preserve"> </w:t>
      </w:r>
      <w:r>
        <w:rPr>
          <w:rFonts w:ascii="Times New Roman" w:hAnsi="Times New Roman"/>
        </w:rPr>
        <w:t>greater</w:t>
      </w:r>
      <w:r w:rsidRPr="0021406B">
        <w:rPr>
          <w:rFonts w:ascii="Times New Roman" w:hAnsi="Times New Roman"/>
          <w:lang w:val="ru-RU"/>
        </w:rPr>
        <w:t xml:space="preserve"> </w:t>
      </w:r>
      <w:r>
        <w:rPr>
          <w:rFonts w:ascii="Times New Roman" w:hAnsi="Times New Roman"/>
        </w:rPr>
        <w:t>stability</w:t>
      </w:r>
      <w:r w:rsidRPr="0021406B">
        <w:rPr>
          <w:rFonts w:ascii="Times New Roman" w:hAnsi="Times New Roman"/>
          <w:lang w:val="ru-RU"/>
        </w:rPr>
        <w:t xml:space="preserve"> </w:t>
      </w:r>
      <w:r>
        <w:rPr>
          <w:rFonts w:ascii="Times New Roman" w:hAnsi="Times New Roman"/>
        </w:rPr>
        <w:t>of</w:t>
      </w:r>
      <w:r w:rsidRPr="0021406B">
        <w:rPr>
          <w:rFonts w:ascii="Times New Roman" w:hAnsi="Times New Roman"/>
          <w:lang w:val="ru-RU"/>
        </w:rPr>
        <w:t xml:space="preserve"> </w:t>
      </w:r>
      <w:r>
        <w:rPr>
          <w:rFonts w:ascii="Times New Roman" w:hAnsi="Times New Roman"/>
        </w:rPr>
        <w:t>track</w:t>
      </w:r>
    </w:p>
    <w:p w:rsidR="001E228D" w:rsidRDefault="007559D4">
      <w:pPr>
        <w:pStyle w:val="a8"/>
        <w:jc w:val="both"/>
        <w:rPr>
          <w:rFonts w:ascii="Times New Roman" w:hAnsi="Times New Roman"/>
          <w:lang w:val="ru"/>
        </w:rPr>
      </w:pPr>
      <w:r>
        <w:rPr>
          <w:rFonts w:ascii="Times New Roman" w:hAnsi="Times New Roman"/>
        </w:rPr>
        <w:t>a</w:t>
      </w:r>
      <w:r>
        <w:rPr>
          <w:rFonts w:ascii="Times New Roman" w:hAnsi="Times New Roman"/>
          <w:lang w:val="ru"/>
        </w:rPr>
        <w:t>) самая слабая часть железнодорожного полотна</w:t>
      </w:r>
    </w:p>
    <w:p w:rsidR="001E228D" w:rsidRDefault="007559D4">
      <w:pPr>
        <w:pStyle w:val="a8"/>
        <w:jc w:val="both"/>
        <w:rPr>
          <w:rFonts w:ascii="Times New Roman" w:hAnsi="Times New Roman"/>
          <w:lang w:val="ru"/>
        </w:rPr>
      </w:pPr>
      <w:r>
        <w:rPr>
          <w:rFonts w:ascii="Times New Roman" w:hAnsi="Times New Roman"/>
        </w:rPr>
        <w:t>b</w:t>
      </w:r>
      <w:r>
        <w:rPr>
          <w:rFonts w:ascii="Times New Roman" w:hAnsi="Times New Roman"/>
          <w:lang w:val="ru"/>
        </w:rPr>
        <w:t>) большая устойчивость пути</w:t>
      </w:r>
    </w:p>
    <w:p w:rsidR="001E228D" w:rsidRDefault="007559D4">
      <w:pPr>
        <w:pStyle w:val="a8"/>
        <w:jc w:val="both"/>
        <w:rPr>
          <w:rFonts w:ascii="Times New Roman" w:hAnsi="Times New Roman"/>
          <w:lang w:val="ru"/>
        </w:rPr>
      </w:pPr>
      <w:r>
        <w:rPr>
          <w:rFonts w:ascii="Times New Roman" w:hAnsi="Times New Roman"/>
          <w:lang w:val="ru"/>
        </w:rPr>
        <w:t>с) самые тяжелые элементы пути</w:t>
      </w:r>
    </w:p>
    <w:p w:rsidR="001E228D" w:rsidRDefault="007559D4">
      <w:pPr>
        <w:pStyle w:val="a8"/>
        <w:jc w:val="both"/>
        <w:rPr>
          <w:rFonts w:ascii="Times New Roman" w:hAnsi="Times New Roman"/>
          <w:lang w:val="ru"/>
        </w:rPr>
      </w:pPr>
      <w:r>
        <w:rPr>
          <w:rFonts w:ascii="Times New Roman" w:hAnsi="Times New Roman"/>
        </w:rPr>
        <w:t>d</w:t>
      </w:r>
      <w:r>
        <w:rPr>
          <w:rFonts w:ascii="Times New Roman" w:hAnsi="Times New Roman"/>
          <w:lang w:val="ru"/>
        </w:rPr>
        <w:t>) внедрить необходимые усовершенствования</w:t>
      </w:r>
    </w:p>
    <w:p w:rsidR="001E228D" w:rsidRDefault="007559D4">
      <w:pPr>
        <w:pStyle w:val="a8"/>
        <w:jc w:val="both"/>
        <w:rPr>
          <w:rFonts w:ascii="Times New Roman" w:hAnsi="Times New Roman"/>
        </w:rPr>
      </w:pPr>
      <w:r>
        <w:rPr>
          <w:rFonts w:ascii="Times New Roman" w:hAnsi="Times New Roman"/>
        </w:rPr>
        <w:t xml:space="preserve">13. </w:t>
      </w:r>
      <w:r>
        <w:rPr>
          <w:rFonts w:ascii="Times New Roman" w:hAnsi="Times New Roman"/>
          <w:lang w:val="ru"/>
        </w:rPr>
        <w:t>Двухпутная</w:t>
      </w:r>
      <w:r>
        <w:rPr>
          <w:rFonts w:ascii="Times New Roman" w:hAnsi="Times New Roman"/>
        </w:rPr>
        <w:t xml:space="preserve"> </w:t>
      </w:r>
      <w:r>
        <w:rPr>
          <w:rFonts w:ascii="Times New Roman" w:hAnsi="Times New Roman"/>
          <w:lang w:val="ru"/>
        </w:rPr>
        <w:t>железная</w:t>
      </w:r>
      <w:r>
        <w:rPr>
          <w:rFonts w:ascii="Times New Roman" w:hAnsi="Times New Roman"/>
        </w:rPr>
        <w:t xml:space="preserve"> </w:t>
      </w:r>
      <w:r>
        <w:rPr>
          <w:rFonts w:ascii="Times New Roman" w:hAnsi="Times New Roman"/>
          <w:lang w:val="ru"/>
        </w:rPr>
        <w:t>дорога</w:t>
      </w:r>
    </w:p>
    <w:p w:rsidR="001E228D" w:rsidRDefault="007559D4">
      <w:pPr>
        <w:pStyle w:val="a8"/>
        <w:jc w:val="both"/>
        <w:rPr>
          <w:rFonts w:ascii="Times New Roman" w:hAnsi="Times New Roman"/>
        </w:rPr>
      </w:pPr>
      <w:r>
        <w:rPr>
          <w:rFonts w:ascii="Times New Roman" w:hAnsi="Times New Roman"/>
        </w:rPr>
        <w:t>a) a double-track railway</w:t>
      </w:r>
    </w:p>
    <w:p w:rsidR="001E228D" w:rsidRDefault="007559D4">
      <w:pPr>
        <w:pStyle w:val="a8"/>
        <w:jc w:val="both"/>
        <w:rPr>
          <w:rFonts w:ascii="Times New Roman" w:hAnsi="Times New Roman"/>
        </w:rPr>
      </w:pPr>
      <w:r>
        <w:rPr>
          <w:rFonts w:ascii="Times New Roman" w:hAnsi="Times New Roman"/>
        </w:rPr>
        <w:t>b) monorails</w:t>
      </w:r>
    </w:p>
    <w:p w:rsidR="001E228D" w:rsidRDefault="007559D4">
      <w:pPr>
        <w:pStyle w:val="a8"/>
        <w:jc w:val="both"/>
        <w:rPr>
          <w:rFonts w:ascii="Times New Roman" w:hAnsi="Times New Roman"/>
        </w:rPr>
      </w:pPr>
      <w:r>
        <w:rPr>
          <w:rFonts w:ascii="Times New Roman" w:hAnsi="Times New Roman"/>
        </w:rPr>
        <w:t>c) a single-track line</w:t>
      </w:r>
    </w:p>
    <w:p w:rsidR="001E228D" w:rsidRDefault="007559D4">
      <w:pPr>
        <w:pStyle w:val="a8"/>
        <w:jc w:val="both"/>
        <w:rPr>
          <w:rFonts w:ascii="Times New Roman" w:hAnsi="Times New Roman"/>
        </w:rPr>
      </w:pPr>
      <w:r>
        <w:rPr>
          <w:rFonts w:ascii="Times New Roman" w:hAnsi="Times New Roman"/>
        </w:rPr>
        <w:t>d) a railroad track</w:t>
      </w:r>
    </w:p>
    <w:p w:rsidR="001E228D" w:rsidRDefault="007559D4">
      <w:pPr>
        <w:pStyle w:val="a8"/>
        <w:jc w:val="both"/>
        <w:rPr>
          <w:rFonts w:ascii="Times New Roman" w:hAnsi="Times New Roman"/>
        </w:rPr>
      </w:pPr>
      <w:r>
        <w:rPr>
          <w:rFonts w:ascii="Times New Roman" w:hAnsi="Times New Roman"/>
        </w:rPr>
        <w:t xml:space="preserve">14. </w:t>
      </w:r>
      <w:r>
        <w:rPr>
          <w:rFonts w:ascii="Times New Roman" w:hAnsi="Times New Roman"/>
          <w:lang w:val="ru"/>
        </w:rPr>
        <w:t>Изобретатель</w:t>
      </w:r>
    </w:p>
    <w:p w:rsidR="001E228D" w:rsidRDefault="007559D4">
      <w:pPr>
        <w:pStyle w:val="a8"/>
        <w:jc w:val="both"/>
        <w:rPr>
          <w:rFonts w:ascii="Times New Roman" w:hAnsi="Times New Roman"/>
        </w:rPr>
      </w:pPr>
      <w:r>
        <w:rPr>
          <w:rFonts w:ascii="Times New Roman" w:hAnsi="Times New Roman"/>
        </w:rPr>
        <w:t>a) invent</w:t>
      </w:r>
    </w:p>
    <w:p w:rsidR="001E228D" w:rsidRDefault="007559D4">
      <w:pPr>
        <w:pStyle w:val="a8"/>
        <w:jc w:val="both"/>
        <w:rPr>
          <w:rFonts w:ascii="Times New Roman" w:hAnsi="Times New Roman"/>
        </w:rPr>
      </w:pPr>
      <w:r>
        <w:rPr>
          <w:rFonts w:ascii="Times New Roman" w:hAnsi="Times New Roman"/>
        </w:rPr>
        <w:t>b) invention</w:t>
      </w:r>
    </w:p>
    <w:p w:rsidR="001E228D" w:rsidRDefault="007559D4">
      <w:pPr>
        <w:pStyle w:val="a8"/>
        <w:jc w:val="both"/>
        <w:rPr>
          <w:rFonts w:ascii="Times New Roman" w:hAnsi="Times New Roman"/>
        </w:rPr>
      </w:pPr>
      <w:r>
        <w:rPr>
          <w:rFonts w:ascii="Times New Roman" w:hAnsi="Times New Roman"/>
        </w:rPr>
        <w:t>c) investigate</w:t>
      </w:r>
    </w:p>
    <w:p w:rsidR="001E228D" w:rsidRDefault="007559D4">
      <w:pPr>
        <w:pStyle w:val="a8"/>
        <w:jc w:val="both"/>
        <w:rPr>
          <w:rFonts w:ascii="Times New Roman" w:hAnsi="Times New Roman"/>
        </w:rPr>
      </w:pPr>
      <w:r>
        <w:rPr>
          <w:rFonts w:ascii="Times New Roman" w:hAnsi="Times New Roman"/>
        </w:rPr>
        <w:t>d) inventor</w:t>
      </w:r>
    </w:p>
    <w:p w:rsidR="001E228D" w:rsidRDefault="007559D4">
      <w:pPr>
        <w:pStyle w:val="a8"/>
        <w:jc w:val="both"/>
        <w:rPr>
          <w:rFonts w:ascii="Times New Roman" w:hAnsi="Times New Roman"/>
        </w:rPr>
      </w:pPr>
      <w:r>
        <w:rPr>
          <w:rFonts w:ascii="Times New Roman" w:hAnsi="Times New Roman"/>
        </w:rPr>
        <w:t>15.A freight train</w:t>
      </w:r>
    </w:p>
    <w:p w:rsidR="001E228D" w:rsidRDefault="007559D4">
      <w:pPr>
        <w:pStyle w:val="a8"/>
        <w:contextualSpacing/>
        <w:jc w:val="both"/>
        <w:rPr>
          <w:rFonts w:ascii="Times New Roman" w:hAnsi="Times New Roman"/>
        </w:rPr>
      </w:pPr>
      <w:r>
        <w:rPr>
          <w:rFonts w:ascii="Times New Roman" w:hAnsi="Times New Roman"/>
        </w:rPr>
        <w:t>a)</w:t>
      </w:r>
      <w:r>
        <w:rPr>
          <w:rFonts w:ascii="Times New Roman" w:hAnsi="Times New Roman"/>
          <w:lang w:val="ru"/>
        </w:rPr>
        <w:t>пассажирский</w:t>
      </w:r>
      <w:r>
        <w:rPr>
          <w:rFonts w:ascii="Times New Roman" w:hAnsi="Times New Roman"/>
        </w:rPr>
        <w:t xml:space="preserve"> </w:t>
      </w:r>
      <w:r>
        <w:rPr>
          <w:rFonts w:ascii="Times New Roman" w:hAnsi="Times New Roman"/>
          <w:lang w:val="ru"/>
        </w:rPr>
        <w:t>вагон</w:t>
      </w:r>
    </w:p>
    <w:p w:rsidR="001E228D" w:rsidRDefault="007559D4">
      <w:pPr>
        <w:pStyle w:val="a8"/>
        <w:contextualSpacing/>
        <w:jc w:val="both"/>
        <w:rPr>
          <w:rFonts w:ascii="Times New Roman" w:hAnsi="Times New Roman"/>
          <w:lang w:val="ru"/>
        </w:rPr>
      </w:pPr>
      <w:r>
        <w:rPr>
          <w:rFonts w:ascii="Times New Roman" w:hAnsi="Times New Roman"/>
          <w:lang w:val="ru"/>
        </w:rPr>
        <w:t>в) багажный вагон</w:t>
      </w:r>
    </w:p>
    <w:p w:rsidR="001E228D" w:rsidRDefault="007559D4">
      <w:pPr>
        <w:pStyle w:val="a8"/>
        <w:contextualSpacing/>
        <w:jc w:val="both"/>
        <w:rPr>
          <w:rFonts w:ascii="Times New Roman" w:hAnsi="Times New Roman"/>
          <w:lang w:val="ru"/>
        </w:rPr>
      </w:pPr>
      <w:r>
        <w:rPr>
          <w:rFonts w:ascii="Times New Roman" w:hAnsi="Times New Roman"/>
          <w:lang w:val="ru"/>
        </w:rPr>
        <w:t>с) товарный поезд</w:t>
      </w:r>
    </w:p>
    <w:p w:rsidR="001E228D" w:rsidRDefault="007559D4">
      <w:pPr>
        <w:pStyle w:val="a8"/>
        <w:contextualSpacing/>
        <w:jc w:val="both"/>
        <w:rPr>
          <w:rFonts w:ascii="Times New Roman" w:hAnsi="Times New Roman"/>
        </w:rPr>
      </w:pPr>
      <w:r>
        <w:rPr>
          <w:rFonts w:ascii="Times New Roman" w:hAnsi="Times New Roman"/>
        </w:rPr>
        <w:t xml:space="preserve">d) </w:t>
      </w:r>
      <w:r>
        <w:rPr>
          <w:rFonts w:ascii="Times New Roman" w:hAnsi="Times New Roman"/>
          <w:lang w:val="ru"/>
        </w:rPr>
        <w:t>вагон</w:t>
      </w:r>
      <w:r>
        <w:rPr>
          <w:rFonts w:ascii="Times New Roman" w:hAnsi="Times New Roman"/>
        </w:rPr>
        <w:t>-</w:t>
      </w:r>
      <w:r>
        <w:rPr>
          <w:rFonts w:ascii="Times New Roman" w:hAnsi="Times New Roman"/>
          <w:lang w:val="ru"/>
        </w:rPr>
        <w:t>ресторан</w:t>
      </w:r>
    </w:p>
    <w:p w:rsidR="001E228D" w:rsidRDefault="007559D4">
      <w:pPr>
        <w:pStyle w:val="2"/>
        <w:jc w:val="both"/>
        <w:rPr>
          <w:rFonts w:ascii="Times New Roman" w:hAnsi="Times New Roman" w:hint="default"/>
          <w:b w:val="0"/>
          <w:i w:val="0"/>
          <w:iCs w:val="0"/>
          <w:color w:val="000000"/>
          <w:sz w:val="24"/>
          <w:szCs w:val="24"/>
        </w:rPr>
      </w:pPr>
      <w:r>
        <w:rPr>
          <w:rFonts w:ascii="Times New Roman" w:hAnsi="Times New Roman" w:hint="default"/>
          <w:b w:val="0"/>
          <w:i w:val="0"/>
          <w:iCs w:val="0"/>
          <w:color w:val="000000"/>
          <w:sz w:val="24"/>
          <w:szCs w:val="24"/>
        </w:rPr>
        <w:t>16.</w:t>
      </w:r>
      <w:r>
        <w:rPr>
          <w:rFonts w:ascii="Times New Roman" w:hAnsi="Times New Roman" w:hint="default"/>
          <w:b w:val="0"/>
          <w:i w:val="0"/>
          <w:iCs w:val="0"/>
          <w:color w:val="000000"/>
          <w:sz w:val="24"/>
          <w:szCs w:val="24"/>
        </w:rPr>
        <w:tab/>
        <w:t>To carry a large volume of traffic</w:t>
      </w:r>
    </w:p>
    <w:p w:rsidR="001E228D" w:rsidRDefault="007559D4">
      <w:pPr>
        <w:pStyle w:val="a8"/>
        <w:jc w:val="both"/>
        <w:rPr>
          <w:rFonts w:ascii="Times New Roman" w:hAnsi="Times New Roman"/>
          <w:lang w:val="ru"/>
        </w:rPr>
      </w:pPr>
      <w:r>
        <w:rPr>
          <w:rFonts w:ascii="Times New Roman" w:hAnsi="Times New Roman"/>
        </w:rPr>
        <w:t>a</w:t>
      </w:r>
      <w:r>
        <w:rPr>
          <w:rFonts w:ascii="Times New Roman" w:hAnsi="Times New Roman"/>
          <w:lang w:val="ru"/>
        </w:rPr>
        <w:t>)</w:t>
      </w:r>
      <w:r>
        <w:rPr>
          <w:rFonts w:ascii="Times New Roman" w:hAnsi="Times New Roman"/>
          <w:lang w:val="ru"/>
        </w:rPr>
        <w:tab/>
        <w:t>осуществлять большой объем перевозок</w:t>
      </w:r>
    </w:p>
    <w:p w:rsidR="001E228D" w:rsidRDefault="007559D4">
      <w:pPr>
        <w:pStyle w:val="a8"/>
        <w:jc w:val="both"/>
        <w:rPr>
          <w:rFonts w:ascii="Times New Roman" w:hAnsi="Times New Roman"/>
          <w:lang w:val="ru"/>
        </w:rPr>
      </w:pPr>
      <w:r>
        <w:rPr>
          <w:rFonts w:ascii="Times New Roman" w:hAnsi="Times New Roman"/>
          <w:lang w:val="ru"/>
        </w:rPr>
        <w:t xml:space="preserve"> в) трудности при перевозке грузов </w:t>
      </w:r>
    </w:p>
    <w:p w:rsidR="001E228D" w:rsidRDefault="007559D4">
      <w:pPr>
        <w:pStyle w:val="a8"/>
        <w:jc w:val="both"/>
        <w:rPr>
          <w:rFonts w:ascii="Times New Roman" w:hAnsi="Times New Roman"/>
          <w:lang w:val="ru"/>
        </w:rPr>
      </w:pPr>
      <w:r>
        <w:rPr>
          <w:rFonts w:ascii="Times New Roman" w:hAnsi="Times New Roman"/>
          <w:lang w:val="ru"/>
        </w:rPr>
        <w:lastRenderedPageBreak/>
        <w:t>с) зависеть от перевозки большого количества грузов</w:t>
      </w:r>
    </w:p>
    <w:p w:rsidR="001E228D" w:rsidRDefault="007559D4">
      <w:pPr>
        <w:pStyle w:val="2"/>
        <w:jc w:val="both"/>
        <w:rPr>
          <w:rFonts w:ascii="Times New Roman" w:hAnsi="Times New Roman" w:hint="default"/>
          <w:b w:val="0"/>
          <w:i w:val="0"/>
          <w:iCs w:val="0"/>
          <w:color w:val="000000"/>
          <w:sz w:val="24"/>
          <w:szCs w:val="24"/>
          <w:lang w:val="ru"/>
        </w:rPr>
      </w:pPr>
      <w:r>
        <w:rPr>
          <w:rFonts w:ascii="Times New Roman" w:hAnsi="Times New Roman" w:hint="default"/>
          <w:b w:val="0"/>
          <w:i w:val="0"/>
          <w:iCs w:val="0"/>
          <w:color w:val="000000"/>
          <w:sz w:val="24"/>
          <w:szCs w:val="24"/>
          <w:lang w:val="ru"/>
        </w:rPr>
        <w:t>17.</w:t>
      </w:r>
      <w:r>
        <w:rPr>
          <w:rFonts w:ascii="Times New Roman" w:hAnsi="Times New Roman" w:hint="default"/>
          <w:b w:val="0"/>
          <w:i w:val="0"/>
          <w:iCs w:val="0"/>
          <w:color w:val="000000"/>
          <w:sz w:val="24"/>
          <w:szCs w:val="24"/>
          <w:lang w:val="ru"/>
        </w:rPr>
        <w:tab/>
      </w:r>
      <w:r>
        <w:rPr>
          <w:rFonts w:ascii="Times New Roman" w:hAnsi="Times New Roman" w:hint="default"/>
          <w:b w:val="0"/>
          <w:i w:val="0"/>
          <w:iCs w:val="0"/>
          <w:color w:val="000000"/>
          <w:sz w:val="24"/>
          <w:szCs w:val="24"/>
        </w:rPr>
        <w:t>Main</w:t>
      </w:r>
      <w:r>
        <w:rPr>
          <w:rFonts w:ascii="Times New Roman" w:hAnsi="Times New Roman" w:hint="default"/>
          <w:b w:val="0"/>
          <w:i w:val="0"/>
          <w:iCs w:val="0"/>
          <w:color w:val="000000"/>
          <w:sz w:val="24"/>
          <w:szCs w:val="24"/>
          <w:lang w:val="ru"/>
        </w:rPr>
        <w:t>-</w:t>
      </w:r>
      <w:r>
        <w:rPr>
          <w:rFonts w:ascii="Times New Roman" w:hAnsi="Times New Roman" w:hint="default"/>
          <w:b w:val="0"/>
          <w:i w:val="0"/>
          <w:iCs w:val="0"/>
          <w:color w:val="000000"/>
          <w:sz w:val="24"/>
          <w:szCs w:val="24"/>
        </w:rPr>
        <w:t>line</w:t>
      </w:r>
    </w:p>
    <w:p w:rsidR="001E228D" w:rsidRDefault="007559D4">
      <w:pPr>
        <w:pStyle w:val="a8"/>
        <w:contextualSpacing/>
        <w:jc w:val="both"/>
        <w:rPr>
          <w:rFonts w:ascii="Times New Roman" w:hAnsi="Times New Roman"/>
          <w:lang w:val="ru"/>
        </w:rPr>
      </w:pPr>
      <w:r>
        <w:rPr>
          <w:rFonts w:ascii="Times New Roman" w:hAnsi="Times New Roman"/>
        </w:rPr>
        <w:t>a</w:t>
      </w:r>
      <w:r>
        <w:rPr>
          <w:rFonts w:ascii="Times New Roman" w:hAnsi="Times New Roman"/>
          <w:lang w:val="ru"/>
        </w:rPr>
        <w:t>)железнодорожный путь</w:t>
      </w:r>
      <w:r>
        <w:rPr>
          <w:rFonts w:ascii="Times New Roman" w:hAnsi="Times New Roman"/>
          <w:lang w:val="ru"/>
        </w:rPr>
        <w:tab/>
      </w:r>
    </w:p>
    <w:p w:rsidR="001E228D" w:rsidRDefault="007559D4">
      <w:pPr>
        <w:pStyle w:val="a8"/>
        <w:contextualSpacing/>
        <w:jc w:val="both"/>
        <w:rPr>
          <w:rFonts w:ascii="Times New Roman" w:hAnsi="Times New Roman"/>
          <w:lang w:val="ru"/>
        </w:rPr>
      </w:pPr>
      <w:r>
        <w:rPr>
          <w:rFonts w:ascii="Times New Roman" w:hAnsi="Times New Roman"/>
          <w:lang w:val="ru"/>
        </w:rPr>
        <w:t>в) пригородная линия</w:t>
      </w:r>
    </w:p>
    <w:p w:rsidR="001E228D" w:rsidRDefault="007559D4">
      <w:pPr>
        <w:pStyle w:val="a8"/>
        <w:contextualSpacing/>
        <w:jc w:val="both"/>
        <w:rPr>
          <w:rFonts w:ascii="Times New Roman" w:hAnsi="Times New Roman"/>
          <w:lang w:val="ru"/>
        </w:rPr>
      </w:pPr>
      <w:r>
        <w:rPr>
          <w:rFonts w:ascii="Times New Roman" w:hAnsi="Times New Roman"/>
          <w:lang w:val="ru"/>
        </w:rPr>
        <w:t>с) важная линия</w:t>
      </w:r>
    </w:p>
    <w:p w:rsidR="001E228D" w:rsidRDefault="007559D4">
      <w:pPr>
        <w:pStyle w:val="a8"/>
        <w:contextualSpacing/>
        <w:jc w:val="both"/>
        <w:rPr>
          <w:rFonts w:ascii="Times New Roman" w:hAnsi="Times New Roman"/>
        </w:rPr>
      </w:pPr>
      <w:r>
        <w:rPr>
          <w:rFonts w:ascii="Times New Roman" w:hAnsi="Times New Roman"/>
        </w:rPr>
        <w:t xml:space="preserve">d) </w:t>
      </w:r>
      <w:r>
        <w:rPr>
          <w:rFonts w:ascii="Times New Roman" w:hAnsi="Times New Roman"/>
          <w:lang w:val="ru"/>
        </w:rPr>
        <w:t>магистраль</w:t>
      </w:r>
    </w:p>
    <w:p w:rsidR="001E228D" w:rsidRDefault="007559D4">
      <w:pPr>
        <w:pStyle w:val="a8"/>
        <w:jc w:val="both"/>
        <w:rPr>
          <w:rFonts w:ascii="Times New Roman" w:hAnsi="Times New Roman"/>
        </w:rPr>
      </w:pPr>
      <w:r>
        <w:rPr>
          <w:rFonts w:ascii="Times New Roman" w:hAnsi="Times New Roman"/>
        </w:rPr>
        <w:t>18. To provide needed drainage</w:t>
      </w:r>
    </w:p>
    <w:p w:rsidR="001E228D" w:rsidRDefault="007559D4">
      <w:pPr>
        <w:pStyle w:val="a8"/>
        <w:jc w:val="both"/>
        <w:rPr>
          <w:rFonts w:ascii="Times New Roman" w:hAnsi="Times New Roman"/>
          <w:lang w:val="ru"/>
        </w:rPr>
      </w:pPr>
      <w:r>
        <w:rPr>
          <w:rFonts w:ascii="Times New Roman" w:hAnsi="Times New Roman"/>
        </w:rPr>
        <w:t>a</w:t>
      </w:r>
      <w:r>
        <w:rPr>
          <w:rFonts w:ascii="Times New Roman" w:hAnsi="Times New Roman"/>
          <w:lang w:val="ru"/>
        </w:rPr>
        <w:t>) обеспечивать водоотведение</w:t>
      </w:r>
    </w:p>
    <w:p w:rsidR="001E228D" w:rsidRDefault="007559D4">
      <w:pPr>
        <w:pStyle w:val="a8"/>
        <w:jc w:val="both"/>
        <w:rPr>
          <w:rFonts w:ascii="Times New Roman" w:hAnsi="Times New Roman"/>
          <w:lang w:val="ru"/>
        </w:rPr>
      </w:pPr>
      <w:r>
        <w:rPr>
          <w:rFonts w:ascii="Times New Roman" w:hAnsi="Times New Roman"/>
          <w:lang w:val="ru"/>
        </w:rPr>
        <w:t>в) обеспечивать устойчивость</w:t>
      </w:r>
    </w:p>
    <w:p w:rsidR="001E228D" w:rsidRDefault="007559D4">
      <w:pPr>
        <w:pStyle w:val="a8"/>
        <w:jc w:val="both"/>
        <w:rPr>
          <w:rFonts w:ascii="Times New Roman" w:hAnsi="Times New Roman"/>
          <w:lang w:val="ru"/>
        </w:rPr>
      </w:pPr>
      <w:r>
        <w:rPr>
          <w:rFonts w:ascii="Times New Roman" w:hAnsi="Times New Roman"/>
          <w:lang w:val="ru"/>
        </w:rPr>
        <w:t>с) обеспечивать безопасность</w:t>
      </w:r>
    </w:p>
    <w:p w:rsidR="001E228D" w:rsidRDefault="007559D4">
      <w:pPr>
        <w:pStyle w:val="a8"/>
        <w:jc w:val="both"/>
        <w:rPr>
          <w:rFonts w:ascii="Times New Roman" w:hAnsi="Times New Roman"/>
          <w:lang w:val="ru"/>
        </w:rPr>
      </w:pPr>
      <w:r>
        <w:rPr>
          <w:rFonts w:ascii="Times New Roman" w:hAnsi="Times New Roman"/>
          <w:lang w:val="ru"/>
        </w:rPr>
        <w:t xml:space="preserve">19. </w:t>
      </w:r>
      <w:r>
        <w:rPr>
          <w:rFonts w:ascii="Times New Roman" w:hAnsi="Times New Roman"/>
        </w:rPr>
        <w:t>Tractive</w:t>
      </w:r>
      <w:r w:rsidRPr="0021406B">
        <w:rPr>
          <w:rFonts w:ascii="Times New Roman" w:hAnsi="Times New Roman"/>
          <w:lang w:val="ru-RU"/>
        </w:rPr>
        <w:t xml:space="preserve"> </w:t>
      </w:r>
      <w:r>
        <w:rPr>
          <w:rFonts w:ascii="Times New Roman" w:hAnsi="Times New Roman"/>
        </w:rPr>
        <w:t>power</w:t>
      </w:r>
    </w:p>
    <w:p w:rsidR="001E228D" w:rsidRDefault="007559D4">
      <w:pPr>
        <w:pStyle w:val="a8"/>
        <w:jc w:val="both"/>
        <w:rPr>
          <w:rFonts w:ascii="Times New Roman" w:hAnsi="Times New Roman"/>
          <w:lang w:val="ru"/>
        </w:rPr>
      </w:pPr>
      <w:r>
        <w:rPr>
          <w:rFonts w:ascii="Times New Roman" w:hAnsi="Times New Roman"/>
        </w:rPr>
        <w:t>a</w:t>
      </w:r>
      <w:r>
        <w:rPr>
          <w:rFonts w:ascii="Times New Roman" w:hAnsi="Times New Roman"/>
          <w:lang w:val="ru"/>
        </w:rPr>
        <w:t>) паровая тяга</w:t>
      </w:r>
    </w:p>
    <w:p w:rsidR="001E228D" w:rsidRDefault="007559D4">
      <w:pPr>
        <w:pStyle w:val="a8"/>
        <w:jc w:val="both"/>
        <w:rPr>
          <w:rFonts w:ascii="Times New Roman" w:hAnsi="Times New Roman"/>
          <w:lang w:val="ru"/>
        </w:rPr>
      </w:pPr>
      <w:r>
        <w:rPr>
          <w:rFonts w:ascii="Times New Roman" w:hAnsi="Times New Roman"/>
          <w:lang w:val="ru"/>
        </w:rPr>
        <w:t>в) электрическая тяга</w:t>
      </w:r>
    </w:p>
    <w:p w:rsidR="001E228D" w:rsidRDefault="007559D4">
      <w:pPr>
        <w:pStyle w:val="a8"/>
        <w:jc w:val="both"/>
        <w:rPr>
          <w:rFonts w:ascii="Times New Roman" w:hAnsi="Times New Roman"/>
          <w:lang w:val="ru"/>
        </w:rPr>
      </w:pPr>
      <w:r>
        <w:rPr>
          <w:rFonts w:ascii="Times New Roman" w:hAnsi="Times New Roman"/>
          <w:lang w:val="ru"/>
        </w:rPr>
        <w:t>с) тяговая сила</w:t>
      </w:r>
    </w:p>
    <w:p w:rsidR="001E228D" w:rsidRDefault="007559D4">
      <w:pPr>
        <w:pStyle w:val="a8"/>
        <w:jc w:val="both"/>
        <w:rPr>
          <w:rFonts w:ascii="Times New Roman" w:hAnsi="Times New Roman"/>
        </w:rPr>
      </w:pPr>
      <w:r>
        <w:rPr>
          <w:rFonts w:ascii="Times New Roman" w:hAnsi="Times New Roman"/>
        </w:rPr>
        <w:t xml:space="preserve">d) </w:t>
      </w:r>
      <w:r>
        <w:rPr>
          <w:rFonts w:ascii="Times New Roman" w:hAnsi="Times New Roman"/>
          <w:lang w:val="ru"/>
        </w:rPr>
        <w:t>конная</w:t>
      </w:r>
      <w:r>
        <w:rPr>
          <w:rFonts w:ascii="Times New Roman" w:hAnsi="Times New Roman"/>
        </w:rPr>
        <w:t xml:space="preserve"> </w:t>
      </w:r>
      <w:r>
        <w:rPr>
          <w:rFonts w:ascii="Times New Roman" w:hAnsi="Times New Roman"/>
          <w:lang w:val="ru"/>
        </w:rPr>
        <w:t>тяга</w:t>
      </w:r>
    </w:p>
    <w:p w:rsidR="001E228D" w:rsidRDefault="007559D4">
      <w:pPr>
        <w:pStyle w:val="a8"/>
        <w:jc w:val="both"/>
        <w:rPr>
          <w:rFonts w:ascii="Times New Roman" w:hAnsi="Times New Roman"/>
        </w:rPr>
      </w:pPr>
      <w:r>
        <w:rPr>
          <w:rFonts w:ascii="Times New Roman" w:hAnsi="Times New Roman"/>
        </w:rPr>
        <w:t xml:space="preserve">20. </w:t>
      </w:r>
      <w:r>
        <w:rPr>
          <w:rFonts w:ascii="Times New Roman" w:hAnsi="Times New Roman"/>
          <w:lang w:val="ru"/>
        </w:rPr>
        <w:t>Багажный</w:t>
      </w:r>
      <w:r>
        <w:rPr>
          <w:rFonts w:ascii="Times New Roman" w:hAnsi="Times New Roman"/>
        </w:rPr>
        <w:t xml:space="preserve"> </w:t>
      </w:r>
      <w:r>
        <w:rPr>
          <w:rFonts w:ascii="Times New Roman" w:hAnsi="Times New Roman"/>
          <w:lang w:val="ru"/>
        </w:rPr>
        <w:t>вагон</w:t>
      </w:r>
    </w:p>
    <w:p w:rsidR="001E228D" w:rsidRDefault="007559D4">
      <w:pPr>
        <w:pStyle w:val="a8"/>
        <w:jc w:val="both"/>
        <w:rPr>
          <w:rFonts w:ascii="Times New Roman" w:hAnsi="Times New Roman"/>
        </w:rPr>
      </w:pPr>
      <w:r>
        <w:rPr>
          <w:rFonts w:ascii="Times New Roman" w:hAnsi="Times New Roman"/>
        </w:rPr>
        <w:t>a) a dining-car</w:t>
      </w:r>
    </w:p>
    <w:p w:rsidR="001E228D" w:rsidRDefault="007559D4">
      <w:pPr>
        <w:pStyle w:val="a8"/>
        <w:jc w:val="both"/>
        <w:rPr>
          <w:rFonts w:ascii="Times New Roman" w:hAnsi="Times New Roman"/>
        </w:rPr>
      </w:pPr>
      <w:r>
        <w:rPr>
          <w:rFonts w:ascii="Times New Roman" w:hAnsi="Times New Roman"/>
        </w:rPr>
        <w:t>b) a luggage van</w:t>
      </w:r>
    </w:p>
    <w:p w:rsidR="001E228D" w:rsidRDefault="007559D4">
      <w:pPr>
        <w:pStyle w:val="a8"/>
        <w:jc w:val="both"/>
        <w:rPr>
          <w:rFonts w:ascii="Times New Roman" w:hAnsi="Times New Roman"/>
        </w:rPr>
      </w:pPr>
      <w:r>
        <w:rPr>
          <w:rFonts w:ascii="Times New Roman" w:hAnsi="Times New Roman"/>
        </w:rPr>
        <w:t>c) a van</w:t>
      </w:r>
    </w:p>
    <w:p w:rsidR="001E228D" w:rsidRDefault="007559D4">
      <w:pPr>
        <w:pStyle w:val="a8"/>
        <w:jc w:val="both"/>
        <w:rPr>
          <w:rFonts w:ascii="Times New Roman" w:hAnsi="Times New Roman"/>
          <w:lang w:val="ru"/>
        </w:rPr>
      </w:pPr>
      <w:r>
        <w:rPr>
          <w:rFonts w:ascii="Times New Roman" w:hAnsi="Times New Roman"/>
        </w:rPr>
        <w:t>d</w:t>
      </w:r>
      <w:r>
        <w:rPr>
          <w:rFonts w:ascii="Times New Roman" w:hAnsi="Times New Roman"/>
          <w:lang w:val="ru"/>
        </w:rPr>
        <w:t xml:space="preserve">) </w:t>
      </w:r>
      <w:r>
        <w:rPr>
          <w:rFonts w:ascii="Times New Roman" w:hAnsi="Times New Roman"/>
        </w:rPr>
        <w:t>a</w:t>
      </w:r>
      <w:r w:rsidRPr="0021406B">
        <w:rPr>
          <w:rFonts w:ascii="Times New Roman" w:hAnsi="Times New Roman"/>
          <w:lang w:val="ru-RU"/>
        </w:rPr>
        <w:t xml:space="preserve"> </w:t>
      </w:r>
      <w:r>
        <w:rPr>
          <w:rFonts w:ascii="Times New Roman" w:hAnsi="Times New Roman"/>
        </w:rPr>
        <w:t>coach</w:t>
      </w:r>
    </w:p>
    <w:p w:rsidR="001E228D" w:rsidRDefault="007559D4">
      <w:pPr>
        <w:pStyle w:val="a8"/>
        <w:jc w:val="both"/>
        <w:rPr>
          <w:rFonts w:ascii="Times New Roman" w:hAnsi="Times New Roman"/>
          <w:lang w:val="ru"/>
        </w:rPr>
      </w:pPr>
      <w:r>
        <w:rPr>
          <w:rFonts w:ascii="Times New Roman" w:hAnsi="Times New Roman"/>
          <w:lang w:val="ru"/>
        </w:rPr>
        <w:t>21. Прочитайте текст:</w:t>
      </w:r>
    </w:p>
    <w:p w:rsidR="001E228D" w:rsidRDefault="007559D4">
      <w:pPr>
        <w:pStyle w:val="a8"/>
        <w:spacing w:beforeAutospacing="0" w:afterAutospacing="0"/>
        <w:contextualSpacing/>
        <w:jc w:val="both"/>
        <w:rPr>
          <w:rFonts w:ascii="Times New Roman" w:hAnsi="Times New Roman"/>
        </w:rPr>
      </w:pPr>
      <w:r>
        <w:rPr>
          <w:rFonts w:ascii="Times New Roman" w:hAnsi="Times New Roman"/>
        </w:rPr>
        <w:t>Railways play a very important part in the national economy of the country because the economic and political development of the country depends on a wide network of transportation systems. Although we have now faster and more modern means of communication and transport, railways are still the safest and the most modern means of transportation.</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Закончите предложения, выбрав правильный вариант ответа:</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Railways are of great importance to a country because….</w:t>
      </w:r>
    </w:p>
    <w:p w:rsidR="001E228D" w:rsidRDefault="007559D4">
      <w:pPr>
        <w:pStyle w:val="a8"/>
        <w:numPr>
          <w:ilvl w:val="0"/>
          <w:numId w:val="31"/>
        </w:numPr>
        <w:ind w:left="0"/>
        <w:jc w:val="both"/>
        <w:rPr>
          <w:rFonts w:ascii="Times New Roman" w:hAnsi="Times New Roman"/>
        </w:rPr>
      </w:pPr>
      <w:r>
        <w:rPr>
          <w:rFonts w:ascii="Times New Roman" w:hAnsi="Times New Roman"/>
        </w:rPr>
        <w:t>they are very popular among travelling people</w:t>
      </w:r>
    </w:p>
    <w:p w:rsidR="001E228D" w:rsidRDefault="007559D4">
      <w:pPr>
        <w:pStyle w:val="a8"/>
        <w:numPr>
          <w:ilvl w:val="0"/>
          <w:numId w:val="31"/>
        </w:numPr>
        <w:ind w:left="0"/>
        <w:jc w:val="both"/>
        <w:rPr>
          <w:rFonts w:ascii="Times New Roman" w:hAnsi="Times New Roman"/>
        </w:rPr>
      </w:pPr>
      <w:r>
        <w:rPr>
          <w:rFonts w:ascii="Times New Roman" w:hAnsi="Times New Roman"/>
        </w:rPr>
        <w:t>railways depend on the national economy of the country</w:t>
      </w:r>
    </w:p>
    <w:p w:rsidR="001E228D" w:rsidRDefault="007559D4">
      <w:pPr>
        <w:pStyle w:val="a8"/>
        <w:numPr>
          <w:ilvl w:val="0"/>
          <w:numId w:val="31"/>
        </w:numPr>
        <w:ind w:left="0"/>
        <w:jc w:val="both"/>
        <w:rPr>
          <w:rFonts w:ascii="Times New Roman" w:hAnsi="Times New Roman"/>
        </w:rPr>
      </w:pPr>
      <w:r>
        <w:rPr>
          <w:rFonts w:ascii="Times New Roman" w:hAnsi="Times New Roman"/>
        </w:rPr>
        <w:t>the development of a country depends on transportation systems</w:t>
      </w:r>
    </w:p>
    <w:p w:rsidR="001E228D" w:rsidRDefault="001E228D">
      <w:pPr>
        <w:spacing w:beforeAutospacing="1" w:after="0" w:afterAutospacing="1"/>
        <w:ind w:left="360"/>
        <w:jc w:val="both"/>
        <w:rPr>
          <w:rFonts w:ascii="Times New Roman" w:hAnsi="Times New Roman" w:cs="Times New Roman"/>
          <w:sz w:val="24"/>
          <w:szCs w:val="24"/>
          <w:lang w:val="en-US"/>
        </w:rPr>
      </w:pPr>
    </w:p>
    <w:p w:rsidR="001E228D" w:rsidRDefault="001E228D">
      <w:pPr>
        <w:spacing w:beforeAutospacing="1" w:after="0" w:afterAutospacing="1"/>
        <w:ind w:left="360"/>
        <w:jc w:val="both"/>
        <w:rPr>
          <w:rFonts w:ascii="Times New Roman" w:hAnsi="Times New Roman" w:cs="Times New Roman"/>
          <w:sz w:val="24"/>
          <w:szCs w:val="24"/>
          <w:lang w:val="en-US"/>
        </w:rPr>
      </w:pPr>
    </w:p>
    <w:p w:rsidR="001E228D" w:rsidRDefault="007559D4">
      <w:pPr>
        <w:spacing w:beforeAutospacing="1" w:after="0" w:afterAutospacing="1"/>
        <w:ind w:left="36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 xml:space="preserve">22. </w:t>
      </w:r>
      <w:r>
        <w:rPr>
          <w:rFonts w:ascii="Times New Roman" w:eastAsia="Times New Roman" w:hAnsi="Times New Roman" w:cs="Times New Roman"/>
          <w:sz w:val="24"/>
          <w:szCs w:val="24"/>
          <w:lang w:val="ru" w:eastAsia="zh-CN" w:bidi="ar"/>
        </w:rPr>
        <w:t>Прочитайте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pStyle w:val="a8"/>
        <w:spacing w:beforeAutospacing="0" w:afterAutospacing="0"/>
        <w:contextualSpacing/>
        <w:jc w:val="both"/>
        <w:rPr>
          <w:rFonts w:ascii="Times New Roman" w:hAnsi="Times New Roman"/>
        </w:rPr>
      </w:pPr>
      <w:r>
        <w:rPr>
          <w:rFonts w:ascii="Times New Roman" w:hAnsi="Times New Roman"/>
        </w:rPr>
        <w:t>Richard Trevithick demonstrated his locomotive in 1808. The locomotive was called «Catch-me-who-can», and people could really catch it because it developed  very slow speed of 12 mph. One day a rail broke and the locomotive overturned, ending Trevithick’s career as an inventor.</w:t>
      </w:r>
    </w:p>
    <w:p w:rsidR="001E228D" w:rsidRDefault="001E228D">
      <w:pPr>
        <w:pStyle w:val="a8"/>
        <w:jc w:val="both"/>
        <w:rPr>
          <w:rFonts w:ascii="Times New Roman" w:hAnsi="Times New Roman"/>
        </w:rPr>
      </w:pP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Закончите предложения, выбрав правильный вариант ответа:</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People could catch Trevithick’s locomotive because…</w:t>
      </w:r>
    </w:p>
    <w:p w:rsidR="001E228D" w:rsidRDefault="007559D4">
      <w:pPr>
        <w:pStyle w:val="a8"/>
        <w:numPr>
          <w:ilvl w:val="0"/>
          <w:numId w:val="32"/>
        </w:numPr>
        <w:ind w:left="0"/>
        <w:jc w:val="both"/>
        <w:rPr>
          <w:rFonts w:ascii="Times New Roman" w:hAnsi="Times New Roman"/>
        </w:rPr>
      </w:pPr>
      <w:r>
        <w:rPr>
          <w:rFonts w:ascii="Times New Roman" w:hAnsi="Times New Roman"/>
        </w:rPr>
        <w:t>they took a great interest in that machine</w:t>
      </w:r>
    </w:p>
    <w:p w:rsidR="001E228D" w:rsidRDefault="007559D4">
      <w:pPr>
        <w:pStyle w:val="a8"/>
        <w:numPr>
          <w:ilvl w:val="0"/>
          <w:numId w:val="32"/>
        </w:numPr>
        <w:ind w:left="0"/>
        <w:jc w:val="both"/>
        <w:rPr>
          <w:rFonts w:ascii="Times New Roman" w:hAnsi="Times New Roman"/>
        </w:rPr>
      </w:pPr>
      <w:r>
        <w:rPr>
          <w:rFonts w:ascii="Times New Roman" w:hAnsi="Times New Roman"/>
        </w:rPr>
        <w:t xml:space="preserve">the rails on which it ran broke </w:t>
      </w:r>
    </w:p>
    <w:p w:rsidR="001E228D" w:rsidRDefault="007559D4">
      <w:pPr>
        <w:pStyle w:val="a8"/>
        <w:numPr>
          <w:ilvl w:val="0"/>
          <w:numId w:val="32"/>
        </w:numPr>
        <w:ind w:left="0"/>
        <w:jc w:val="both"/>
        <w:rPr>
          <w:rFonts w:ascii="Times New Roman" w:hAnsi="Times New Roman"/>
        </w:rPr>
      </w:pPr>
      <w:r>
        <w:rPr>
          <w:rFonts w:ascii="Times New Roman" w:hAnsi="Times New Roman"/>
        </w:rPr>
        <w:t>the locomotive was very slow</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ru" w:eastAsia="zh-CN" w:bidi="ar"/>
        </w:rPr>
        <w:t>23. Прочитайте текст:</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In the 19</w:t>
      </w:r>
      <w:r>
        <w:rPr>
          <w:rFonts w:ascii="Times New Roman" w:eastAsia="Times New Roman" w:hAnsi="Times New Roman" w:cs="Times New Roman"/>
          <w:sz w:val="24"/>
          <w:szCs w:val="24"/>
          <w:vertAlign w:val="superscript"/>
          <w:lang w:val="en-US" w:eastAsia="zh-CN" w:bidi="ar"/>
        </w:rPr>
        <w:t>th</w:t>
      </w:r>
      <w:r>
        <w:rPr>
          <w:rFonts w:ascii="Times New Roman" w:eastAsia="Times New Roman" w:hAnsi="Times New Roman" w:cs="Times New Roman"/>
          <w:sz w:val="24"/>
          <w:szCs w:val="24"/>
          <w:lang w:val="en-US" w:eastAsia="zh-CN" w:bidi="ar"/>
        </w:rPr>
        <w:t xml:space="preserve"> century many people in Russia had doubts about the possibility of using steam engines in the Russian winter. Most people did not believe that it was possible to make locomotives suitable for service. Many of them were afraid of railways when they first appeared and did all in their power to stop railway construction.</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Исправьте высказывание в соответствии с текстом:</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Many people in Russia thought that it steam locomotives were suitable for the Russian climate.</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 xml:space="preserve">24. </w:t>
      </w:r>
      <w:r>
        <w:rPr>
          <w:rFonts w:ascii="Times New Roman" w:eastAsia="Times New Roman" w:hAnsi="Times New Roman" w:cs="Times New Roman"/>
          <w:sz w:val="24"/>
          <w:szCs w:val="24"/>
          <w:lang w:val="ru" w:eastAsia="zh-CN" w:bidi="ar"/>
        </w:rPr>
        <w:t>Прочитайте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Our country is often spoken of as a great rail power because it has the largest railway system in the world. The total length of Russian railways is over 87,500 km. Russian railways carries an enormous volume of home traffic – nearly 76 per cent of freight and 48 per cent of passengers.</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Ответьте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на</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вопрос</w:t>
      </w:r>
      <w:r>
        <w:rPr>
          <w:rFonts w:ascii="Times New Roman" w:eastAsia="Times New Roman" w:hAnsi="Times New Roman" w:cs="Times New Roman"/>
          <w:sz w:val="24"/>
          <w:szCs w:val="24"/>
          <w:lang w:val="en-US"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What is the total length of Russian railways?</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25. Прочитайте текст и переведите выделенное выражение.</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 xml:space="preserve">In 1917 a poorly-developed railway network greatly damaged in the First World War was 70,000 km long and most of it (85 per cent) was in European part of the country. The freight trains ran at a speed of 30 kph and the </w:t>
      </w:r>
      <w:r>
        <w:rPr>
          <w:rFonts w:ascii="Times New Roman" w:eastAsia="Times New Roman" w:hAnsi="Times New Roman" w:cs="Times New Roman"/>
          <w:sz w:val="24"/>
          <w:szCs w:val="24"/>
          <w:u w:val="single"/>
          <w:lang w:val="en-US" w:eastAsia="zh-CN" w:bidi="ar"/>
        </w:rPr>
        <w:t>passenger trains</w:t>
      </w:r>
      <w:r>
        <w:rPr>
          <w:rFonts w:ascii="Times New Roman" w:eastAsia="Times New Roman" w:hAnsi="Times New Roman" w:cs="Times New Roman"/>
          <w:sz w:val="24"/>
          <w:szCs w:val="24"/>
          <w:lang w:val="en-US" w:eastAsia="zh-CN" w:bidi="ar"/>
        </w:rPr>
        <w:t xml:space="preserve"> reached 45-50kph.</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 xml:space="preserve">26. </w:t>
      </w:r>
      <w:r>
        <w:rPr>
          <w:rFonts w:ascii="Times New Roman" w:eastAsia="Times New Roman" w:hAnsi="Times New Roman" w:cs="Times New Roman"/>
          <w:sz w:val="24"/>
          <w:szCs w:val="24"/>
          <w:lang w:val="ru" w:eastAsia="zh-CN" w:bidi="ar"/>
        </w:rPr>
        <w:t>Прочитайте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lastRenderedPageBreak/>
        <w:t>The construction of Baikal-Amur Railway was of great importance because it was necessary to open new areas in Siberia for the exploitation coal, ore oil and other mineral resources and shorten the way to the Pacific Ocean by hundreds of kilometers.</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The building of the BAM was carried in very hard topographical conditions. Permafrost and severe climate made the work of railwaymen extremely difficult. Besides, the line was laid through a totally impassable taiga and crossed a great number of rivers.</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Исправьте предложение в соответствии с текстом:</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The building of BAM was carried in very simple topographical conditions.</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 xml:space="preserve">27. </w:t>
      </w:r>
      <w:r>
        <w:rPr>
          <w:rFonts w:ascii="Times New Roman" w:eastAsia="Times New Roman" w:hAnsi="Times New Roman" w:cs="Times New Roman"/>
          <w:sz w:val="24"/>
          <w:szCs w:val="24"/>
          <w:lang w:val="ru" w:eastAsia="zh-CN" w:bidi="ar"/>
        </w:rPr>
        <w:t>Прочитайте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 xml:space="preserve">Since the beginning of the Empire, it had been important for the Russian interests to have a seaport on the Pacific Ocean. Since the founding of Vladivostok, the lack of good communications between the European heart of Russia and her eastern provinces remained a serious problem. In 1891 Russia began construction of a railway linking east with the west. The Trans-Siberian Railway had begun. </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ru" w:eastAsia="zh-CN" w:bidi="ar"/>
        </w:rPr>
        <w:t>Ответьте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на</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вопрос</w:t>
      </w:r>
      <w:r>
        <w:rPr>
          <w:rFonts w:ascii="Times New Roman" w:eastAsia="Times New Roman" w:hAnsi="Times New Roman" w:cs="Times New Roman"/>
          <w:sz w:val="24"/>
          <w:szCs w:val="24"/>
          <w:lang w:val="en-US"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When did Russia begin the construction of a railway linking east with west?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 xml:space="preserve">28. </w:t>
      </w:r>
      <w:r>
        <w:rPr>
          <w:rFonts w:ascii="Times New Roman" w:eastAsia="Times New Roman" w:hAnsi="Times New Roman" w:cs="Times New Roman"/>
          <w:sz w:val="24"/>
          <w:szCs w:val="24"/>
          <w:lang w:val="ru" w:eastAsia="zh-CN" w:bidi="ar"/>
        </w:rPr>
        <w:t>Прочитайте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Today, the Trans-Siberian Railway is an important transport route carrying freight from Asia to Europe. It carries approximately 20,000 containers every year, though it has the capacity to carry more than that. The railway was gradually electrified, starting in 1929 and completed over its length by 2002.</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ru" w:eastAsia="zh-CN" w:bidi="ar"/>
        </w:rPr>
        <w:t>Ответьте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на</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вопрос</w:t>
      </w:r>
      <w:r>
        <w:rPr>
          <w:rFonts w:ascii="Times New Roman" w:eastAsia="Times New Roman" w:hAnsi="Times New Roman" w:cs="Times New Roman"/>
          <w:sz w:val="24"/>
          <w:szCs w:val="24"/>
          <w:lang w:val="en-US"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Why is Trans-Siberian Railway an important transport route?</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 xml:space="preserve">29. </w:t>
      </w:r>
      <w:r>
        <w:rPr>
          <w:rFonts w:ascii="Times New Roman" w:eastAsia="Times New Roman" w:hAnsi="Times New Roman" w:cs="Times New Roman"/>
          <w:sz w:val="24"/>
          <w:szCs w:val="24"/>
          <w:lang w:val="ru" w:eastAsia="zh-CN" w:bidi="ar"/>
        </w:rPr>
        <w:t>Прочитайте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 xml:space="preserve"> Today, the Trans-Siberian Railway is an important transport route carrying freight from Asia to Europe. It carries approximately 20,000 containers every year, though it has the capacity to carry more than that. The railway was gradually electrified, starting in 1929 and completed over its length by 2002.</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ru" w:eastAsia="zh-CN" w:bidi="ar"/>
        </w:rPr>
        <w:t>Закончите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предложение</w:t>
      </w:r>
      <w:r>
        <w:rPr>
          <w:rFonts w:ascii="Times New Roman" w:eastAsia="Times New Roman" w:hAnsi="Times New Roman" w:cs="Times New Roman"/>
          <w:sz w:val="24"/>
          <w:szCs w:val="24"/>
          <w:lang w:val="en-US"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The railway was gradually electrified….</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 xml:space="preserve">30. </w:t>
      </w:r>
      <w:r>
        <w:rPr>
          <w:rFonts w:ascii="Times New Roman" w:eastAsia="Times New Roman" w:hAnsi="Times New Roman" w:cs="Times New Roman"/>
          <w:sz w:val="24"/>
          <w:szCs w:val="24"/>
          <w:lang w:val="ru" w:eastAsia="zh-CN" w:bidi="ar"/>
        </w:rPr>
        <w:t>Прочитайте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lastRenderedPageBreak/>
        <w:t xml:space="preserve"> Today, the Trans-Siberian Railway is an important transport route carrying freight from Asia to Europe. It carries approximately 20,000 containers every year, though it has the capacity to carry more than that. The railway was gradually </w:t>
      </w:r>
      <w:r>
        <w:rPr>
          <w:rFonts w:ascii="Times New Roman" w:eastAsia="Times New Roman" w:hAnsi="Times New Roman" w:cs="Times New Roman"/>
          <w:sz w:val="24"/>
          <w:szCs w:val="24"/>
          <w:u w:val="single"/>
          <w:lang w:val="en-US" w:eastAsia="zh-CN" w:bidi="ar"/>
        </w:rPr>
        <w:t>electrified</w:t>
      </w:r>
      <w:r>
        <w:rPr>
          <w:rFonts w:ascii="Times New Roman" w:eastAsia="Times New Roman" w:hAnsi="Times New Roman" w:cs="Times New Roman"/>
          <w:sz w:val="24"/>
          <w:szCs w:val="24"/>
          <w:lang w:val="en-US" w:eastAsia="zh-CN" w:bidi="ar"/>
        </w:rPr>
        <w:t>, starting in 1929 and completed over its length by 2002.</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Переведите подчеркнутое слово.</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31. Выберите правильный вариант ответа, употребив </w:t>
      </w:r>
      <w:r>
        <w:rPr>
          <w:rFonts w:ascii="Times New Roman" w:eastAsia="Times New Roman" w:hAnsi="Times New Roman" w:cs="Times New Roman"/>
          <w:sz w:val="24"/>
          <w:szCs w:val="24"/>
          <w:lang w:val="en-US" w:eastAsia="zh-CN" w:bidi="ar"/>
        </w:rPr>
        <w:t>Past</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Perfect</w:t>
      </w:r>
      <w:r>
        <w:rPr>
          <w:rFonts w:ascii="Times New Roman" w:eastAsia="Times New Roman" w:hAnsi="Times New Roman" w:cs="Times New Roman"/>
          <w:sz w:val="24"/>
          <w:szCs w:val="24"/>
          <w:lang w:val="ru"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ru" w:eastAsia="zh-CN" w:bidi="ar"/>
        </w:rPr>
        <w:t xml:space="preserve">  </w:t>
      </w:r>
      <w:r>
        <w:rPr>
          <w:rFonts w:ascii="Times New Roman" w:eastAsia="Times New Roman" w:hAnsi="Times New Roman" w:cs="Times New Roman"/>
          <w:sz w:val="24"/>
          <w:szCs w:val="24"/>
          <w:lang w:val="en-US" w:eastAsia="zh-CN" w:bidi="ar"/>
        </w:rPr>
        <w:t>I…. that book by Monday</w:t>
      </w:r>
    </w:p>
    <w:p w:rsidR="001E228D" w:rsidRDefault="007559D4">
      <w:pPr>
        <w:pStyle w:val="a8"/>
        <w:numPr>
          <w:ilvl w:val="0"/>
          <w:numId w:val="33"/>
        </w:numPr>
        <w:ind w:left="0"/>
        <w:jc w:val="both"/>
        <w:rPr>
          <w:rFonts w:ascii="Times New Roman" w:hAnsi="Times New Roman"/>
        </w:rPr>
      </w:pPr>
      <w:r>
        <w:rPr>
          <w:rFonts w:ascii="Times New Roman" w:hAnsi="Times New Roman"/>
        </w:rPr>
        <w:t>had read</w:t>
      </w:r>
    </w:p>
    <w:p w:rsidR="001E228D" w:rsidRDefault="007559D4">
      <w:pPr>
        <w:pStyle w:val="a8"/>
        <w:numPr>
          <w:ilvl w:val="0"/>
          <w:numId w:val="33"/>
        </w:numPr>
        <w:ind w:left="0"/>
        <w:jc w:val="both"/>
        <w:rPr>
          <w:rFonts w:ascii="Times New Roman" w:hAnsi="Times New Roman"/>
        </w:rPr>
      </w:pPr>
      <w:r>
        <w:rPr>
          <w:rFonts w:ascii="Times New Roman" w:hAnsi="Times New Roman"/>
        </w:rPr>
        <w:t>have read</w:t>
      </w:r>
    </w:p>
    <w:p w:rsidR="001E228D" w:rsidRDefault="007559D4">
      <w:pPr>
        <w:pStyle w:val="a8"/>
        <w:numPr>
          <w:ilvl w:val="0"/>
          <w:numId w:val="33"/>
        </w:numPr>
        <w:ind w:left="0"/>
        <w:jc w:val="both"/>
        <w:rPr>
          <w:rFonts w:ascii="Times New Roman" w:hAnsi="Times New Roman"/>
        </w:rPr>
      </w:pPr>
      <w:r>
        <w:rPr>
          <w:rFonts w:ascii="Times New Roman" w:hAnsi="Times New Roman"/>
        </w:rPr>
        <w:t xml:space="preserve">read </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32. Выберите правильный вариант ответа, употребив </w:t>
      </w:r>
      <w:r>
        <w:rPr>
          <w:rFonts w:ascii="Times New Roman" w:eastAsia="Times New Roman" w:hAnsi="Times New Roman" w:cs="Times New Roman"/>
          <w:sz w:val="24"/>
          <w:szCs w:val="24"/>
          <w:lang w:val="en-US" w:eastAsia="zh-CN" w:bidi="ar"/>
        </w:rPr>
        <w:t>Past</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Perfect</w:t>
      </w:r>
      <w:r>
        <w:rPr>
          <w:rFonts w:ascii="Times New Roman" w:eastAsia="Times New Roman" w:hAnsi="Times New Roman" w:cs="Times New Roman"/>
          <w:sz w:val="24"/>
          <w:szCs w:val="24"/>
          <w:lang w:val="ru"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I … my project by 3 o’clock yesterday</w:t>
      </w:r>
    </w:p>
    <w:p w:rsidR="001E228D" w:rsidRDefault="007559D4">
      <w:pPr>
        <w:pStyle w:val="a8"/>
        <w:numPr>
          <w:ilvl w:val="0"/>
          <w:numId w:val="34"/>
        </w:numPr>
        <w:ind w:left="0"/>
        <w:jc w:val="both"/>
        <w:rPr>
          <w:rFonts w:ascii="Times New Roman" w:hAnsi="Times New Roman"/>
        </w:rPr>
      </w:pPr>
      <w:r>
        <w:rPr>
          <w:rFonts w:ascii="Times New Roman" w:hAnsi="Times New Roman"/>
        </w:rPr>
        <w:t>had finish</w:t>
      </w:r>
    </w:p>
    <w:p w:rsidR="001E228D" w:rsidRDefault="007559D4">
      <w:pPr>
        <w:pStyle w:val="a8"/>
        <w:numPr>
          <w:ilvl w:val="0"/>
          <w:numId w:val="34"/>
        </w:numPr>
        <w:ind w:left="0"/>
        <w:jc w:val="both"/>
        <w:rPr>
          <w:rFonts w:ascii="Times New Roman" w:hAnsi="Times New Roman"/>
        </w:rPr>
      </w:pPr>
      <w:r>
        <w:rPr>
          <w:rFonts w:ascii="Times New Roman" w:hAnsi="Times New Roman"/>
        </w:rPr>
        <w:t>had finished</w:t>
      </w:r>
    </w:p>
    <w:p w:rsidR="001E228D" w:rsidRDefault="007559D4">
      <w:pPr>
        <w:pStyle w:val="a8"/>
        <w:numPr>
          <w:ilvl w:val="0"/>
          <w:numId w:val="34"/>
        </w:numPr>
        <w:ind w:left="0"/>
        <w:jc w:val="both"/>
        <w:rPr>
          <w:rFonts w:ascii="Times New Roman" w:hAnsi="Times New Roman"/>
        </w:rPr>
      </w:pPr>
      <w:r>
        <w:rPr>
          <w:rFonts w:ascii="Times New Roman" w:hAnsi="Times New Roman"/>
        </w:rPr>
        <w:t>finished</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33. Выберите правильный вариант ответа, употребив </w:t>
      </w:r>
      <w:r>
        <w:rPr>
          <w:rFonts w:ascii="Times New Roman" w:eastAsia="Times New Roman" w:hAnsi="Times New Roman" w:cs="Times New Roman"/>
          <w:sz w:val="24"/>
          <w:szCs w:val="24"/>
          <w:lang w:val="en-US" w:eastAsia="zh-CN" w:bidi="ar"/>
        </w:rPr>
        <w:t>Past</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Perfect</w:t>
      </w:r>
      <w:r>
        <w:rPr>
          <w:rFonts w:ascii="Times New Roman" w:eastAsia="Times New Roman" w:hAnsi="Times New Roman" w:cs="Times New Roman"/>
          <w:sz w:val="24"/>
          <w:szCs w:val="24"/>
          <w:lang w:val="ru"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The letter that he … was lost.</w:t>
      </w:r>
    </w:p>
    <w:p w:rsidR="001E228D" w:rsidRDefault="007559D4">
      <w:pPr>
        <w:pStyle w:val="a8"/>
        <w:numPr>
          <w:ilvl w:val="0"/>
          <w:numId w:val="35"/>
        </w:numPr>
        <w:ind w:left="0"/>
        <w:jc w:val="both"/>
        <w:rPr>
          <w:rFonts w:ascii="Times New Roman" w:hAnsi="Times New Roman"/>
        </w:rPr>
      </w:pPr>
      <w:r>
        <w:rPr>
          <w:rFonts w:ascii="Times New Roman" w:hAnsi="Times New Roman"/>
        </w:rPr>
        <w:t>had written</w:t>
      </w:r>
    </w:p>
    <w:p w:rsidR="001E228D" w:rsidRDefault="007559D4">
      <w:pPr>
        <w:pStyle w:val="a8"/>
        <w:numPr>
          <w:ilvl w:val="0"/>
          <w:numId w:val="35"/>
        </w:numPr>
        <w:ind w:left="0"/>
        <w:jc w:val="both"/>
        <w:rPr>
          <w:rFonts w:ascii="Times New Roman" w:hAnsi="Times New Roman"/>
        </w:rPr>
      </w:pPr>
      <w:r>
        <w:rPr>
          <w:rFonts w:ascii="Times New Roman" w:hAnsi="Times New Roman"/>
        </w:rPr>
        <w:t>had wrote</w:t>
      </w:r>
    </w:p>
    <w:p w:rsidR="001E228D" w:rsidRDefault="007559D4">
      <w:pPr>
        <w:pStyle w:val="a8"/>
        <w:numPr>
          <w:ilvl w:val="0"/>
          <w:numId w:val="35"/>
        </w:numPr>
        <w:ind w:left="0"/>
        <w:jc w:val="both"/>
        <w:rPr>
          <w:rFonts w:ascii="Times New Roman" w:hAnsi="Times New Roman"/>
        </w:rPr>
      </w:pPr>
      <w:r>
        <w:rPr>
          <w:rFonts w:ascii="Times New Roman" w:hAnsi="Times New Roman"/>
        </w:rPr>
        <w:t xml:space="preserve">wrote </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34. Выберите правильный вариант ответа, употребив </w:t>
      </w:r>
      <w:r>
        <w:rPr>
          <w:rFonts w:ascii="Times New Roman" w:eastAsia="Times New Roman" w:hAnsi="Times New Roman" w:cs="Times New Roman"/>
          <w:sz w:val="24"/>
          <w:szCs w:val="24"/>
          <w:lang w:val="en-US" w:eastAsia="zh-CN" w:bidi="ar"/>
        </w:rPr>
        <w:t>Past</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Perfect</w:t>
      </w:r>
      <w:r>
        <w:rPr>
          <w:rFonts w:ascii="Times New Roman" w:eastAsia="Times New Roman" w:hAnsi="Times New Roman" w:cs="Times New Roman"/>
          <w:sz w:val="24"/>
          <w:szCs w:val="24"/>
          <w:lang w:val="ru"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Ann ….. her car by 2 o’clock yesterday.</w:t>
      </w:r>
    </w:p>
    <w:p w:rsidR="001E228D" w:rsidRDefault="007559D4">
      <w:pPr>
        <w:pStyle w:val="a8"/>
        <w:numPr>
          <w:ilvl w:val="0"/>
          <w:numId w:val="36"/>
        </w:numPr>
        <w:ind w:left="0"/>
        <w:jc w:val="both"/>
        <w:rPr>
          <w:rFonts w:ascii="Times New Roman" w:hAnsi="Times New Roman"/>
        </w:rPr>
      </w:pPr>
      <w:r>
        <w:rPr>
          <w:rFonts w:ascii="Times New Roman" w:hAnsi="Times New Roman"/>
        </w:rPr>
        <w:t>has washed</w:t>
      </w:r>
    </w:p>
    <w:p w:rsidR="001E228D" w:rsidRDefault="007559D4">
      <w:pPr>
        <w:pStyle w:val="a8"/>
        <w:numPr>
          <w:ilvl w:val="0"/>
          <w:numId w:val="36"/>
        </w:numPr>
        <w:ind w:left="0"/>
        <w:jc w:val="both"/>
        <w:rPr>
          <w:rFonts w:ascii="Times New Roman" w:hAnsi="Times New Roman"/>
        </w:rPr>
      </w:pPr>
      <w:r>
        <w:rPr>
          <w:rFonts w:ascii="Times New Roman" w:hAnsi="Times New Roman"/>
        </w:rPr>
        <w:t>washed</w:t>
      </w:r>
    </w:p>
    <w:p w:rsidR="001E228D" w:rsidRDefault="007559D4">
      <w:pPr>
        <w:pStyle w:val="a8"/>
        <w:numPr>
          <w:ilvl w:val="0"/>
          <w:numId w:val="36"/>
        </w:numPr>
        <w:ind w:left="0"/>
        <w:jc w:val="both"/>
        <w:rPr>
          <w:rFonts w:ascii="Times New Roman" w:hAnsi="Times New Roman"/>
        </w:rPr>
      </w:pPr>
      <w:r>
        <w:rPr>
          <w:rFonts w:ascii="Times New Roman" w:hAnsi="Times New Roman"/>
        </w:rPr>
        <w:t xml:space="preserve">had washed </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35. Выберите правильный вариант ответа, употребив </w:t>
      </w:r>
      <w:r>
        <w:rPr>
          <w:rFonts w:ascii="Times New Roman" w:eastAsia="Times New Roman" w:hAnsi="Times New Roman" w:cs="Times New Roman"/>
          <w:sz w:val="24"/>
          <w:szCs w:val="24"/>
          <w:lang w:val="en-US" w:eastAsia="zh-CN" w:bidi="ar"/>
        </w:rPr>
        <w:t>Past</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Perfect</w:t>
      </w:r>
      <w:r>
        <w:rPr>
          <w:rFonts w:ascii="Times New Roman" w:eastAsia="Times New Roman" w:hAnsi="Times New Roman" w:cs="Times New Roman"/>
          <w:sz w:val="24"/>
          <w:szCs w:val="24"/>
          <w:lang w:val="ru"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Julia …dinner before her friend came.</w:t>
      </w:r>
    </w:p>
    <w:p w:rsidR="001E228D" w:rsidRDefault="007559D4">
      <w:pPr>
        <w:pStyle w:val="a8"/>
        <w:numPr>
          <w:ilvl w:val="0"/>
          <w:numId w:val="37"/>
        </w:numPr>
        <w:ind w:left="0"/>
        <w:jc w:val="both"/>
        <w:rPr>
          <w:rFonts w:ascii="Times New Roman" w:hAnsi="Times New Roman"/>
        </w:rPr>
      </w:pPr>
      <w:r>
        <w:rPr>
          <w:rFonts w:ascii="Times New Roman" w:hAnsi="Times New Roman"/>
        </w:rPr>
        <w:t>cooked</w:t>
      </w:r>
    </w:p>
    <w:p w:rsidR="001E228D" w:rsidRDefault="007559D4">
      <w:pPr>
        <w:pStyle w:val="a8"/>
        <w:numPr>
          <w:ilvl w:val="0"/>
          <w:numId w:val="37"/>
        </w:numPr>
        <w:ind w:left="0"/>
        <w:jc w:val="both"/>
        <w:rPr>
          <w:rFonts w:ascii="Times New Roman" w:hAnsi="Times New Roman"/>
        </w:rPr>
      </w:pPr>
      <w:r>
        <w:rPr>
          <w:rFonts w:ascii="Times New Roman" w:hAnsi="Times New Roman"/>
        </w:rPr>
        <w:t>had cooked</w:t>
      </w:r>
    </w:p>
    <w:p w:rsidR="001E228D" w:rsidRDefault="007559D4">
      <w:pPr>
        <w:pStyle w:val="a8"/>
        <w:numPr>
          <w:ilvl w:val="0"/>
          <w:numId w:val="37"/>
        </w:numPr>
        <w:ind w:left="0"/>
        <w:jc w:val="both"/>
        <w:rPr>
          <w:rFonts w:ascii="Times New Roman" w:hAnsi="Times New Roman"/>
        </w:rPr>
      </w:pPr>
      <w:r>
        <w:rPr>
          <w:rFonts w:ascii="Times New Roman" w:hAnsi="Times New Roman"/>
        </w:rPr>
        <w:t xml:space="preserve">has cooked </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36. Выберите правильный вариант ответа, используя </w:t>
      </w:r>
      <w:r>
        <w:rPr>
          <w:rFonts w:ascii="Times New Roman" w:eastAsia="Times New Roman" w:hAnsi="Times New Roman" w:cs="Times New Roman"/>
          <w:sz w:val="24"/>
          <w:szCs w:val="24"/>
          <w:lang w:val="en-US" w:eastAsia="zh-CN" w:bidi="ar"/>
        </w:rPr>
        <w:t>Present</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Simple</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Passive</w:t>
      </w:r>
      <w:r>
        <w:rPr>
          <w:rFonts w:ascii="Times New Roman" w:eastAsia="Times New Roman" w:hAnsi="Times New Roman" w:cs="Times New Roman"/>
          <w:sz w:val="24"/>
          <w:szCs w:val="24"/>
          <w:lang w:val="ru" w:eastAsia="zh-CN" w:bidi="ar"/>
        </w:rPr>
        <w:t>:</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Железные дороги используются …..</w:t>
      </w:r>
    </w:p>
    <w:p w:rsidR="001E228D" w:rsidRDefault="007559D4">
      <w:pPr>
        <w:pStyle w:val="a8"/>
        <w:numPr>
          <w:ilvl w:val="0"/>
          <w:numId w:val="38"/>
        </w:numPr>
        <w:ind w:left="0"/>
        <w:jc w:val="both"/>
        <w:rPr>
          <w:rFonts w:ascii="Times New Roman" w:hAnsi="Times New Roman"/>
        </w:rPr>
      </w:pPr>
      <w:r>
        <w:rPr>
          <w:rFonts w:ascii="Times New Roman" w:hAnsi="Times New Roman"/>
        </w:rPr>
        <w:lastRenderedPageBreak/>
        <w:t>Railroads will be used….</w:t>
      </w:r>
    </w:p>
    <w:p w:rsidR="001E228D" w:rsidRDefault="007559D4">
      <w:pPr>
        <w:pStyle w:val="a8"/>
        <w:numPr>
          <w:ilvl w:val="0"/>
          <w:numId w:val="38"/>
        </w:numPr>
        <w:ind w:left="0"/>
        <w:jc w:val="both"/>
        <w:rPr>
          <w:rFonts w:ascii="Times New Roman" w:hAnsi="Times New Roman"/>
        </w:rPr>
      </w:pPr>
      <w:r>
        <w:rPr>
          <w:rFonts w:ascii="Times New Roman" w:hAnsi="Times New Roman"/>
        </w:rPr>
        <w:t>Railroads are used….</w:t>
      </w:r>
    </w:p>
    <w:p w:rsidR="001E228D" w:rsidRDefault="007559D4">
      <w:pPr>
        <w:pStyle w:val="a8"/>
        <w:numPr>
          <w:ilvl w:val="0"/>
          <w:numId w:val="38"/>
        </w:numPr>
        <w:ind w:left="0"/>
        <w:jc w:val="both"/>
        <w:rPr>
          <w:rFonts w:ascii="Times New Roman" w:hAnsi="Times New Roman"/>
        </w:rPr>
      </w:pPr>
      <w:r>
        <w:rPr>
          <w:rFonts w:ascii="Times New Roman" w:hAnsi="Times New Roman"/>
        </w:rPr>
        <w:t>Railroads were used….</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37. Выберите правильный вариант ответа, используя </w:t>
      </w:r>
      <w:r>
        <w:rPr>
          <w:rFonts w:ascii="Times New Roman" w:eastAsia="Times New Roman" w:hAnsi="Times New Roman" w:cs="Times New Roman"/>
          <w:sz w:val="24"/>
          <w:szCs w:val="24"/>
          <w:lang w:val="en-US" w:eastAsia="zh-CN" w:bidi="ar"/>
        </w:rPr>
        <w:t>Past</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Simple</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Passive</w:t>
      </w:r>
      <w:r>
        <w:rPr>
          <w:rFonts w:ascii="Times New Roman" w:eastAsia="Times New Roman" w:hAnsi="Times New Roman" w:cs="Times New Roman"/>
          <w:sz w:val="24"/>
          <w:szCs w:val="24"/>
          <w:lang w:val="ru" w:eastAsia="zh-CN" w:bidi="ar"/>
        </w:rPr>
        <w:t>:</w:t>
      </w:r>
    </w:p>
    <w:p w:rsidR="001E228D" w:rsidRDefault="007559D4">
      <w:pPr>
        <w:pStyle w:val="a8"/>
        <w:jc w:val="both"/>
        <w:rPr>
          <w:rFonts w:ascii="Times New Roman" w:hAnsi="Times New Roman"/>
          <w:lang w:val="ru"/>
        </w:rPr>
      </w:pPr>
      <w:r>
        <w:rPr>
          <w:rFonts w:ascii="Times New Roman" w:hAnsi="Times New Roman"/>
          <w:lang w:val="ru"/>
        </w:rPr>
        <w:t>Первый паровоз был изобретен….</w:t>
      </w:r>
    </w:p>
    <w:p w:rsidR="001E228D" w:rsidRDefault="007559D4">
      <w:pPr>
        <w:pStyle w:val="a8"/>
        <w:numPr>
          <w:ilvl w:val="0"/>
          <w:numId w:val="39"/>
        </w:numPr>
        <w:contextualSpacing/>
        <w:jc w:val="both"/>
        <w:rPr>
          <w:rFonts w:ascii="Times New Roman" w:hAnsi="Times New Roman"/>
        </w:rPr>
      </w:pPr>
      <w:r>
        <w:rPr>
          <w:rFonts w:ascii="Times New Roman" w:hAnsi="Times New Roman"/>
        </w:rPr>
        <w:t xml:space="preserve">The first locomotives were constructed….. </w:t>
      </w:r>
    </w:p>
    <w:p w:rsidR="001E228D" w:rsidRDefault="007559D4">
      <w:pPr>
        <w:pStyle w:val="a8"/>
        <w:numPr>
          <w:ilvl w:val="0"/>
          <w:numId w:val="39"/>
        </w:numPr>
        <w:contextualSpacing/>
        <w:jc w:val="both"/>
        <w:rPr>
          <w:rFonts w:ascii="Times New Roman" w:hAnsi="Times New Roman"/>
        </w:rPr>
      </w:pPr>
      <w:r>
        <w:rPr>
          <w:rFonts w:ascii="Times New Roman" w:hAnsi="Times New Roman"/>
        </w:rPr>
        <w:t>The first locomotives will be constructed…..</w:t>
      </w:r>
    </w:p>
    <w:p w:rsidR="001E228D" w:rsidRDefault="007559D4">
      <w:pPr>
        <w:pStyle w:val="a8"/>
        <w:numPr>
          <w:ilvl w:val="0"/>
          <w:numId w:val="39"/>
        </w:numPr>
        <w:contextualSpacing/>
        <w:jc w:val="both"/>
        <w:rPr>
          <w:rFonts w:ascii="Times New Roman" w:hAnsi="Times New Roman"/>
        </w:rPr>
      </w:pPr>
      <w:r>
        <w:rPr>
          <w:rFonts w:ascii="Times New Roman" w:hAnsi="Times New Roman"/>
        </w:rPr>
        <w:t>The first locomotives was constructed…..</w:t>
      </w:r>
    </w:p>
    <w:p w:rsidR="001E228D" w:rsidRDefault="007559D4">
      <w:pPr>
        <w:tabs>
          <w:tab w:val="left" w:pos="0"/>
        </w:tabs>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38. Выберите правильный вариант ответа, используя </w:t>
      </w:r>
      <w:r>
        <w:rPr>
          <w:rFonts w:ascii="Times New Roman" w:eastAsia="Times New Roman" w:hAnsi="Times New Roman" w:cs="Times New Roman"/>
          <w:sz w:val="24"/>
          <w:szCs w:val="24"/>
          <w:lang w:val="en-US" w:eastAsia="zh-CN" w:bidi="ar"/>
        </w:rPr>
        <w:t>Past</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Simple</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Passive</w:t>
      </w:r>
      <w:r>
        <w:rPr>
          <w:rFonts w:ascii="Times New Roman" w:eastAsia="Times New Roman" w:hAnsi="Times New Roman" w:cs="Times New Roman"/>
          <w:sz w:val="24"/>
          <w:szCs w:val="24"/>
          <w:lang w:val="ru" w:eastAsia="zh-CN" w:bidi="ar"/>
        </w:rPr>
        <w:t>:</w:t>
      </w:r>
    </w:p>
    <w:p w:rsidR="001E228D" w:rsidRDefault="007559D4">
      <w:pPr>
        <w:tabs>
          <w:tab w:val="left" w:pos="0"/>
        </w:tabs>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       Им сказали, что……</w:t>
      </w:r>
    </w:p>
    <w:p w:rsidR="001E228D" w:rsidRDefault="007559D4">
      <w:pPr>
        <w:pStyle w:val="a8"/>
        <w:numPr>
          <w:ilvl w:val="0"/>
          <w:numId w:val="40"/>
        </w:numPr>
        <w:tabs>
          <w:tab w:val="left" w:pos="0"/>
        </w:tabs>
        <w:spacing w:afterAutospacing="0"/>
        <w:ind w:left="0"/>
        <w:contextualSpacing/>
        <w:jc w:val="both"/>
        <w:rPr>
          <w:rFonts w:ascii="Times New Roman" w:hAnsi="Times New Roman"/>
        </w:rPr>
      </w:pPr>
      <w:r>
        <w:rPr>
          <w:rFonts w:ascii="Times New Roman" w:hAnsi="Times New Roman"/>
        </w:rPr>
        <w:t>They were told that….</w:t>
      </w:r>
    </w:p>
    <w:p w:rsidR="001E228D" w:rsidRDefault="007559D4">
      <w:pPr>
        <w:pStyle w:val="a8"/>
        <w:numPr>
          <w:ilvl w:val="0"/>
          <w:numId w:val="40"/>
        </w:numPr>
        <w:tabs>
          <w:tab w:val="left" w:pos="0"/>
        </w:tabs>
        <w:spacing w:afterAutospacing="0"/>
        <w:ind w:left="0"/>
        <w:contextualSpacing/>
        <w:jc w:val="both"/>
        <w:rPr>
          <w:rFonts w:ascii="Times New Roman" w:hAnsi="Times New Roman"/>
        </w:rPr>
      </w:pPr>
      <w:r>
        <w:rPr>
          <w:rFonts w:ascii="Times New Roman" w:hAnsi="Times New Roman"/>
        </w:rPr>
        <w:t>They are told that….</w:t>
      </w:r>
    </w:p>
    <w:p w:rsidR="001E228D" w:rsidRDefault="007559D4">
      <w:pPr>
        <w:pStyle w:val="a8"/>
        <w:numPr>
          <w:ilvl w:val="0"/>
          <w:numId w:val="40"/>
        </w:numPr>
        <w:tabs>
          <w:tab w:val="left" w:pos="0"/>
        </w:tabs>
        <w:spacing w:afterAutospacing="0"/>
        <w:ind w:left="0"/>
        <w:contextualSpacing/>
        <w:jc w:val="both"/>
        <w:rPr>
          <w:rFonts w:ascii="Times New Roman" w:hAnsi="Times New Roman"/>
        </w:rPr>
      </w:pPr>
      <w:r>
        <w:rPr>
          <w:rFonts w:ascii="Times New Roman" w:hAnsi="Times New Roman"/>
        </w:rPr>
        <w:t>They will be told that….</w:t>
      </w:r>
    </w:p>
    <w:p w:rsidR="001E228D" w:rsidRDefault="007559D4">
      <w:pPr>
        <w:tabs>
          <w:tab w:val="left" w:pos="0"/>
        </w:tabs>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en-US" w:bidi="ar"/>
        </w:rPr>
        <w:t xml:space="preserve">39. </w:t>
      </w:r>
      <w:r>
        <w:rPr>
          <w:rFonts w:ascii="Times New Roman" w:eastAsia="Times New Roman" w:hAnsi="Times New Roman" w:cs="Times New Roman"/>
          <w:sz w:val="24"/>
          <w:szCs w:val="24"/>
          <w:lang w:val="ru" w:eastAsia="zh-CN" w:bidi="ar"/>
        </w:rPr>
        <w:t xml:space="preserve">Выберите правильный вариант ответа, используя </w:t>
      </w:r>
      <w:r>
        <w:rPr>
          <w:rFonts w:ascii="Times New Roman" w:eastAsia="Times New Roman" w:hAnsi="Times New Roman" w:cs="Times New Roman"/>
          <w:sz w:val="24"/>
          <w:szCs w:val="24"/>
          <w:lang w:val="en-US" w:eastAsia="zh-CN" w:bidi="ar"/>
        </w:rPr>
        <w:t>Future</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Simple</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Passive</w:t>
      </w:r>
      <w:r>
        <w:rPr>
          <w:rFonts w:ascii="Times New Roman" w:eastAsia="Times New Roman" w:hAnsi="Times New Roman" w:cs="Times New Roman"/>
          <w:sz w:val="24"/>
          <w:szCs w:val="24"/>
          <w:lang w:val="ru" w:eastAsia="zh-CN" w:bidi="ar"/>
        </w:rPr>
        <w:t>:</w:t>
      </w:r>
    </w:p>
    <w:p w:rsidR="001E228D" w:rsidRDefault="007559D4">
      <w:pPr>
        <w:tabs>
          <w:tab w:val="left" w:pos="0"/>
        </w:tabs>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   Конференцию посетят железнодорожные эксперты.</w:t>
      </w:r>
    </w:p>
    <w:p w:rsidR="001E228D" w:rsidRDefault="007559D4">
      <w:pPr>
        <w:pStyle w:val="a8"/>
        <w:numPr>
          <w:ilvl w:val="0"/>
          <w:numId w:val="41"/>
        </w:numPr>
        <w:tabs>
          <w:tab w:val="left" w:pos="0"/>
        </w:tabs>
        <w:spacing w:afterAutospacing="0"/>
        <w:ind w:left="0"/>
        <w:contextualSpacing/>
        <w:jc w:val="both"/>
        <w:rPr>
          <w:rFonts w:ascii="Times New Roman" w:hAnsi="Times New Roman"/>
        </w:rPr>
      </w:pPr>
      <w:r>
        <w:rPr>
          <w:rFonts w:ascii="Times New Roman" w:hAnsi="Times New Roman"/>
        </w:rPr>
        <w:t>The conference will be attended by railway experts.</w:t>
      </w:r>
    </w:p>
    <w:p w:rsidR="001E228D" w:rsidRDefault="007559D4">
      <w:pPr>
        <w:pStyle w:val="a8"/>
        <w:numPr>
          <w:ilvl w:val="0"/>
          <w:numId w:val="41"/>
        </w:numPr>
        <w:tabs>
          <w:tab w:val="left" w:pos="0"/>
        </w:tabs>
        <w:spacing w:afterAutospacing="0"/>
        <w:ind w:left="0"/>
        <w:contextualSpacing/>
        <w:jc w:val="both"/>
        <w:rPr>
          <w:rFonts w:ascii="Times New Roman" w:hAnsi="Times New Roman"/>
        </w:rPr>
      </w:pPr>
      <w:r>
        <w:rPr>
          <w:rFonts w:ascii="Times New Roman" w:hAnsi="Times New Roman"/>
        </w:rPr>
        <w:t>The conference is attended by railway experts.</w:t>
      </w:r>
    </w:p>
    <w:p w:rsidR="001E228D" w:rsidRDefault="007559D4">
      <w:pPr>
        <w:pStyle w:val="a8"/>
        <w:numPr>
          <w:ilvl w:val="0"/>
          <w:numId w:val="41"/>
        </w:numPr>
        <w:tabs>
          <w:tab w:val="left" w:pos="0"/>
        </w:tabs>
        <w:spacing w:afterAutospacing="0"/>
        <w:ind w:left="0"/>
        <w:contextualSpacing/>
        <w:jc w:val="both"/>
        <w:rPr>
          <w:rFonts w:ascii="Times New Roman" w:hAnsi="Times New Roman"/>
        </w:rPr>
      </w:pPr>
      <w:r>
        <w:rPr>
          <w:rFonts w:ascii="Times New Roman" w:hAnsi="Times New Roman"/>
        </w:rPr>
        <w:t xml:space="preserve">The conference was attended by railway experts. </w:t>
      </w:r>
    </w:p>
    <w:p w:rsidR="001E228D" w:rsidRDefault="007559D4">
      <w:pPr>
        <w:tabs>
          <w:tab w:val="left" w:pos="0"/>
        </w:tabs>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40. Выберите правильный вариант ответа, используя </w:t>
      </w:r>
      <w:r>
        <w:rPr>
          <w:rFonts w:ascii="Times New Roman" w:eastAsia="Times New Roman" w:hAnsi="Times New Roman" w:cs="Times New Roman"/>
          <w:sz w:val="24"/>
          <w:szCs w:val="24"/>
          <w:lang w:val="en-US" w:eastAsia="zh-CN" w:bidi="ar"/>
        </w:rPr>
        <w:t>Future</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Simple</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Passive</w:t>
      </w:r>
      <w:r>
        <w:rPr>
          <w:rFonts w:ascii="Times New Roman" w:eastAsia="Times New Roman" w:hAnsi="Times New Roman" w:cs="Times New Roman"/>
          <w:sz w:val="24"/>
          <w:szCs w:val="24"/>
          <w:lang w:val="ru" w:eastAsia="zh-CN" w:bidi="ar"/>
        </w:rPr>
        <w:t>:</w:t>
      </w:r>
    </w:p>
    <w:p w:rsidR="001E228D" w:rsidRDefault="007559D4">
      <w:pPr>
        <w:tabs>
          <w:tab w:val="left" w:pos="0"/>
        </w:tabs>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За экспериментом будет наблюдать группа специалистов.</w:t>
      </w:r>
    </w:p>
    <w:p w:rsidR="001E228D" w:rsidRDefault="007559D4">
      <w:pPr>
        <w:pStyle w:val="a8"/>
        <w:numPr>
          <w:ilvl w:val="0"/>
          <w:numId w:val="42"/>
        </w:numPr>
        <w:tabs>
          <w:tab w:val="left" w:pos="0"/>
        </w:tabs>
        <w:spacing w:afterAutospacing="0"/>
        <w:ind w:left="0"/>
        <w:contextualSpacing/>
        <w:jc w:val="both"/>
        <w:rPr>
          <w:rFonts w:ascii="Times New Roman" w:hAnsi="Times New Roman"/>
        </w:rPr>
      </w:pPr>
      <w:r>
        <w:rPr>
          <w:rFonts w:ascii="Times New Roman" w:hAnsi="Times New Roman"/>
        </w:rPr>
        <w:t>The experiment is watched by a group of scientists.</w:t>
      </w:r>
    </w:p>
    <w:p w:rsidR="001E228D" w:rsidRDefault="007559D4">
      <w:pPr>
        <w:pStyle w:val="a8"/>
        <w:numPr>
          <w:ilvl w:val="0"/>
          <w:numId w:val="42"/>
        </w:numPr>
        <w:tabs>
          <w:tab w:val="left" w:pos="0"/>
        </w:tabs>
        <w:spacing w:afterAutospacing="0"/>
        <w:ind w:left="0"/>
        <w:contextualSpacing/>
        <w:jc w:val="both"/>
        <w:rPr>
          <w:rFonts w:ascii="Times New Roman" w:hAnsi="Times New Roman"/>
        </w:rPr>
      </w:pPr>
      <w:r>
        <w:rPr>
          <w:rFonts w:ascii="Times New Roman" w:hAnsi="Times New Roman"/>
        </w:rPr>
        <w:t>The experiment will be watched by a group of scientists.</w:t>
      </w:r>
    </w:p>
    <w:p w:rsidR="001E228D" w:rsidRDefault="007559D4">
      <w:pPr>
        <w:pStyle w:val="a8"/>
        <w:numPr>
          <w:ilvl w:val="0"/>
          <w:numId w:val="42"/>
        </w:numPr>
        <w:tabs>
          <w:tab w:val="left" w:pos="0"/>
        </w:tabs>
        <w:spacing w:afterAutospacing="0"/>
        <w:ind w:left="0"/>
        <w:contextualSpacing/>
        <w:jc w:val="both"/>
        <w:rPr>
          <w:rFonts w:ascii="Times New Roman" w:hAnsi="Times New Roman"/>
        </w:rPr>
      </w:pPr>
      <w:r>
        <w:rPr>
          <w:rFonts w:ascii="Times New Roman" w:hAnsi="Times New Roman"/>
        </w:rPr>
        <w:t>The experiment was watched by a group of scientists.</w:t>
      </w:r>
    </w:p>
    <w:p w:rsidR="001E228D" w:rsidRDefault="007559D4">
      <w:pPr>
        <w:pStyle w:val="a8"/>
        <w:tabs>
          <w:tab w:val="left" w:pos="0"/>
        </w:tabs>
        <w:spacing w:afterAutospacing="0"/>
        <w:ind w:left="-360"/>
        <w:contextualSpacing/>
        <w:jc w:val="center"/>
        <w:rPr>
          <w:rFonts w:ascii="Times New Roman" w:hAnsi="Times New Roman"/>
          <w:color w:val="000000" w:themeColor="text1"/>
          <w:sz w:val="28"/>
          <w:szCs w:val="28"/>
          <w:lang w:val="ru-RU"/>
        </w:rPr>
      </w:pPr>
      <w:r>
        <w:rPr>
          <w:rStyle w:val="a3"/>
          <w:rFonts w:ascii="Times New Roman" w:hAnsi="Times New Roman"/>
          <w:b/>
          <w:bCs/>
          <w:i w:val="0"/>
          <w:iCs w:val="0"/>
          <w:color w:val="000000" w:themeColor="text1"/>
          <w:sz w:val="28"/>
          <w:szCs w:val="28"/>
          <w:shd w:val="clear" w:color="auto" w:fill="FFFFFF"/>
        </w:rPr>
        <w:t>III</w:t>
      </w:r>
      <w:r w:rsidRPr="0021406B">
        <w:rPr>
          <w:rStyle w:val="a3"/>
          <w:rFonts w:ascii="Times New Roman" w:hAnsi="Times New Roman"/>
          <w:b/>
          <w:bCs/>
          <w:i w:val="0"/>
          <w:iCs w:val="0"/>
          <w:color w:val="000000" w:themeColor="text1"/>
          <w:sz w:val="28"/>
          <w:szCs w:val="28"/>
          <w:shd w:val="clear" w:color="auto" w:fill="FFFFFF"/>
          <w:lang w:val="ru-RU"/>
        </w:rPr>
        <w:t xml:space="preserve"> курс 4 </w:t>
      </w:r>
      <w:r>
        <w:rPr>
          <w:rStyle w:val="a3"/>
          <w:rFonts w:ascii="Times New Roman" w:hAnsi="Times New Roman"/>
          <w:b/>
          <w:bCs/>
          <w:i w:val="0"/>
          <w:iCs w:val="0"/>
          <w:color w:val="000000" w:themeColor="text1"/>
          <w:sz w:val="28"/>
          <w:szCs w:val="28"/>
          <w:shd w:val="clear" w:color="auto" w:fill="FFFFFF"/>
          <w:lang w:val="ru-RU"/>
        </w:rPr>
        <w:t>семестр</w:t>
      </w:r>
    </w:p>
    <w:p w:rsidR="001E228D" w:rsidRDefault="001E228D">
      <w:pPr>
        <w:pStyle w:val="a8"/>
        <w:spacing w:beforeAutospacing="0" w:afterAutospacing="0"/>
        <w:contextualSpacing/>
        <w:jc w:val="both"/>
        <w:rPr>
          <w:rFonts w:ascii="Times New Roman" w:hAnsi="Times New Roman"/>
          <w:lang w:val="ru" w:eastAsia="ru"/>
        </w:rPr>
      </w:pP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41. Выберите правильный вариант ответа.</w:t>
      </w:r>
    </w:p>
    <w:p w:rsidR="001E228D" w:rsidRDefault="007559D4">
      <w:pPr>
        <w:pStyle w:val="a8"/>
        <w:spacing w:beforeAutospacing="0" w:afterAutospacing="0"/>
        <w:contextualSpacing/>
        <w:jc w:val="both"/>
        <w:rPr>
          <w:rFonts w:ascii="Times New Roman" w:hAnsi="Times New Roman"/>
        </w:rPr>
      </w:pPr>
      <w:r>
        <w:rPr>
          <w:rFonts w:ascii="Times New Roman" w:hAnsi="Times New Roman"/>
        </w:rPr>
        <w:t>broken stone ballast</w:t>
      </w:r>
    </w:p>
    <w:p w:rsidR="001E228D" w:rsidRPr="0021406B" w:rsidRDefault="007559D4">
      <w:pPr>
        <w:pStyle w:val="a8"/>
        <w:spacing w:beforeAutospacing="0" w:afterAutospacing="0"/>
        <w:contextualSpacing/>
        <w:jc w:val="both"/>
        <w:rPr>
          <w:rFonts w:ascii="Times New Roman" w:hAnsi="Times New Roman"/>
        </w:rPr>
      </w:pPr>
      <w:r w:rsidRPr="0021406B">
        <w:rPr>
          <w:rFonts w:ascii="Times New Roman" w:hAnsi="Times New Roman"/>
        </w:rPr>
        <w:t xml:space="preserve">     </w:t>
      </w:r>
      <w:r>
        <w:rPr>
          <w:rFonts w:ascii="Times New Roman" w:hAnsi="Times New Roman"/>
        </w:rPr>
        <w:t>a</w:t>
      </w:r>
      <w:r w:rsidRPr="0021406B">
        <w:rPr>
          <w:rFonts w:ascii="Times New Roman" w:hAnsi="Times New Roman"/>
        </w:rPr>
        <w:t xml:space="preserve">) </w:t>
      </w:r>
      <w:r>
        <w:rPr>
          <w:rFonts w:ascii="Times New Roman" w:hAnsi="Times New Roman"/>
          <w:lang w:val="ru"/>
        </w:rPr>
        <w:t>балласт</w:t>
      </w:r>
      <w:r w:rsidRPr="0021406B">
        <w:rPr>
          <w:rFonts w:ascii="Times New Roman" w:hAnsi="Times New Roman"/>
        </w:rPr>
        <w:t xml:space="preserve"> </w:t>
      </w:r>
      <w:r>
        <w:rPr>
          <w:rFonts w:ascii="Times New Roman" w:hAnsi="Times New Roman"/>
          <w:lang w:val="ru"/>
        </w:rPr>
        <w:t>из</w:t>
      </w:r>
      <w:r w:rsidRPr="0021406B">
        <w:rPr>
          <w:rFonts w:ascii="Times New Roman" w:hAnsi="Times New Roman"/>
        </w:rPr>
        <w:t xml:space="preserve"> </w:t>
      </w:r>
      <w:r>
        <w:rPr>
          <w:rFonts w:ascii="Times New Roman" w:hAnsi="Times New Roman"/>
          <w:lang w:val="ru"/>
        </w:rPr>
        <w:t>бетона</w:t>
      </w:r>
    </w:p>
    <w:p w:rsidR="001E228D" w:rsidRDefault="007559D4">
      <w:pPr>
        <w:pStyle w:val="a8"/>
        <w:spacing w:beforeAutospacing="0" w:afterAutospacing="0"/>
        <w:contextualSpacing/>
        <w:jc w:val="both"/>
        <w:rPr>
          <w:rFonts w:ascii="Times New Roman" w:hAnsi="Times New Roman"/>
          <w:lang w:val="ru"/>
        </w:rPr>
      </w:pPr>
      <w:r w:rsidRPr="0021406B">
        <w:rPr>
          <w:rFonts w:ascii="Times New Roman" w:hAnsi="Times New Roman"/>
        </w:rPr>
        <w:t xml:space="preserve">     </w:t>
      </w:r>
      <w:r>
        <w:rPr>
          <w:rFonts w:ascii="Times New Roman" w:hAnsi="Times New Roman"/>
        </w:rPr>
        <w:t>b</w:t>
      </w:r>
      <w:r>
        <w:rPr>
          <w:rFonts w:ascii="Times New Roman" w:hAnsi="Times New Roman"/>
          <w:lang w:val="ru"/>
        </w:rPr>
        <w:t>) балласт из битого камня</w:t>
      </w:r>
    </w:p>
    <w:p w:rsidR="001E228D" w:rsidRPr="0021406B" w:rsidRDefault="007559D4">
      <w:pPr>
        <w:pStyle w:val="a8"/>
        <w:spacing w:beforeAutospacing="0" w:afterAutospacing="0"/>
        <w:contextualSpacing/>
        <w:jc w:val="both"/>
        <w:rPr>
          <w:rFonts w:ascii="Times New Roman" w:hAnsi="Times New Roman"/>
          <w:lang w:val="ru-RU"/>
        </w:rPr>
      </w:pPr>
      <w:r w:rsidRPr="0021406B">
        <w:rPr>
          <w:rFonts w:ascii="Times New Roman" w:hAnsi="Times New Roman"/>
          <w:lang w:val="ru-RU"/>
        </w:rPr>
        <w:t xml:space="preserve">     </w:t>
      </w:r>
      <w:r>
        <w:rPr>
          <w:rFonts w:ascii="Times New Roman" w:hAnsi="Times New Roman"/>
        </w:rPr>
        <w:t>c</w:t>
      </w:r>
      <w:r w:rsidRPr="0021406B">
        <w:rPr>
          <w:rFonts w:ascii="Times New Roman" w:hAnsi="Times New Roman"/>
          <w:lang w:val="ru-RU"/>
        </w:rPr>
        <w:t xml:space="preserve">) </w:t>
      </w:r>
      <w:r>
        <w:rPr>
          <w:rFonts w:ascii="Times New Roman" w:hAnsi="Times New Roman"/>
          <w:lang w:val="ru"/>
        </w:rPr>
        <w:t>балласт</w:t>
      </w:r>
      <w:r w:rsidRPr="0021406B">
        <w:rPr>
          <w:rFonts w:ascii="Times New Roman" w:hAnsi="Times New Roman"/>
          <w:lang w:val="ru-RU"/>
        </w:rPr>
        <w:t xml:space="preserve"> </w:t>
      </w:r>
      <w:r>
        <w:rPr>
          <w:rFonts w:ascii="Times New Roman" w:hAnsi="Times New Roman"/>
          <w:lang w:val="ru"/>
        </w:rPr>
        <w:t>из</w:t>
      </w:r>
      <w:r w:rsidRPr="0021406B">
        <w:rPr>
          <w:rFonts w:ascii="Times New Roman" w:hAnsi="Times New Roman"/>
          <w:lang w:val="ru-RU"/>
        </w:rPr>
        <w:t xml:space="preserve"> </w:t>
      </w:r>
      <w:r>
        <w:rPr>
          <w:rFonts w:ascii="Times New Roman" w:hAnsi="Times New Roman"/>
          <w:lang w:val="ru"/>
        </w:rPr>
        <w:t>песка</w:t>
      </w:r>
    </w:p>
    <w:p w:rsidR="001E228D" w:rsidRPr="0021406B" w:rsidRDefault="007559D4">
      <w:pPr>
        <w:pStyle w:val="a8"/>
        <w:spacing w:beforeAutospacing="0" w:afterAutospacing="0"/>
        <w:contextualSpacing/>
        <w:jc w:val="both"/>
        <w:rPr>
          <w:rFonts w:ascii="Times New Roman" w:hAnsi="Times New Roman"/>
          <w:lang w:val="ru-RU"/>
        </w:rPr>
      </w:pPr>
      <w:r w:rsidRPr="0021406B">
        <w:rPr>
          <w:rFonts w:ascii="Times New Roman" w:hAnsi="Times New Roman"/>
          <w:lang w:val="ru-RU"/>
        </w:rPr>
        <w:t xml:space="preserve">42. </w:t>
      </w:r>
      <w:r>
        <w:rPr>
          <w:rFonts w:ascii="Times New Roman" w:hAnsi="Times New Roman"/>
        </w:rPr>
        <w:t>Subsurface</w:t>
      </w:r>
      <w:r w:rsidRPr="0021406B">
        <w:rPr>
          <w:rFonts w:ascii="Times New Roman" w:hAnsi="Times New Roman"/>
          <w:lang w:val="ru-RU"/>
        </w:rPr>
        <w:t xml:space="preserve"> </w:t>
      </w:r>
      <w:r>
        <w:rPr>
          <w:rFonts w:ascii="Times New Roman" w:hAnsi="Times New Roman"/>
        </w:rPr>
        <w:t>railway</w:t>
      </w:r>
      <w:r w:rsidRPr="0021406B">
        <w:rPr>
          <w:rFonts w:ascii="Times New Roman" w:hAnsi="Times New Roman"/>
          <w:lang w:val="ru-RU"/>
        </w:rPr>
        <w:t xml:space="preserve"> </w:t>
      </w:r>
      <w:r>
        <w:rPr>
          <w:rFonts w:ascii="Times New Roman" w:hAnsi="Times New Roman"/>
        </w:rPr>
        <w:t>line</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a</w:t>
      </w:r>
      <w:r>
        <w:rPr>
          <w:rFonts w:ascii="Times New Roman" w:hAnsi="Times New Roman"/>
          <w:lang w:val="ru"/>
        </w:rPr>
        <w:t>) подземная железнодорожная линия</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b</w:t>
      </w:r>
      <w:r>
        <w:rPr>
          <w:rFonts w:ascii="Times New Roman" w:hAnsi="Times New Roman"/>
          <w:lang w:val="ru"/>
        </w:rPr>
        <w:t>) наземная железнодорожная линия</w:t>
      </w:r>
    </w:p>
    <w:p w:rsidR="001E228D" w:rsidRPr="0021406B" w:rsidRDefault="007559D4">
      <w:pPr>
        <w:pStyle w:val="a8"/>
        <w:spacing w:beforeAutospacing="0" w:afterAutospacing="0"/>
        <w:contextualSpacing/>
        <w:jc w:val="both"/>
        <w:rPr>
          <w:rFonts w:ascii="Times New Roman" w:hAnsi="Times New Roman"/>
          <w:lang w:val="ru-RU"/>
        </w:rPr>
      </w:pPr>
      <w:r>
        <w:rPr>
          <w:rFonts w:ascii="Times New Roman" w:hAnsi="Times New Roman"/>
          <w:lang w:val="ru"/>
        </w:rPr>
        <w:t xml:space="preserve">       </w:t>
      </w:r>
      <w:r>
        <w:rPr>
          <w:rFonts w:ascii="Times New Roman" w:hAnsi="Times New Roman"/>
        </w:rPr>
        <w:t>c</w:t>
      </w:r>
      <w:r>
        <w:rPr>
          <w:rFonts w:ascii="Times New Roman" w:hAnsi="Times New Roman"/>
          <w:lang w:val="ru"/>
        </w:rPr>
        <w:t>) железнодорожная линия</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43. </w:t>
      </w:r>
      <w:r>
        <w:rPr>
          <w:rFonts w:ascii="Times New Roman" w:eastAsia="Times New Roman" w:hAnsi="Times New Roman" w:cs="Times New Roman"/>
          <w:sz w:val="24"/>
          <w:szCs w:val="24"/>
          <w:lang w:val="en-US" w:eastAsia="zh-CN" w:bidi="ar"/>
        </w:rPr>
        <w:t>Ground</w:t>
      </w:r>
      <w:r>
        <w:rPr>
          <w:rFonts w:ascii="Times New Roman" w:eastAsia="Times New Roman" w:hAnsi="Times New Roman" w:cs="Times New Roman"/>
          <w:sz w:val="24"/>
          <w:szCs w:val="24"/>
          <w:lang w:val="ru" w:eastAsia="zh-CN" w:bidi="ar"/>
        </w:rPr>
        <w:t>-</w:t>
      </w:r>
      <w:r>
        <w:rPr>
          <w:rFonts w:ascii="Times New Roman" w:eastAsia="Times New Roman" w:hAnsi="Times New Roman" w:cs="Times New Roman"/>
          <w:sz w:val="24"/>
          <w:szCs w:val="24"/>
          <w:lang w:val="en-US" w:eastAsia="zh-CN" w:bidi="ar"/>
        </w:rPr>
        <w:t>based</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railway</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line</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a</w:t>
      </w:r>
      <w:r>
        <w:rPr>
          <w:rFonts w:ascii="Times New Roman" w:hAnsi="Times New Roman"/>
          <w:lang w:val="ru"/>
        </w:rPr>
        <w:t>) подземная железнодорожная линия</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b</w:t>
      </w:r>
      <w:r>
        <w:rPr>
          <w:rFonts w:ascii="Times New Roman" w:hAnsi="Times New Roman"/>
          <w:lang w:val="ru"/>
        </w:rPr>
        <w:t>) железнодорожная линия</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lastRenderedPageBreak/>
        <w:t xml:space="preserve">       </w:t>
      </w:r>
      <w:r>
        <w:rPr>
          <w:rFonts w:ascii="Times New Roman" w:hAnsi="Times New Roman"/>
        </w:rPr>
        <w:t>c</w:t>
      </w:r>
      <w:r>
        <w:rPr>
          <w:rFonts w:ascii="Times New Roman" w:hAnsi="Times New Roman"/>
          <w:lang w:val="ru"/>
        </w:rPr>
        <w:t>) наземная железнодорожная линия</w:t>
      </w:r>
    </w:p>
    <w:p w:rsidR="001E228D" w:rsidRPr="0021406B" w:rsidRDefault="007559D4">
      <w:pPr>
        <w:pStyle w:val="a8"/>
        <w:spacing w:beforeAutospacing="0" w:afterAutospacing="0"/>
        <w:contextualSpacing/>
        <w:jc w:val="both"/>
        <w:rPr>
          <w:rFonts w:ascii="Times New Roman" w:hAnsi="Times New Roman"/>
          <w:lang w:val="ru-RU"/>
        </w:rPr>
      </w:pPr>
      <w:r>
        <w:rPr>
          <w:rFonts w:ascii="Times New Roman" w:hAnsi="Times New Roman"/>
          <w:lang w:val="ru"/>
        </w:rPr>
        <w:t xml:space="preserve">44. </w:t>
      </w:r>
      <w:r>
        <w:rPr>
          <w:rFonts w:ascii="Times New Roman" w:hAnsi="Times New Roman"/>
        </w:rPr>
        <w:t>C</w:t>
      </w:r>
      <w:r>
        <w:rPr>
          <w:rFonts w:ascii="Times New Roman" w:hAnsi="Times New Roman"/>
          <w:lang w:val="ru"/>
        </w:rPr>
        <w:t>ut-and-cover method</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a</w:t>
      </w:r>
      <w:r>
        <w:rPr>
          <w:rFonts w:ascii="Times New Roman" w:hAnsi="Times New Roman"/>
          <w:lang w:val="ru"/>
        </w:rPr>
        <w:t>) верхнее строение пути</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b</w:t>
      </w:r>
      <w:r>
        <w:rPr>
          <w:rFonts w:ascii="Times New Roman" w:hAnsi="Times New Roman"/>
          <w:lang w:val="ru"/>
        </w:rPr>
        <w:t xml:space="preserve">) открытый метод строительства   </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c</w:t>
      </w:r>
      <w:r>
        <w:rPr>
          <w:rFonts w:ascii="Times New Roman" w:hAnsi="Times New Roman"/>
          <w:lang w:val="ru"/>
        </w:rPr>
        <w:t>) закрытый метод строительства</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45. С</w:t>
      </w:r>
      <w:r>
        <w:rPr>
          <w:rFonts w:ascii="Times New Roman" w:hAnsi="Times New Roman"/>
        </w:rPr>
        <w:t>arrying</w:t>
      </w:r>
      <w:r w:rsidRPr="0021406B">
        <w:rPr>
          <w:rFonts w:ascii="Times New Roman" w:hAnsi="Times New Roman"/>
          <w:lang w:val="ru-RU"/>
        </w:rPr>
        <w:t xml:space="preserve"> </w:t>
      </w:r>
      <w:r>
        <w:rPr>
          <w:rFonts w:ascii="Times New Roman" w:hAnsi="Times New Roman"/>
        </w:rPr>
        <w:t>capacity</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a</w:t>
      </w:r>
      <w:r>
        <w:rPr>
          <w:rFonts w:ascii="Times New Roman" w:hAnsi="Times New Roman"/>
          <w:lang w:val="ru"/>
        </w:rPr>
        <w:t>) пропускная способность</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b</w:t>
      </w:r>
      <w:r>
        <w:rPr>
          <w:rFonts w:ascii="Times New Roman" w:hAnsi="Times New Roman"/>
          <w:lang w:val="ru"/>
        </w:rPr>
        <w:t>) паровая тяга</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c</w:t>
      </w:r>
      <w:r>
        <w:rPr>
          <w:rFonts w:ascii="Times New Roman" w:hAnsi="Times New Roman"/>
          <w:lang w:val="ru"/>
        </w:rPr>
        <w:t xml:space="preserve">) вместимость </w:t>
      </w:r>
    </w:p>
    <w:p w:rsidR="001E228D" w:rsidRPr="0021406B" w:rsidRDefault="007559D4">
      <w:pPr>
        <w:pStyle w:val="a8"/>
        <w:spacing w:beforeAutospacing="0" w:afterAutospacing="0"/>
        <w:contextualSpacing/>
        <w:jc w:val="both"/>
        <w:rPr>
          <w:rFonts w:ascii="Times New Roman" w:hAnsi="Times New Roman"/>
          <w:lang w:val="ru-RU"/>
        </w:rPr>
      </w:pPr>
      <w:r>
        <w:rPr>
          <w:rFonts w:ascii="Times New Roman" w:hAnsi="Times New Roman"/>
          <w:lang w:val="ru"/>
        </w:rPr>
        <w:t>46. Станция</w:t>
      </w:r>
    </w:p>
    <w:p w:rsidR="001E228D" w:rsidRPr="0021406B" w:rsidRDefault="007559D4">
      <w:pPr>
        <w:pStyle w:val="a8"/>
        <w:spacing w:beforeAutospacing="0" w:afterAutospacing="0"/>
        <w:contextualSpacing/>
        <w:jc w:val="both"/>
        <w:rPr>
          <w:rFonts w:ascii="Times New Roman" w:hAnsi="Times New Roman"/>
          <w:lang w:val="ru-RU"/>
        </w:rPr>
      </w:pPr>
      <w:r w:rsidRPr="0021406B">
        <w:rPr>
          <w:rFonts w:ascii="Times New Roman" w:hAnsi="Times New Roman"/>
          <w:lang w:val="ru-RU"/>
        </w:rPr>
        <w:t xml:space="preserve">       </w:t>
      </w:r>
      <w:r>
        <w:rPr>
          <w:rFonts w:ascii="Times New Roman" w:hAnsi="Times New Roman"/>
        </w:rPr>
        <w:t>a</w:t>
      </w:r>
      <w:r w:rsidRPr="0021406B">
        <w:rPr>
          <w:rFonts w:ascii="Times New Roman" w:hAnsi="Times New Roman"/>
          <w:lang w:val="ru-RU"/>
        </w:rPr>
        <w:t xml:space="preserve">) </w:t>
      </w:r>
      <w:r>
        <w:rPr>
          <w:rFonts w:ascii="Times New Roman" w:hAnsi="Times New Roman"/>
        </w:rPr>
        <w:t>station</w:t>
      </w:r>
    </w:p>
    <w:p w:rsidR="001E228D" w:rsidRPr="0021406B" w:rsidRDefault="007559D4">
      <w:pPr>
        <w:pStyle w:val="a8"/>
        <w:spacing w:beforeAutospacing="0" w:afterAutospacing="0"/>
        <w:contextualSpacing/>
        <w:jc w:val="both"/>
        <w:rPr>
          <w:rFonts w:ascii="Times New Roman" w:hAnsi="Times New Roman"/>
          <w:lang w:val="ru-RU"/>
        </w:rPr>
      </w:pPr>
      <w:r w:rsidRPr="0021406B">
        <w:rPr>
          <w:rFonts w:ascii="Times New Roman" w:hAnsi="Times New Roman"/>
          <w:lang w:val="ru-RU"/>
        </w:rPr>
        <w:t xml:space="preserve">       </w:t>
      </w:r>
      <w:r>
        <w:rPr>
          <w:rFonts w:ascii="Times New Roman" w:hAnsi="Times New Roman"/>
        </w:rPr>
        <w:t>b</w:t>
      </w:r>
      <w:r w:rsidRPr="0021406B">
        <w:rPr>
          <w:rFonts w:ascii="Times New Roman" w:hAnsi="Times New Roman"/>
          <w:lang w:val="ru-RU"/>
        </w:rPr>
        <w:t xml:space="preserve">) </w:t>
      </w:r>
      <w:r>
        <w:rPr>
          <w:rFonts w:ascii="Times New Roman" w:hAnsi="Times New Roman"/>
        </w:rPr>
        <w:t>surface</w:t>
      </w:r>
    </w:p>
    <w:p w:rsidR="001E228D" w:rsidRDefault="007559D4">
      <w:pPr>
        <w:pStyle w:val="a8"/>
        <w:spacing w:beforeAutospacing="0" w:afterAutospacing="0"/>
        <w:contextualSpacing/>
        <w:jc w:val="both"/>
        <w:rPr>
          <w:rFonts w:ascii="Times New Roman" w:hAnsi="Times New Roman"/>
        </w:rPr>
      </w:pPr>
      <w:r w:rsidRPr="0021406B">
        <w:rPr>
          <w:rFonts w:ascii="Times New Roman" w:hAnsi="Times New Roman"/>
          <w:lang w:val="ru-RU"/>
        </w:rPr>
        <w:t xml:space="preserve">       </w:t>
      </w:r>
      <w:r>
        <w:rPr>
          <w:rFonts w:ascii="Times New Roman" w:hAnsi="Times New Roman"/>
        </w:rPr>
        <w:t>c) line</w:t>
      </w:r>
    </w:p>
    <w:p w:rsidR="001E228D" w:rsidRDefault="007559D4">
      <w:pPr>
        <w:pStyle w:val="a8"/>
        <w:spacing w:beforeAutospacing="0" w:afterAutospacing="0"/>
        <w:contextualSpacing/>
        <w:jc w:val="both"/>
        <w:rPr>
          <w:rFonts w:ascii="Times New Roman" w:hAnsi="Times New Roman"/>
        </w:rPr>
      </w:pPr>
      <w:r>
        <w:rPr>
          <w:rFonts w:ascii="Times New Roman" w:hAnsi="Times New Roman"/>
        </w:rPr>
        <w:t>47. Подвижной состав</w:t>
      </w:r>
    </w:p>
    <w:p w:rsidR="001E228D" w:rsidRDefault="007559D4">
      <w:pPr>
        <w:pStyle w:val="a8"/>
        <w:spacing w:beforeAutospacing="0" w:afterAutospacing="0"/>
        <w:contextualSpacing/>
        <w:jc w:val="both"/>
        <w:rPr>
          <w:rFonts w:ascii="Times New Roman" w:hAnsi="Times New Roman"/>
        </w:rPr>
      </w:pPr>
      <w:r>
        <w:rPr>
          <w:rFonts w:ascii="Times New Roman" w:hAnsi="Times New Roman"/>
        </w:rPr>
        <w:t xml:space="preserve">       a) rolling stock     </w:t>
      </w:r>
    </w:p>
    <w:p w:rsidR="001E228D" w:rsidRDefault="007559D4">
      <w:pPr>
        <w:pStyle w:val="a8"/>
        <w:spacing w:beforeAutospacing="0" w:afterAutospacing="0"/>
        <w:contextualSpacing/>
        <w:jc w:val="both"/>
        <w:rPr>
          <w:rFonts w:ascii="Times New Roman" w:hAnsi="Times New Roman"/>
        </w:rPr>
      </w:pPr>
      <w:r>
        <w:rPr>
          <w:rFonts w:ascii="Times New Roman" w:hAnsi="Times New Roman"/>
        </w:rPr>
        <w:t xml:space="preserve">       b) train</w:t>
      </w:r>
    </w:p>
    <w:p w:rsidR="001E228D" w:rsidRDefault="007559D4">
      <w:pPr>
        <w:pStyle w:val="a8"/>
        <w:spacing w:beforeAutospacing="0" w:afterAutospacing="0"/>
        <w:contextualSpacing/>
        <w:jc w:val="both"/>
        <w:rPr>
          <w:rFonts w:ascii="Times New Roman" w:hAnsi="Times New Roman"/>
        </w:rPr>
      </w:pPr>
      <w:r>
        <w:rPr>
          <w:rFonts w:ascii="Times New Roman" w:hAnsi="Times New Roman"/>
        </w:rPr>
        <w:t xml:space="preserve">       c) car</w:t>
      </w:r>
    </w:p>
    <w:p w:rsidR="001E228D" w:rsidRDefault="007559D4">
      <w:pPr>
        <w:pStyle w:val="a8"/>
        <w:spacing w:beforeAutospacing="0" w:afterAutospacing="0"/>
        <w:contextualSpacing/>
        <w:jc w:val="both"/>
        <w:rPr>
          <w:rFonts w:ascii="Times New Roman" w:hAnsi="Times New Roman"/>
        </w:rPr>
      </w:pPr>
      <w:r>
        <w:rPr>
          <w:rFonts w:ascii="Times New Roman" w:hAnsi="Times New Roman"/>
        </w:rPr>
        <w:t>48. Circle line</w:t>
      </w:r>
    </w:p>
    <w:p w:rsidR="001E228D" w:rsidRDefault="007559D4">
      <w:pPr>
        <w:pStyle w:val="a8"/>
        <w:spacing w:beforeAutospacing="0" w:afterAutospacing="0"/>
        <w:contextualSpacing/>
        <w:jc w:val="both"/>
        <w:rPr>
          <w:rFonts w:ascii="Times New Roman" w:hAnsi="Times New Roman"/>
          <w:lang w:val="ru"/>
        </w:rPr>
      </w:pPr>
      <w:r w:rsidRPr="0021406B">
        <w:rPr>
          <w:rFonts w:ascii="Times New Roman" w:hAnsi="Times New Roman"/>
        </w:rPr>
        <w:t xml:space="preserve">      </w:t>
      </w:r>
      <w:r>
        <w:rPr>
          <w:rFonts w:ascii="Times New Roman" w:hAnsi="Times New Roman"/>
        </w:rPr>
        <w:t>a</w:t>
      </w:r>
      <w:r>
        <w:rPr>
          <w:rFonts w:ascii="Times New Roman" w:hAnsi="Times New Roman"/>
          <w:lang w:val="ru"/>
        </w:rPr>
        <w:t>) наземная линия</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b</w:t>
      </w:r>
      <w:r>
        <w:rPr>
          <w:rFonts w:ascii="Times New Roman" w:hAnsi="Times New Roman"/>
          <w:lang w:val="ru"/>
        </w:rPr>
        <w:t>) подземная линия</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c</w:t>
      </w:r>
      <w:r>
        <w:rPr>
          <w:rFonts w:ascii="Times New Roman" w:hAnsi="Times New Roman"/>
          <w:lang w:val="ru"/>
        </w:rPr>
        <w:t>) кольцевая линия</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49. Метро</w:t>
      </w:r>
    </w:p>
    <w:p w:rsidR="001E228D" w:rsidRPr="0021406B" w:rsidRDefault="007559D4">
      <w:pPr>
        <w:pStyle w:val="a8"/>
        <w:spacing w:beforeAutospacing="0" w:afterAutospacing="0"/>
        <w:contextualSpacing/>
        <w:jc w:val="both"/>
        <w:rPr>
          <w:rFonts w:ascii="Times New Roman" w:hAnsi="Times New Roman"/>
          <w:lang w:val="ru-RU"/>
        </w:rPr>
      </w:pPr>
      <w:r w:rsidRPr="0021406B">
        <w:rPr>
          <w:rFonts w:ascii="Times New Roman" w:hAnsi="Times New Roman"/>
          <w:lang w:val="ru-RU"/>
        </w:rPr>
        <w:t xml:space="preserve">      </w:t>
      </w:r>
      <w:r>
        <w:rPr>
          <w:rFonts w:ascii="Times New Roman" w:hAnsi="Times New Roman"/>
        </w:rPr>
        <w:t>a</w:t>
      </w:r>
      <w:r w:rsidRPr="0021406B">
        <w:rPr>
          <w:rFonts w:ascii="Times New Roman" w:hAnsi="Times New Roman"/>
          <w:lang w:val="ru-RU"/>
        </w:rPr>
        <w:t xml:space="preserve">)  </w:t>
      </w:r>
      <w:r>
        <w:rPr>
          <w:rFonts w:ascii="Times New Roman" w:hAnsi="Times New Roman"/>
        </w:rPr>
        <w:t>station</w:t>
      </w:r>
    </w:p>
    <w:p w:rsidR="001E228D" w:rsidRDefault="007559D4">
      <w:pPr>
        <w:pStyle w:val="a8"/>
        <w:spacing w:beforeAutospacing="0" w:afterAutospacing="0"/>
        <w:contextualSpacing/>
        <w:jc w:val="both"/>
        <w:rPr>
          <w:rFonts w:ascii="Times New Roman" w:hAnsi="Times New Roman"/>
        </w:rPr>
      </w:pPr>
      <w:r w:rsidRPr="0021406B">
        <w:rPr>
          <w:rFonts w:ascii="Times New Roman" w:hAnsi="Times New Roman"/>
          <w:lang w:val="ru-RU"/>
        </w:rPr>
        <w:t xml:space="preserve">      </w:t>
      </w:r>
      <w:r>
        <w:rPr>
          <w:rFonts w:ascii="Times New Roman" w:hAnsi="Times New Roman"/>
        </w:rPr>
        <w:t>b) underground</w:t>
      </w:r>
    </w:p>
    <w:p w:rsidR="001E228D" w:rsidRPr="0021406B" w:rsidRDefault="007559D4">
      <w:pPr>
        <w:pStyle w:val="a8"/>
        <w:spacing w:beforeAutospacing="0" w:afterAutospacing="0"/>
        <w:contextualSpacing/>
        <w:jc w:val="both"/>
        <w:rPr>
          <w:rFonts w:ascii="Times New Roman" w:hAnsi="Times New Roman"/>
        </w:rPr>
      </w:pPr>
      <w:r w:rsidRPr="0021406B">
        <w:rPr>
          <w:rFonts w:ascii="Times New Roman" w:hAnsi="Times New Roman"/>
        </w:rPr>
        <w:t xml:space="preserve">      </w:t>
      </w:r>
      <w:r>
        <w:rPr>
          <w:rFonts w:ascii="Times New Roman" w:hAnsi="Times New Roman"/>
        </w:rPr>
        <w:t>c</w:t>
      </w:r>
      <w:r w:rsidRPr="0021406B">
        <w:rPr>
          <w:rFonts w:ascii="Times New Roman" w:hAnsi="Times New Roman"/>
        </w:rPr>
        <w:t xml:space="preserve">) </w:t>
      </w:r>
      <w:r>
        <w:rPr>
          <w:rFonts w:ascii="Times New Roman" w:hAnsi="Times New Roman"/>
        </w:rPr>
        <w:t>line</w:t>
      </w:r>
    </w:p>
    <w:p w:rsidR="001E228D" w:rsidRDefault="007559D4">
      <w:pPr>
        <w:pStyle w:val="a8"/>
        <w:spacing w:beforeAutospacing="0" w:afterAutospacing="0"/>
        <w:contextualSpacing/>
        <w:jc w:val="both"/>
        <w:rPr>
          <w:rFonts w:ascii="Times New Roman" w:hAnsi="Times New Roman"/>
        </w:rPr>
      </w:pPr>
      <w:r w:rsidRPr="0021406B">
        <w:rPr>
          <w:rFonts w:ascii="Times New Roman" w:hAnsi="Times New Roman"/>
        </w:rPr>
        <w:t xml:space="preserve">50. </w:t>
      </w:r>
      <w:r>
        <w:rPr>
          <w:rFonts w:ascii="Times New Roman" w:hAnsi="Times New Roman"/>
        </w:rPr>
        <w:t>Automatic signaling</w:t>
      </w:r>
    </w:p>
    <w:p w:rsidR="001E228D" w:rsidRDefault="007559D4">
      <w:pPr>
        <w:pStyle w:val="a8"/>
        <w:spacing w:beforeAutospacing="0" w:afterAutospacing="0"/>
        <w:contextualSpacing/>
        <w:jc w:val="both"/>
        <w:rPr>
          <w:rFonts w:ascii="Times New Roman" w:hAnsi="Times New Roman"/>
          <w:lang w:val="ru"/>
        </w:rPr>
      </w:pPr>
      <w:r w:rsidRPr="0021406B">
        <w:rPr>
          <w:rFonts w:ascii="Times New Roman" w:hAnsi="Times New Roman"/>
        </w:rPr>
        <w:t xml:space="preserve">      </w:t>
      </w:r>
      <w:r>
        <w:rPr>
          <w:rFonts w:ascii="Times New Roman" w:hAnsi="Times New Roman"/>
        </w:rPr>
        <w:t>a</w:t>
      </w:r>
      <w:r>
        <w:rPr>
          <w:rFonts w:ascii="Times New Roman" w:hAnsi="Times New Roman"/>
          <w:lang w:val="ru"/>
        </w:rPr>
        <w:t>) автоматическая сигнализация</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b</w:t>
      </w:r>
      <w:r>
        <w:rPr>
          <w:rFonts w:ascii="Times New Roman" w:hAnsi="Times New Roman"/>
          <w:lang w:val="ru"/>
        </w:rPr>
        <w:t xml:space="preserve">) автоматическое управление </w:t>
      </w:r>
    </w:p>
    <w:p w:rsidR="001E228D" w:rsidRDefault="007559D4">
      <w:pPr>
        <w:pStyle w:val="a8"/>
        <w:spacing w:beforeAutospacing="0" w:afterAutospacing="0"/>
        <w:contextualSpacing/>
        <w:jc w:val="both"/>
        <w:rPr>
          <w:rFonts w:ascii="Times New Roman" w:hAnsi="Times New Roman"/>
        </w:rPr>
      </w:pPr>
      <w:r w:rsidRPr="0021406B">
        <w:rPr>
          <w:rFonts w:ascii="Times New Roman" w:hAnsi="Times New Roman"/>
          <w:lang w:val="ru-RU"/>
        </w:rPr>
        <w:t xml:space="preserve">      </w:t>
      </w:r>
      <w:r>
        <w:rPr>
          <w:rFonts w:ascii="Times New Roman" w:hAnsi="Times New Roman"/>
        </w:rPr>
        <w:t xml:space="preserve">c) </w:t>
      </w:r>
      <w:r>
        <w:rPr>
          <w:rFonts w:ascii="Times New Roman" w:hAnsi="Times New Roman"/>
          <w:lang w:val="ru"/>
        </w:rPr>
        <w:t>сигнал</w:t>
      </w:r>
    </w:p>
    <w:p w:rsidR="001E228D" w:rsidRDefault="007559D4">
      <w:pPr>
        <w:pStyle w:val="msonospacing0"/>
        <w:rPr>
          <w:rFonts w:ascii="Times New Roman" w:hAnsi="Times New Roman"/>
          <w:sz w:val="24"/>
          <w:szCs w:val="24"/>
        </w:rPr>
      </w:pPr>
      <w:r>
        <w:rPr>
          <w:rFonts w:ascii="Times New Roman" w:hAnsi="Times New Roman"/>
          <w:sz w:val="24"/>
          <w:szCs w:val="24"/>
        </w:rPr>
        <w:t>51. Safety depends on many factors.</w:t>
      </w:r>
    </w:p>
    <w:p w:rsidR="001E228D" w:rsidRDefault="007559D4">
      <w:pPr>
        <w:pStyle w:val="msonospacing0"/>
        <w:rPr>
          <w:rFonts w:ascii="Times New Roman" w:hAnsi="Times New Roman"/>
          <w:sz w:val="24"/>
          <w:szCs w:val="24"/>
          <w:lang w:val="ru"/>
        </w:rPr>
      </w:pPr>
      <w:r w:rsidRPr="0021406B">
        <w:rPr>
          <w:rFonts w:ascii="Times New Roman" w:hAnsi="Times New Roman"/>
          <w:sz w:val="24"/>
          <w:szCs w:val="24"/>
        </w:rPr>
        <w:t xml:space="preserve">       </w:t>
      </w:r>
      <w:r>
        <w:rPr>
          <w:rFonts w:ascii="Times New Roman" w:hAnsi="Times New Roman"/>
          <w:sz w:val="24"/>
          <w:szCs w:val="24"/>
        </w:rPr>
        <w:t>a</w:t>
      </w:r>
      <w:r>
        <w:rPr>
          <w:rFonts w:ascii="Times New Roman" w:hAnsi="Times New Roman"/>
          <w:sz w:val="24"/>
          <w:szCs w:val="24"/>
          <w:lang w:val="ru"/>
        </w:rPr>
        <w:t>) Безопасность зависит от одного фактора.</w:t>
      </w:r>
    </w:p>
    <w:p w:rsidR="001E228D" w:rsidRDefault="007559D4">
      <w:pPr>
        <w:pStyle w:val="msonospacing0"/>
        <w:rPr>
          <w:rFonts w:ascii="Times New Roman" w:hAnsi="Times New Roman"/>
          <w:sz w:val="24"/>
          <w:szCs w:val="24"/>
          <w:lang w:val="ru"/>
        </w:rPr>
      </w:pPr>
      <w:r>
        <w:rPr>
          <w:rFonts w:ascii="Times New Roman" w:hAnsi="Times New Roman"/>
          <w:sz w:val="24"/>
          <w:szCs w:val="24"/>
          <w:lang w:val="ru"/>
        </w:rPr>
        <w:t xml:space="preserve">       </w:t>
      </w:r>
      <w:r>
        <w:rPr>
          <w:rFonts w:ascii="Times New Roman" w:hAnsi="Times New Roman"/>
          <w:sz w:val="24"/>
          <w:szCs w:val="24"/>
        </w:rPr>
        <w:t>b</w:t>
      </w:r>
      <w:r>
        <w:rPr>
          <w:rFonts w:ascii="Times New Roman" w:hAnsi="Times New Roman"/>
          <w:sz w:val="24"/>
          <w:szCs w:val="24"/>
          <w:lang w:val="ru"/>
        </w:rPr>
        <w:t>) Безопасность зависит от многих факторов.</w:t>
      </w:r>
    </w:p>
    <w:p w:rsidR="001E228D" w:rsidRDefault="007559D4">
      <w:pPr>
        <w:pStyle w:val="msonospacing0"/>
        <w:rPr>
          <w:rFonts w:ascii="Times New Roman" w:hAnsi="Times New Roman"/>
          <w:sz w:val="24"/>
          <w:szCs w:val="24"/>
          <w:lang w:val="ru"/>
        </w:rPr>
      </w:pPr>
      <w:r>
        <w:rPr>
          <w:rFonts w:ascii="Times New Roman" w:hAnsi="Times New Roman"/>
          <w:sz w:val="24"/>
          <w:szCs w:val="24"/>
          <w:lang w:val="ru"/>
        </w:rPr>
        <w:t xml:space="preserve">       </w:t>
      </w:r>
      <w:r>
        <w:rPr>
          <w:rFonts w:ascii="Times New Roman" w:hAnsi="Times New Roman"/>
          <w:sz w:val="24"/>
          <w:szCs w:val="24"/>
        </w:rPr>
        <w:t>c</w:t>
      </w:r>
      <w:r>
        <w:rPr>
          <w:rFonts w:ascii="Times New Roman" w:hAnsi="Times New Roman"/>
          <w:sz w:val="24"/>
          <w:szCs w:val="24"/>
          <w:lang w:val="ru"/>
        </w:rPr>
        <w:t>) Безопасность не зависит от многих факторов.</w:t>
      </w:r>
    </w:p>
    <w:p w:rsidR="001E228D" w:rsidRDefault="007559D4">
      <w:pPr>
        <w:pStyle w:val="msonospacing0"/>
        <w:rPr>
          <w:rFonts w:ascii="Times New Roman" w:hAnsi="Times New Roman"/>
          <w:sz w:val="24"/>
          <w:szCs w:val="24"/>
        </w:rPr>
      </w:pPr>
      <w:r>
        <w:rPr>
          <w:rFonts w:ascii="Times New Roman" w:hAnsi="Times New Roman"/>
          <w:sz w:val="24"/>
          <w:szCs w:val="24"/>
        </w:rPr>
        <w:t>52. First of all, it is determined by the condition of the track.</w:t>
      </w:r>
    </w:p>
    <w:p w:rsidR="001E228D" w:rsidRDefault="007559D4">
      <w:pPr>
        <w:pStyle w:val="msonospacing0"/>
        <w:rPr>
          <w:rFonts w:ascii="Times New Roman" w:hAnsi="Times New Roman"/>
          <w:color w:val="000000"/>
          <w:sz w:val="24"/>
          <w:szCs w:val="24"/>
          <w:lang w:val="ru"/>
        </w:rPr>
      </w:pPr>
      <w:r w:rsidRPr="0021406B">
        <w:rPr>
          <w:rFonts w:ascii="Times New Roman" w:hAnsi="Times New Roman"/>
          <w:sz w:val="24"/>
          <w:szCs w:val="24"/>
        </w:rPr>
        <w:t xml:space="preserve">        </w:t>
      </w:r>
      <w:r>
        <w:rPr>
          <w:rFonts w:ascii="Times New Roman" w:hAnsi="Times New Roman"/>
          <w:sz w:val="24"/>
          <w:szCs w:val="24"/>
        </w:rPr>
        <w:t>a</w:t>
      </w:r>
      <w:r>
        <w:rPr>
          <w:rFonts w:ascii="Times New Roman" w:hAnsi="Times New Roman"/>
          <w:sz w:val="24"/>
          <w:szCs w:val="24"/>
          <w:lang w:val="ru"/>
        </w:rPr>
        <w:t xml:space="preserve">) </w:t>
      </w:r>
      <w:r>
        <w:rPr>
          <w:rFonts w:ascii="Times New Roman" w:hAnsi="Times New Roman"/>
          <w:color w:val="000000"/>
          <w:sz w:val="24"/>
          <w:szCs w:val="24"/>
          <w:lang w:val="ru"/>
        </w:rPr>
        <w:t>Во первых, это определяется состоянием пути.</w:t>
      </w:r>
    </w:p>
    <w:p w:rsidR="001E228D" w:rsidRPr="0021406B" w:rsidRDefault="007559D4">
      <w:pPr>
        <w:pStyle w:val="msonospacing0"/>
        <w:rPr>
          <w:rFonts w:ascii="Times New Roman" w:hAnsi="Times New Roman"/>
          <w:color w:val="000000"/>
          <w:sz w:val="24"/>
          <w:szCs w:val="24"/>
          <w:lang w:val="ru-RU"/>
        </w:rPr>
      </w:pPr>
      <w:r>
        <w:rPr>
          <w:rFonts w:ascii="Times New Roman" w:hAnsi="Times New Roman"/>
          <w:color w:val="000000"/>
          <w:sz w:val="24"/>
          <w:szCs w:val="24"/>
          <w:lang w:val="ru"/>
        </w:rPr>
        <w:t xml:space="preserve">        </w:t>
      </w:r>
      <w:r>
        <w:rPr>
          <w:rFonts w:ascii="Times New Roman" w:hAnsi="Times New Roman"/>
          <w:color w:val="000000"/>
          <w:sz w:val="24"/>
          <w:szCs w:val="24"/>
        </w:rPr>
        <w:t>b</w:t>
      </w:r>
      <w:r>
        <w:rPr>
          <w:rFonts w:ascii="Times New Roman" w:hAnsi="Times New Roman"/>
          <w:color w:val="000000"/>
          <w:sz w:val="24"/>
          <w:szCs w:val="24"/>
          <w:lang w:val="ru"/>
        </w:rPr>
        <w:t>) Во первых, это зависит от состояния маршрута.</w:t>
      </w:r>
    </w:p>
    <w:p w:rsidR="001E228D" w:rsidRDefault="007559D4">
      <w:pPr>
        <w:pStyle w:val="msonospacing0"/>
        <w:rPr>
          <w:rFonts w:ascii="Times New Roman" w:hAnsi="Times New Roman"/>
          <w:color w:val="000000"/>
          <w:sz w:val="24"/>
          <w:szCs w:val="24"/>
          <w:lang w:val="ru"/>
        </w:rPr>
      </w:pPr>
      <w:r>
        <w:rPr>
          <w:rFonts w:ascii="Times New Roman" w:hAnsi="Times New Roman"/>
          <w:color w:val="000000"/>
          <w:sz w:val="24"/>
          <w:szCs w:val="24"/>
          <w:lang w:val="ru"/>
        </w:rPr>
        <w:t xml:space="preserve">        </w:t>
      </w:r>
      <w:r>
        <w:rPr>
          <w:rFonts w:ascii="Times New Roman" w:hAnsi="Times New Roman"/>
          <w:color w:val="000000"/>
          <w:sz w:val="24"/>
          <w:szCs w:val="24"/>
        </w:rPr>
        <w:t>c</w:t>
      </w:r>
      <w:r>
        <w:rPr>
          <w:rFonts w:ascii="Times New Roman" w:hAnsi="Times New Roman"/>
          <w:color w:val="000000"/>
          <w:sz w:val="24"/>
          <w:szCs w:val="24"/>
          <w:lang w:val="ru"/>
        </w:rPr>
        <w:t>) Во первых, это не зависит от состояния пути.</w:t>
      </w:r>
    </w:p>
    <w:p w:rsidR="001E228D" w:rsidRPr="0021406B" w:rsidRDefault="007559D4">
      <w:pPr>
        <w:pStyle w:val="msonospacing0"/>
        <w:rPr>
          <w:rFonts w:ascii="Times New Roman" w:hAnsi="Times New Roman"/>
          <w:color w:val="000000"/>
          <w:sz w:val="24"/>
          <w:szCs w:val="24"/>
        </w:rPr>
      </w:pPr>
      <w:r>
        <w:rPr>
          <w:rFonts w:ascii="Times New Roman" w:hAnsi="Times New Roman"/>
          <w:color w:val="000000"/>
          <w:sz w:val="24"/>
          <w:szCs w:val="24"/>
        </w:rPr>
        <w:t>53.</w:t>
      </w:r>
      <w:r>
        <w:rPr>
          <w:rFonts w:ascii="Times New Roman" w:hAnsi="Times New Roman"/>
          <w:sz w:val="24"/>
          <w:szCs w:val="24"/>
        </w:rPr>
        <w:t xml:space="preserve"> </w:t>
      </w:r>
      <w:r>
        <w:rPr>
          <w:rFonts w:ascii="Times New Roman" w:hAnsi="Times New Roman"/>
          <w:color w:val="000000"/>
          <w:sz w:val="24"/>
          <w:szCs w:val="24"/>
        </w:rPr>
        <w:t>Another aspect of the railway safety problem is signaling.</w:t>
      </w:r>
    </w:p>
    <w:p w:rsidR="001E228D" w:rsidRDefault="007559D4">
      <w:pPr>
        <w:pStyle w:val="msonospacing0"/>
        <w:rPr>
          <w:rFonts w:ascii="Times New Roman" w:hAnsi="Times New Roman"/>
          <w:color w:val="000000"/>
          <w:sz w:val="24"/>
          <w:szCs w:val="24"/>
          <w:lang w:val="ru"/>
        </w:rPr>
      </w:pPr>
      <w:r w:rsidRPr="0021406B">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z w:val="24"/>
          <w:szCs w:val="24"/>
          <w:lang w:val="ru"/>
        </w:rPr>
        <w:t>)</w:t>
      </w:r>
      <w:r>
        <w:rPr>
          <w:rFonts w:ascii="Times New Roman" w:hAnsi="Times New Roman"/>
          <w:sz w:val="24"/>
          <w:szCs w:val="24"/>
          <w:lang w:val="ru"/>
        </w:rPr>
        <w:t xml:space="preserve"> </w:t>
      </w:r>
      <w:r>
        <w:rPr>
          <w:rFonts w:ascii="Times New Roman" w:hAnsi="Times New Roman"/>
          <w:color w:val="000000"/>
          <w:sz w:val="24"/>
          <w:szCs w:val="24"/>
          <w:lang w:val="ru"/>
        </w:rPr>
        <w:t>Другим аспектом проблемы безопасности на железных дорогах является сигнализация.</w:t>
      </w:r>
    </w:p>
    <w:p w:rsidR="001E228D" w:rsidRDefault="007559D4">
      <w:pPr>
        <w:pStyle w:val="msonospacing0"/>
        <w:rPr>
          <w:rFonts w:ascii="Times New Roman" w:hAnsi="Times New Roman"/>
          <w:color w:val="000000"/>
          <w:sz w:val="24"/>
          <w:szCs w:val="24"/>
          <w:lang w:val="ru"/>
        </w:rPr>
      </w:pPr>
      <w:r>
        <w:rPr>
          <w:rFonts w:ascii="Times New Roman" w:hAnsi="Times New Roman"/>
          <w:color w:val="000000"/>
          <w:sz w:val="24"/>
          <w:szCs w:val="24"/>
          <w:lang w:val="ru"/>
        </w:rPr>
        <w:t xml:space="preserve">        </w:t>
      </w:r>
      <w:r>
        <w:rPr>
          <w:rFonts w:ascii="Times New Roman" w:hAnsi="Times New Roman"/>
          <w:color w:val="000000"/>
          <w:sz w:val="24"/>
          <w:szCs w:val="24"/>
        </w:rPr>
        <w:t>b</w:t>
      </w:r>
      <w:r>
        <w:rPr>
          <w:rFonts w:ascii="Times New Roman" w:hAnsi="Times New Roman"/>
          <w:color w:val="000000"/>
          <w:sz w:val="24"/>
          <w:szCs w:val="24"/>
          <w:lang w:val="ru"/>
        </w:rPr>
        <w:t>)</w:t>
      </w:r>
      <w:r>
        <w:rPr>
          <w:rFonts w:ascii="Times New Roman" w:hAnsi="Times New Roman"/>
          <w:sz w:val="24"/>
          <w:szCs w:val="24"/>
          <w:lang w:val="ru"/>
        </w:rPr>
        <w:t xml:space="preserve"> </w:t>
      </w:r>
      <w:r>
        <w:rPr>
          <w:rFonts w:ascii="Times New Roman" w:hAnsi="Times New Roman"/>
          <w:color w:val="000000"/>
          <w:sz w:val="24"/>
          <w:szCs w:val="24"/>
          <w:lang w:val="ru"/>
        </w:rPr>
        <w:t>Другим аспектом железнодорожной сигнализации является безопасность.</w:t>
      </w:r>
    </w:p>
    <w:p w:rsidR="001E228D" w:rsidRDefault="007559D4">
      <w:pPr>
        <w:pStyle w:val="msonospacing0"/>
        <w:rPr>
          <w:rFonts w:ascii="Times New Roman" w:hAnsi="Times New Roman"/>
          <w:color w:val="000000"/>
          <w:sz w:val="24"/>
          <w:szCs w:val="24"/>
          <w:lang w:val="ru"/>
        </w:rPr>
      </w:pPr>
      <w:r>
        <w:rPr>
          <w:rFonts w:ascii="Times New Roman" w:hAnsi="Times New Roman"/>
          <w:color w:val="000000"/>
          <w:sz w:val="24"/>
          <w:szCs w:val="24"/>
          <w:lang w:val="ru"/>
        </w:rPr>
        <w:t xml:space="preserve">        </w:t>
      </w:r>
      <w:r>
        <w:rPr>
          <w:rFonts w:ascii="Times New Roman" w:hAnsi="Times New Roman"/>
          <w:color w:val="000000"/>
          <w:sz w:val="24"/>
          <w:szCs w:val="24"/>
        </w:rPr>
        <w:t>c</w:t>
      </w:r>
      <w:r>
        <w:rPr>
          <w:rFonts w:ascii="Times New Roman" w:hAnsi="Times New Roman"/>
          <w:color w:val="000000"/>
          <w:sz w:val="24"/>
          <w:szCs w:val="24"/>
          <w:lang w:val="ru"/>
        </w:rPr>
        <w:t>) Другим аспектом проблемы на железной дороге является безопасность.</w:t>
      </w:r>
    </w:p>
    <w:p w:rsidR="001E228D" w:rsidRPr="0021406B" w:rsidRDefault="007559D4">
      <w:pPr>
        <w:pStyle w:val="msonospacing0"/>
        <w:rPr>
          <w:rFonts w:ascii="Times New Roman" w:hAnsi="Times New Roman"/>
          <w:color w:val="000000"/>
          <w:sz w:val="24"/>
          <w:szCs w:val="24"/>
        </w:rPr>
      </w:pPr>
      <w:r>
        <w:rPr>
          <w:rFonts w:ascii="Times New Roman" w:hAnsi="Times New Roman"/>
          <w:color w:val="000000"/>
          <w:sz w:val="24"/>
          <w:szCs w:val="24"/>
        </w:rPr>
        <w:t>54.</w:t>
      </w:r>
      <w:r>
        <w:rPr>
          <w:rFonts w:ascii="Times New Roman" w:hAnsi="Times New Roman"/>
          <w:sz w:val="24"/>
          <w:szCs w:val="24"/>
        </w:rPr>
        <w:t xml:space="preserve"> </w:t>
      </w:r>
      <w:r>
        <w:rPr>
          <w:rFonts w:ascii="Times New Roman" w:hAnsi="Times New Roman"/>
          <w:color w:val="000000"/>
          <w:sz w:val="24"/>
          <w:szCs w:val="24"/>
        </w:rPr>
        <w:t xml:space="preserve">The function of the block signal is not to admit a train to a block section if the latter is occupied by another train.   </w:t>
      </w:r>
    </w:p>
    <w:p w:rsidR="001E228D" w:rsidRDefault="007559D4">
      <w:pPr>
        <w:pStyle w:val="msonospacing0"/>
        <w:rPr>
          <w:rFonts w:ascii="Times New Roman" w:hAnsi="Times New Roman"/>
          <w:color w:val="000000"/>
          <w:sz w:val="24"/>
          <w:szCs w:val="24"/>
          <w:lang w:val="ru"/>
        </w:rPr>
      </w:pPr>
      <w:r w:rsidRPr="0021406B">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z w:val="24"/>
          <w:szCs w:val="24"/>
          <w:lang w:val="ru"/>
        </w:rPr>
        <w:t>)</w:t>
      </w:r>
      <w:r>
        <w:rPr>
          <w:rFonts w:ascii="Times New Roman" w:hAnsi="Times New Roman"/>
          <w:sz w:val="24"/>
          <w:szCs w:val="24"/>
          <w:lang w:val="ru"/>
        </w:rPr>
        <w:t xml:space="preserve"> </w:t>
      </w:r>
      <w:r>
        <w:rPr>
          <w:rFonts w:ascii="Times New Roman" w:hAnsi="Times New Roman"/>
          <w:color w:val="000000"/>
          <w:sz w:val="24"/>
          <w:szCs w:val="24"/>
          <w:lang w:val="ru"/>
        </w:rPr>
        <w:t>Функция сигнала блокировки заключается в том, чтобы не пропускать поезд на блок-участок, если последний занят другим поездом.</w:t>
      </w:r>
    </w:p>
    <w:p w:rsidR="001E228D" w:rsidRDefault="007559D4">
      <w:pPr>
        <w:pStyle w:val="msonospacing0"/>
        <w:rPr>
          <w:rFonts w:ascii="Times New Roman" w:hAnsi="Times New Roman"/>
          <w:color w:val="000000"/>
          <w:sz w:val="24"/>
          <w:szCs w:val="24"/>
          <w:lang w:val="ru"/>
        </w:rPr>
      </w:pPr>
      <w:r>
        <w:rPr>
          <w:rFonts w:ascii="Times New Roman" w:hAnsi="Times New Roman"/>
          <w:color w:val="000000"/>
          <w:sz w:val="24"/>
          <w:szCs w:val="24"/>
          <w:lang w:val="ru"/>
        </w:rPr>
        <w:t xml:space="preserve">         </w:t>
      </w:r>
      <w:r>
        <w:rPr>
          <w:rFonts w:ascii="Times New Roman" w:hAnsi="Times New Roman"/>
          <w:color w:val="000000"/>
          <w:sz w:val="24"/>
          <w:szCs w:val="24"/>
        </w:rPr>
        <w:t>b</w:t>
      </w:r>
      <w:r>
        <w:rPr>
          <w:rFonts w:ascii="Times New Roman" w:hAnsi="Times New Roman"/>
          <w:color w:val="000000"/>
          <w:sz w:val="24"/>
          <w:szCs w:val="24"/>
          <w:lang w:val="ru"/>
        </w:rPr>
        <w:t>)</w:t>
      </w:r>
      <w:r>
        <w:rPr>
          <w:rFonts w:ascii="Times New Roman" w:hAnsi="Times New Roman"/>
          <w:sz w:val="24"/>
          <w:szCs w:val="24"/>
          <w:lang w:val="ru"/>
        </w:rPr>
        <w:t xml:space="preserve"> </w:t>
      </w:r>
      <w:r>
        <w:rPr>
          <w:rFonts w:ascii="Times New Roman" w:hAnsi="Times New Roman"/>
          <w:color w:val="000000"/>
          <w:sz w:val="24"/>
          <w:szCs w:val="24"/>
          <w:lang w:val="ru"/>
        </w:rPr>
        <w:t>Функция сигнала блокировки заключается в том, чтобы пропускать поезд на блок-участок, если последний не занят другим поездом.</w:t>
      </w:r>
    </w:p>
    <w:p w:rsidR="001E228D" w:rsidRDefault="007559D4">
      <w:pPr>
        <w:pStyle w:val="msonospacing0"/>
        <w:rPr>
          <w:rFonts w:ascii="Times New Roman" w:hAnsi="Times New Roman"/>
          <w:color w:val="000000"/>
          <w:sz w:val="24"/>
          <w:szCs w:val="24"/>
          <w:lang w:val="ru"/>
        </w:rPr>
      </w:pPr>
      <w:r>
        <w:rPr>
          <w:rFonts w:ascii="Times New Roman" w:hAnsi="Times New Roman"/>
          <w:color w:val="000000"/>
          <w:sz w:val="24"/>
          <w:szCs w:val="24"/>
          <w:lang w:val="ru"/>
        </w:rPr>
        <w:t xml:space="preserve">         </w:t>
      </w:r>
      <w:r>
        <w:rPr>
          <w:rFonts w:ascii="Times New Roman" w:hAnsi="Times New Roman"/>
          <w:color w:val="000000"/>
          <w:sz w:val="24"/>
          <w:szCs w:val="24"/>
        </w:rPr>
        <w:t>c</w:t>
      </w:r>
      <w:r>
        <w:rPr>
          <w:rFonts w:ascii="Times New Roman" w:hAnsi="Times New Roman"/>
          <w:color w:val="000000"/>
          <w:sz w:val="24"/>
          <w:szCs w:val="24"/>
          <w:lang w:val="ru"/>
        </w:rPr>
        <w:t>) Функция сигнала блокировки заключается в том, чтобы пропускать поезд на блок-участок.</w:t>
      </w:r>
    </w:p>
    <w:p w:rsidR="001E228D" w:rsidRDefault="007559D4">
      <w:pPr>
        <w:pStyle w:val="msonospacing0"/>
        <w:rPr>
          <w:rFonts w:ascii="Times New Roman" w:hAnsi="Times New Roman"/>
          <w:color w:val="000000"/>
          <w:sz w:val="24"/>
          <w:szCs w:val="24"/>
        </w:rPr>
      </w:pPr>
      <w:r>
        <w:rPr>
          <w:rFonts w:ascii="Times New Roman" w:hAnsi="Times New Roman"/>
          <w:color w:val="000000"/>
          <w:sz w:val="24"/>
          <w:szCs w:val="24"/>
        </w:rPr>
        <w:t>55.</w:t>
      </w:r>
      <w:r>
        <w:rPr>
          <w:rFonts w:ascii="Times New Roman" w:hAnsi="Times New Roman"/>
          <w:sz w:val="24"/>
          <w:szCs w:val="24"/>
        </w:rPr>
        <w:t xml:space="preserve"> </w:t>
      </w:r>
      <w:r>
        <w:rPr>
          <w:rFonts w:ascii="Times New Roman" w:hAnsi="Times New Roman"/>
          <w:color w:val="000000"/>
          <w:sz w:val="24"/>
          <w:szCs w:val="24"/>
        </w:rPr>
        <w:t>The most significant achievement in braking trains was undoubtedly made in 1872.</w:t>
      </w:r>
    </w:p>
    <w:p w:rsidR="001E228D" w:rsidRDefault="007559D4">
      <w:pPr>
        <w:pStyle w:val="msonospacing0"/>
        <w:rPr>
          <w:rFonts w:ascii="Times New Roman" w:hAnsi="Times New Roman"/>
          <w:color w:val="000000"/>
          <w:sz w:val="24"/>
          <w:szCs w:val="24"/>
          <w:lang w:val="ru"/>
        </w:rPr>
      </w:pPr>
      <w:r w:rsidRPr="0021406B">
        <w:rPr>
          <w:rFonts w:ascii="Times New Roman" w:hAnsi="Times New Roman"/>
          <w:color w:val="000000"/>
          <w:sz w:val="24"/>
          <w:szCs w:val="24"/>
        </w:rPr>
        <w:lastRenderedPageBreak/>
        <w:t xml:space="preserve">          </w:t>
      </w:r>
      <w:r>
        <w:rPr>
          <w:rFonts w:ascii="Times New Roman" w:hAnsi="Times New Roman"/>
          <w:color w:val="000000"/>
          <w:sz w:val="24"/>
          <w:szCs w:val="24"/>
        </w:rPr>
        <w:t>a</w:t>
      </w:r>
      <w:r>
        <w:rPr>
          <w:rFonts w:ascii="Times New Roman" w:hAnsi="Times New Roman"/>
          <w:color w:val="000000"/>
          <w:sz w:val="24"/>
          <w:szCs w:val="24"/>
          <w:lang w:val="ru"/>
        </w:rPr>
        <w:t>)</w:t>
      </w:r>
      <w:r>
        <w:rPr>
          <w:rFonts w:ascii="Times New Roman" w:hAnsi="Times New Roman"/>
          <w:sz w:val="24"/>
          <w:szCs w:val="24"/>
          <w:lang w:val="ru"/>
        </w:rPr>
        <w:t xml:space="preserve"> </w:t>
      </w:r>
      <w:r>
        <w:rPr>
          <w:rFonts w:ascii="Times New Roman" w:hAnsi="Times New Roman"/>
          <w:color w:val="000000"/>
          <w:sz w:val="24"/>
          <w:szCs w:val="24"/>
          <w:lang w:val="ru"/>
        </w:rPr>
        <w:t>Самое значительное улучшение в области торможения поездов, впервые, было достигнуто в 1872 году.</w:t>
      </w:r>
    </w:p>
    <w:p w:rsidR="001E228D" w:rsidRDefault="007559D4">
      <w:pPr>
        <w:pStyle w:val="msonospacing0"/>
        <w:rPr>
          <w:rFonts w:ascii="Times New Roman" w:hAnsi="Times New Roman"/>
          <w:color w:val="000000"/>
          <w:sz w:val="24"/>
          <w:szCs w:val="24"/>
          <w:lang w:val="ru"/>
        </w:rPr>
      </w:pPr>
      <w:r>
        <w:rPr>
          <w:rFonts w:ascii="Times New Roman" w:hAnsi="Times New Roman"/>
          <w:color w:val="000000"/>
          <w:sz w:val="24"/>
          <w:szCs w:val="24"/>
          <w:lang w:val="ru"/>
        </w:rPr>
        <w:t xml:space="preserve">          </w:t>
      </w:r>
      <w:r>
        <w:rPr>
          <w:rFonts w:ascii="Times New Roman" w:hAnsi="Times New Roman"/>
          <w:color w:val="000000"/>
          <w:sz w:val="24"/>
          <w:szCs w:val="24"/>
        </w:rPr>
        <w:t>b</w:t>
      </w:r>
      <w:r>
        <w:rPr>
          <w:rFonts w:ascii="Times New Roman" w:hAnsi="Times New Roman"/>
          <w:color w:val="000000"/>
          <w:sz w:val="24"/>
          <w:szCs w:val="24"/>
          <w:lang w:val="ru"/>
        </w:rPr>
        <w:t>)</w:t>
      </w:r>
      <w:r>
        <w:rPr>
          <w:rFonts w:ascii="Times New Roman" w:hAnsi="Times New Roman"/>
          <w:sz w:val="24"/>
          <w:szCs w:val="24"/>
          <w:lang w:val="ru"/>
        </w:rPr>
        <w:t xml:space="preserve"> </w:t>
      </w:r>
      <w:r>
        <w:rPr>
          <w:rFonts w:ascii="Times New Roman" w:hAnsi="Times New Roman"/>
          <w:color w:val="000000"/>
          <w:sz w:val="24"/>
          <w:szCs w:val="24"/>
          <w:lang w:val="ru"/>
        </w:rPr>
        <w:t>Самое значительное достижение в области торможения поездов, несомненно, было достигнуто в 1872 году.</w:t>
      </w:r>
    </w:p>
    <w:p w:rsidR="001E228D" w:rsidRDefault="007559D4">
      <w:pPr>
        <w:pStyle w:val="msonospacing0"/>
        <w:rPr>
          <w:rFonts w:ascii="Times New Roman" w:hAnsi="Times New Roman"/>
          <w:color w:val="000000"/>
          <w:sz w:val="24"/>
          <w:szCs w:val="24"/>
          <w:lang w:val="ru"/>
        </w:rPr>
      </w:pPr>
      <w:r>
        <w:rPr>
          <w:rFonts w:ascii="Times New Roman" w:hAnsi="Times New Roman"/>
          <w:color w:val="000000"/>
          <w:sz w:val="24"/>
          <w:szCs w:val="24"/>
          <w:lang w:val="ru"/>
        </w:rPr>
        <w:t xml:space="preserve">          </w:t>
      </w:r>
      <w:r>
        <w:rPr>
          <w:rFonts w:ascii="Times New Roman" w:hAnsi="Times New Roman"/>
          <w:color w:val="000000"/>
          <w:sz w:val="24"/>
          <w:szCs w:val="24"/>
        </w:rPr>
        <w:t>c</w:t>
      </w:r>
      <w:r>
        <w:rPr>
          <w:rFonts w:ascii="Times New Roman" w:hAnsi="Times New Roman"/>
          <w:color w:val="000000"/>
          <w:sz w:val="24"/>
          <w:szCs w:val="24"/>
          <w:lang w:val="ru"/>
        </w:rPr>
        <w:t>) Самое значительное достижение было достигнуто в 1872 году.</w:t>
      </w:r>
    </w:p>
    <w:p w:rsidR="001E228D" w:rsidRDefault="007559D4">
      <w:pPr>
        <w:pStyle w:val="msonospacing0"/>
        <w:rPr>
          <w:rFonts w:ascii="Times New Roman" w:hAnsi="Times New Roman"/>
          <w:color w:val="000000"/>
          <w:sz w:val="24"/>
          <w:szCs w:val="24"/>
        </w:rPr>
      </w:pPr>
      <w:r>
        <w:rPr>
          <w:rFonts w:ascii="Times New Roman" w:hAnsi="Times New Roman"/>
          <w:color w:val="000000"/>
          <w:sz w:val="24"/>
          <w:szCs w:val="24"/>
        </w:rPr>
        <w:t>56.</w:t>
      </w:r>
      <w:r>
        <w:rPr>
          <w:rFonts w:ascii="Times New Roman" w:hAnsi="Times New Roman"/>
          <w:sz w:val="24"/>
          <w:szCs w:val="24"/>
        </w:rPr>
        <w:t xml:space="preserve"> </w:t>
      </w:r>
      <w:r>
        <w:rPr>
          <w:rFonts w:ascii="Times New Roman" w:hAnsi="Times New Roman"/>
          <w:color w:val="000000"/>
          <w:sz w:val="24"/>
          <w:szCs w:val="24"/>
        </w:rPr>
        <w:t>The underground (…) in Moscow is called the Metro.</w:t>
      </w:r>
    </w:p>
    <w:p w:rsidR="001E228D" w:rsidRDefault="007559D4">
      <w:pPr>
        <w:pStyle w:val="msonospacing0"/>
        <w:rPr>
          <w:rFonts w:ascii="Times New Roman" w:hAnsi="Times New Roman"/>
          <w:color w:val="000000"/>
          <w:sz w:val="24"/>
          <w:szCs w:val="24"/>
        </w:rPr>
      </w:pPr>
      <w:r>
        <w:rPr>
          <w:rFonts w:ascii="Times New Roman" w:hAnsi="Times New Roman"/>
          <w:color w:val="000000"/>
          <w:sz w:val="24"/>
          <w:szCs w:val="24"/>
        </w:rPr>
        <w:t xml:space="preserve">        a) field</w:t>
      </w:r>
    </w:p>
    <w:p w:rsidR="001E228D" w:rsidRDefault="007559D4">
      <w:pPr>
        <w:pStyle w:val="msonospacing0"/>
        <w:rPr>
          <w:rFonts w:ascii="Times New Roman" w:hAnsi="Times New Roman"/>
          <w:color w:val="000000"/>
          <w:sz w:val="24"/>
          <w:szCs w:val="24"/>
        </w:rPr>
      </w:pPr>
      <w:r>
        <w:rPr>
          <w:rFonts w:ascii="Times New Roman" w:hAnsi="Times New Roman"/>
          <w:color w:val="000000"/>
          <w:sz w:val="24"/>
          <w:szCs w:val="24"/>
        </w:rPr>
        <w:t xml:space="preserve">        b) river</w:t>
      </w:r>
    </w:p>
    <w:p w:rsidR="001E228D" w:rsidRPr="0021406B" w:rsidRDefault="007559D4">
      <w:pPr>
        <w:pStyle w:val="msonospacing0"/>
        <w:rPr>
          <w:rFonts w:ascii="Times New Roman" w:hAnsi="Times New Roman"/>
          <w:sz w:val="24"/>
          <w:szCs w:val="24"/>
        </w:rPr>
      </w:pPr>
      <w:r w:rsidRPr="0021406B">
        <w:rPr>
          <w:rFonts w:ascii="Times New Roman" w:hAnsi="Times New Roman"/>
          <w:color w:val="000000"/>
          <w:sz w:val="24"/>
          <w:szCs w:val="24"/>
        </w:rPr>
        <w:t xml:space="preserve">        </w:t>
      </w:r>
      <w:r>
        <w:rPr>
          <w:rFonts w:ascii="Times New Roman" w:hAnsi="Times New Roman"/>
          <w:color w:val="000000"/>
          <w:sz w:val="24"/>
          <w:szCs w:val="24"/>
        </w:rPr>
        <w:t>c</w:t>
      </w:r>
      <w:r w:rsidRPr="0021406B">
        <w:rPr>
          <w:rFonts w:ascii="Times New Roman" w:hAnsi="Times New Roman"/>
          <w:color w:val="000000"/>
          <w:sz w:val="24"/>
          <w:szCs w:val="24"/>
        </w:rPr>
        <w:t xml:space="preserve">) </w:t>
      </w:r>
      <w:r>
        <w:rPr>
          <w:rFonts w:ascii="Times New Roman" w:hAnsi="Times New Roman"/>
          <w:color w:val="000000"/>
          <w:sz w:val="24"/>
          <w:szCs w:val="24"/>
        </w:rPr>
        <w:t>railway</w:t>
      </w:r>
    </w:p>
    <w:p w:rsidR="001E228D" w:rsidRDefault="007559D4">
      <w:pPr>
        <w:pStyle w:val="msonospacing0"/>
        <w:rPr>
          <w:rFonts w:ascii="Times New Roman" w:hAnsi="Times New Roman"/>
          <w:sz w:val="24"/>
          <w:szCs w:val="24"/>
          <w:lang w:val="ru"/>
        </w:rPr>
      </w:pPr>
      <w:r>
        <w:rPr>
          <w:rFonts w:ascii="Times New Roman" w:hAnsi="Times New Roman"/>
          <w:sz w:val="24"/>
          <w:szCs w:val="24"/>
          <w:lang w:val="ru"/>
        </w:rPr>
        <w:t>57. Метрополитен в Лондоне</w:t>
      </w:r>
    </w:p>
    <w:p w:rsidR="001E228D" w:rsidRPr="0021406B" w:rsidRDefault="007559D4">
      <w:pPr>
        <w:pStyle w:val="msonospacing0"/>
        <w:rPr>
          <w:rFonts w:ascii="Times New Roman" w:hAnsi="Times New Roman"/>
          <w:sz w:val="24"/>
          <w:szCs w:val="24"/>
          <w:lang w:val="ru-RU"/>
        </w:rPr>
      </w:pPr>
      <w:r w:rsidRPr="0021406B">
        <w:rPr>
          <w:rFonts w:ascii="Times New Roman" w:hAnsi="Times New Roman"/>
          <w:sz w:val="24"/>
          <w:szCs w:val="24"/>
          <w:lang w:val="ru-RU"/>
        </w:rPr>
        <w:t xml:space="preserve">       </w:t>
      </w:r>
      <w:r>
        <w:rPr>
          <w:rFonts w:ascii="Times New Roman" w:hAnsi="Times New Roman"/>
          <w:sz w:val="24"/>
          <w:szCs w:val="24"/>
        </w:rPr>
        <w:t>a</w:t>
      </w:r>
      <w:r w:rsidRPr="0021406B">
        <w:rPr>
          <w:rFonts w:ascii="Times New Roman" w:hAnsi="Times New Roman"/>
          <w:sz w:val="24"/>
          <w:szCs w:val="24"/>
          <w:lang w:val="ru-RU"/>
        </w:rPr>
        <w:t xml:space="preserve">) </w:t>
      </w:r>
      <w:r>
        <w:rPr>
          <w:rFonts w:ascii="Times New Roman" w:hAnsi="Times New Roman"/>
          <w:sz w:val="24"/>
          <w:szCs w:val="24"/>
        </w:rPr>
        <w:t>tube</w:t>
      </w:r>
    </w:p>
    <w:p w:rsidR="001E228D" w:rsidRPr="0021406B" w:rsidRDefault="007559D4">
      <w:pPr>
        <w:pStyle w:val="msonospacing0"/>
        <w:rPr>
          <w:rFonts w:ascii="Times New Roman" w:hAnsi="Times New Roman"/>
          <w:sz w:val="24"/>
          <w:szCs w:val="24"/>
          <w:lang w:val="ru-RU"/>
        </w:rPr>
      </w:pPr>
      <w:r w:rsidRPr="0021406B">
        <w:rPr>
          <w:rFonts w:ascii="Times New Roman" w:hAnsi="Times New Roman"/>
          <w:sz w:val="24"/>
          <w:szCs w:val="24"/>
          <w:lang w:val="ru-RU"/>
        </w:rPr>
        <w:t xml:space="preserve">       </w:t>
      </w:r>
      <w:r>
        <w:rPr>
          <w:rFonts w:ascii="Times New Roman" w:hAnsi="Times New Roman"/>
          <w:sz w:val="24"/>
          <w:szCs w:val="24"/>
        </w:rPr>
        <w:t>b</w:t>
      </w:r>
      <w:r w:rsidRPr="0021406B">
        <w:rPr>
          <w:rFonts w:ascii="Times New Roman" w:hAnsi="Times New Roman"/>
          <w:sz w:val="24"/>
          <w:szCs w:val="24"/>
          <w:lang w:val="ru-RU"/>
        </w:rPr>
        <w:t xml:space="preserve">) </w:t>
      </w:r>
      <w:r>
        <w:rPr>
          <w:rFonts w:ascii="Times New Roman" w:hAnsi="Times New Roman"/>
          <w:sz w:val="24"/>
          <w:szCs w:val="24"/>
        </w:rPr>
        <w:t>metro</w:t>
      </w:r>
    </w:p>
    <w:p w:rsidR="001E228D" w:rsidRDefault="007559D4">
      <w:pPr>
        <w:pStyle w:val="msonospacing0"/>
        <w:rPr>
          <w:rFonts w:ascii="Times New Roman" w:hAnsi="Times New Roman"/>
          <w:sz w:val="24"/>
          <w:szCs w:val="24"/>
        </w:rPr>
      </w:pPr>
      <w:r w:rsidRPr="0021406B">
        <w:rPr>
          <w:rFonts w:ascii="Times New Roman" w:hAnsi="Times New Roman"/>
          <w:sz w:val="24"/>
          <w:szCs w:val="24"/>
          <w:lang w:val="ru-RU"/>
        </w:rPr>
        <w:t xml:space="preserve">       </w:t>
      </w:r>
      <w:r>
        <w:rPr>
          <w:rFonts w:ascii="Times New Roman" w:hAnsi="Times New Roman"/>
          <w:sz w:val="24"/>
          <w:szCs w:val="24"/>
        </w:rPr>
        <w:t>c) subway</w:t>
      </w:r>
    </w:p>
    <w:p w:rsidR="001E228D" w:rsidRDefault="007559D4">
      <w:pPr>
        <w:pStyle w:val="msonospacing0"/>
        <w:rPr>
          <w:rFonts w:ascii="Times New Roman" w:hAnsi="Times New Roman"/>
          <w:sz w:val="24"/>
          <w:szCs w:val="24"/>
        </w:rPr>
      </w:pPr>
      <w:r w:rsidRPr="0021406B">
        <w:rPr>
          <w:rFonts w:ascii="Times New Roman" w:hAnsi="Times New Roman"/>
          <w:sz w:val="24"/>
          <w:szCs w:val="24"/>
        </w:rPr>
        <w:t xml:space="preserve">58. </w:t>
      </w:r>
      <w:r>
        <w:rPr>
          <w:rFonts w:ascii="Times New Roman" w:hAnsi="Times New Roman"/>
          <w:sz w:val="24"/>
          <w:szCs w:val="24"/>
        </w:rPr>
        <w:t>To repair a locomotive</w:t>
      </w:r>
    </w:p>
    <w:p w:rsidR="001E228D" w:rsidRDefault="007559D4">
      <w:pPr>
        <w:pStyle w:val="msonospacing0"/>
        <w:rPr>
          <w:rFonts w:ascii="Times New Roman" w:hAnsi="Times New Roman"/>
          <w:sz w:val="24"/>
          <w:szCs w:val="24"/>
          <w:lang w:val="ru"/>
        </w:rPr>
      </w:pPr>
      <w:r w:rsidRPr="0021406B">
        <w:rPr>
          <w:rFonts w:ascii="Times New Roman" w:hAnsi="Times New Roman"/>
          <w:sz w:val="24"/>
          <w:szCs w:val="24"/>
        </w:rPr>
        <w:t xml:space="preserve">        </w:t>
      </w:r>
      <w:r>
        <w:rPr>
          <w:rFonts w:ascii="Times New Roman" w:hAnsi="Times New Roman"/>
          <w:sz w:val="24"/>
          <w:szCs w:val="24"/>
        </w:rPr>
        <w:t>a</w:t>
      </w:r>
      <w:r>
        <w:rPr>
          <w:rFonts w:ascii="Times New Roman" w:hAnsi="Times New Roman"/>
          <w:sz w:val="24"/>
          <w:szCs w:val="24"/>
          <w:lang w:val="ru"/>
        </w:rPr>
        <w:t xml:space="preserve">) прибытие локомотива </w:t>
      </w:r>
    </w:p>
    <w:p w:rsidR="001E228D" w:rsidRDefault="007559D4">
      <w:pPr>
        <w:pStyle w:val="msonospacing0"/>
        <w:rPr>
          <w:rFonts w:ascii="Times New Roman" w:hAnsi="Times New Roman"/>
          <w:sz w:val="24"/>
          <w:szCs w:val="24"/>
          <w:lang w:val="ru"/>
        </w:rPr>
      </w:pPr>
      <w:r>
        <w:rPr>
          <w:rFonts w:ascii="Times New Roman" w:hAnsi="Times New Roman"/>
          <w:sz w:val="24"/>
          <w:szCs w:val="24"/>
          <w:lang w:val="ru"/>
        </w:rPr>
        <w:t xml:space="preserve">        </w:t>
      </w:r>
      <w:r>
        <w:rPr>
          <w:rFonts w:ascii="Times New Roman" w:hAnsi="Times New Roman"/>
          <w:sz w:val="24"/>
          <w:szCs w:val="24"/>
        </w:rPr>
        <w:t>b</w:t>
      </w:r>
      <w:r>
        <w:rPr>
          <w:rFonts w:ascii="Times New Roman" w:hAnsi="Times New Roman"/>
          <w:sz w:val="24"/>
          <w:szCs w:val="24"/>
          <w:lang w:val="ru"/>
        </w:rPr>
        <w:t>) ремонт локомотива</w:t>
      </w:r>
    </w:p>
    <w:p w:rsidR="001E228D" w:rsidRDefault="007559D4">
      <w:pPr>
        <w:pStyle w:val="msonospacing0"/>
        <w:rPr>
          <w:rFonts w:ascii="Times New Roman" w:hAnsi="Times New Roman"/>
          <w:sz w:val="24"/>
          <w:szCs w:val="24"/>
          <w:lang w:val="ru"/>
        </w:rPr>
      </w:pPr>
      <w:r>
        <w:rPr>
          <w:rFonts w:ascii="Times New Roman" w:hAnsi="Times New Roman"/>
          <w:sz w:val="24"/>
          <w:szCs w:val="24"/>
          <w:lang w:val="ru"/>
        </w:rPr>
        <w:t xml:space="preserve">        </w:t>
      </w:r>
      <w:r>
        <w:rPr>
          <w:rFonts w:ascii="Times New Roman" w:hAnsi="Times New Roman"/>
          <w:sz w:val="24"/>
          <w:szCs w:val="24"/>
        </w:rPr>
        <w:t>c</w:t>
      </w:r>
      <w:r>
        <w:rPr>
          <w:rFonts w:ascii="Times New Roman" w:hAnsi="Times New Roman"/>
          <w:sz w:val="24"/>
          <w:szCs w:val="24"/>
          <w:lang w:val="ru"/>
        </w:rPr>
        <w:t>) отправление локомотива</w:t>
      </w:r>
    </w:p>
    <w:p w:rsidR="001E228D" w:rsidRPr="0021406B" w:rsidRDefault="007559D4">
      <w:pPr>
        <w:pStyle w:val="msonospacing0"/>
        <w:rPr>
          <w:rFonts w:ascii="Times New Roman" w:hAnsi="Times New Roman"/>
          <w:sz w:val="24"/>
          <w:szCs w:val="24"/>
          <w:lang w:val="ru-RU"/>
        </w:rPr>
      </w:pPr>
      <w:r>
        <w:rPr>
          <w:rFonts w:ascii="Times New Roman" w:hAnsi="Times New Roman"/>
          <w:sz w:val="24"/>
          <w:szCs w:val="24"/>
          <w:lang w:val="ru"/>
        </w:rPr>
        <w:t xml:space="preserve">59. </w:t>
      </w:r>
      <w:r>
        <w:rPr>
          <w:rFonts w:ascii="Times New Roman" w:hAnsi="Times New Roman"/>
          <w:sz w:val="24"/>
          <w:szCs w:val="24"/>
        </w:rPr>
        <w:t>L</w:t>
      </w:r>
      <w:r>
        <w:rPr>
          <w:rFonts w:ascii="Times New Roman" w:hAnsi="Times New Roman"/>
          <w:sz w:val="24"/>
          <w:szCs w:val="24"/>
          <w:lang w:val="ru"/>
        </w:rPr>
        <w:t>ocomotive cab signals</w:t>
      </w:r>
    </w:p>
    <w:p w:rsidR="001E228D" w:rsidRPr="0021406B" w:rsidRDefault="007559D4">
      <w:pPr>
        <w:pStyle w:val="msonospacing0"/>
        <w:rPr>
          <w:rFonts w:ascii="Times New Roman" w:hAnsi="Times New Roman"/>
          <w:sz w:val="24"/>
          <w:szCs w:val="24"/>
          <w:lang w:val="ru-RU"/>
        </w:rPr>
      </w:pPr>
      <w:r w:rsidRPr="0021406B">
        <w:rPr>
          <w:rFonts w:ascii="Times New Roman" w:hAnsi="Times New Roman"/>
          <w:sz w:val="24"/>
          <w:szCs w:val="24"/>
          <w:lang w:val="ru-RU"/>
        </w:rPr>
        <w:t xml:space="preserve">       </w:t>
      </w:r>
      <w:r>
        <w:rPr>
          <w:rFonts w:ascii="Times New Roman" w:hAnsi="Times New Roman"/>
          <w:sz w:val="24"/>
          <w:szCs w:val="24"/>
        </w:rPr>
        <w:t>a</w:t>
      </w:r>
      <w:r w:rsidRPr="0021406B">
        <w:rPr>
          <w:rFonts w:ascii="Times New Roman" w:hAnsi="Times New Roman"/>
          <w:sz w:val="24"/>
          <w:szCs w:val="24"/>
          <w:lang w:val="ru-RU"/>
        </w:rPr>
        <w:t>) локомотивная сигнализация</w:t>
      </w:r>
    </w:p>
    <w:p w:rsidR="001E228D" w:rsidRDefault="007559D4">
      <w:pPr>
        <w:pStyle w:val="msonospacing0"/>
        <w:rPr>
          <w:rFonts w:ascii="Times New Roman" w:hAnsi="Times New Roman"/>
          <w:sz w:val="24"/>
          <w:szCs w:val="24"/>
          <w:lang w:val="ru"/>
        </w:rPr>
      </w:pPr>
      <w:r>
        <w:rPr>
          <w:rFonts w:ascii="Times New Roman" w:hAnsi="Times New Roman"/>
          <w:sz w:val="24"/>
          <w:szCs w:val="24"/>
          <w:lang w:val="ru"/>
        </w:rPr>
        <w:t xml:space="preserve">       </w:t>
      </w:r>
      <w:r>
        <w:rPr>
          <w:rFonts w:ascii="Times New Roman" w:hAnsi="Times New Roman"/>
          <w:sz w:val="24"/>
          <w:szCs w:val="24"/>
        </w:rPr>
        <w:t>b</w:t>
      </w:r>
      <w:r>
        <w:rPr>
          <w:rFonts w:ascii="Times New Roman" w:hAnsi="Times New Roman"/>
          <w:sz w:val="24"/>
          <w:szCs w:val="24"/>
          <w:lang w:val="ru"/>
        </w:rPr>
        <w:t>) сигнальный указатель</w:t>
      </w:r>
    </w:p>
    <w:p w:rsidR="001E228D" w:rsidRDefault="007559D4">
      <w:pPr>
        <w:pStyle w:val="msonospacing0"/>
        <w:rPr>
          <w:rFonts w:ascii="Times New Roman" w:hAnsi="Times New Roman"/>
          <w:sz w:val="24"/>
          <w:szCs w:val="24"/>
        </w:rPr>
      </w:pPr>
      <w:r>
        <w:rPr>
          <w:rFonts w:ascii="Times New Roman" w:hAnsi="Times New Roman"/>
          <w:sz w:val="24"/>
          <w:szCs w:val="24"/>
          <w:lang w:val="ru"/>
        </w:rPr>
        <w:t xml:space="preserve">       </w:t>
      </w:r>
      <w:r>
        <w:rPr>
          <w:rFonts w:ascii="Times New Roman" w:hAnsi="Times New Roman"/>
          <w:sz w:val="24"/>
          <w:szCs w:val="24"/>
        </w:rPr>
        <w:t>c</w:t>
      </w:r>
      <w:r w:rsidRPr="0021406B">
        <w:rPr>
          <w:rFonts w:ascii="Times New Roman" w:hAnsi="Times New Roman"/>
          <w:sz w:val="24"/>
          <w:szCs w:val="24"/>
        </w:rPr>
        <w:t xml:space="preserve">) </w:t>
      </w:r>
      <w:r>
        <w:rPr>
          <w:rFonts w:ascii="Times New Roman" w:hAnsi="Times New Roman"/>
          <w:sz w:val="24"/>
          <w:szCs w:val="24"/>
          <w:lang w:val="ru"/>
        </w:rPr>
        <w:t>стрелочный</w:t>
      </w:r>
      <w:r w:rsidRPr="0021406B">
        <w:rPr>
          <w:rFonts w:ascii="Times New Roman" w:hAnsi="Times New Roman"/>
          <w:sz w:val="24"/>
          <w:szCs w:val="24"/>
        </w:rPr>
        <w:t xml:space="preserve"> </w:t>
      </w:r>
      <w:r>
        <w:rPr>
          <w:rFonts w:ascii="Times New Roman" w:hAnsi="Times New Roman"/>
          <w:sz w:val="24"/>
          <w:szCs w:val="24"/>
          <w:lang w:val="ru"/>
        </w:rPr>
        <w:t>указатель</w:t>
      </w:r>
    </w:p>
    <w:p w:rsidR="001E228D" w:rsidRDefault="007559D4">
      <w:pPr>
        <w:pStyle w:val="msonospacing0"/>
        <w:rPr>
          <w:rFonts w:ascii="Times New Roman" w:hAnsi="Times New Roman"/>
          <w:sz w:val="24"/>
          <w:szCs w:val="24"/>
        </w:rPr>
      </w:pPr>
      <w:r>
        <w:rPr>
          <w:rFonts w:ascii="Times New Roman" w:hAnsi="Times New Roman"/>
          <w:sz w:val="24"/>
          <w:szCs w:val="24"/>
        </w:rPr>
        <w:t>60. Centralized Traffic Control</w:t>
      </w:r>
    </w:p>
    <w:p w:rsidR="001E228D" w:rsidRDefault="007559D4">
      <w:pPr>
        <w:pStyle w:val="msonospacing0"/>
        <w:rPr>
          <w:rFonts w:ascii="Times New Roman" w:hAnsi="Times New Roman"/>
          <w:sz w:val="24"/>
          <w:szCs w:val="24"/>
          <w:lang w:val="ru"/>
        </w:rPr>
      </w:pPr>
      <w:r w:rsidRPr="0021406B">
        <w:rPr>
          <w:rFonts w:ascii="Times New Roman" w:hAnsi="Times New Roman"/>
          <w:sz w:val="24"/>
          <w:szCs w:val="24"/>
        </w:rPr>
        <w:t xml:space="preserve">        </w:t>
      </w:r>
      <w:r>
        <w:rPr>
          <w:rFonts w:ascii="Times New Roman" w:hAnsi="Times New Roman"/>
          <w:sz w:val="24"/>
          <w:szCs w:val="24"/>
        </w:rPr>
        <w:t>a</w:t>
      </w:r>
      <w:r>
        <w:rPr>
          <w:rFonts w:ascii="Times New Roman" w:hAnsi="Times New Roman"/>
          <w:sz w:val="24"/>
          <w:szCs w:val="24"/>
          <w:lang w:val="ru"/>
        </w:rPr>
        <w:t>) стрелочный указатель</w:t>
      </w:r>
    </w:p>
    <w:p w:rsidR="001E228D" w:rsidRDefault="007559D4">
      <w:pPr>
        <w:pStyle w:val="msonospacing0"/>
        <w:rPr>
          <w:rFonts w:ascii="Times New Roman" w:hAnsi="Times New Roman"/>
          <w:sz w:val="24"/>
          <w:szCs w:val="24"/>
          <w:lang w:val="ru"/>
        </w:rPr>
      </w:pPr>
      <w:r>
        <w:rPr>
          <w:rFonts w:ascii="Times New Roman" w:hAnsi="Times New Roman"/>
          <w:sz w:val="24"/>
          <w:szCs w:val="24"/>
          <w:lang w:val="ru"/>
        </w:rPr>
        <w:t xml:space="preserve">        </w:t>
      </w:r>
      <w:r>
        <w:rPr>
          <w:rFonts w:ascii="Times New Roman" w:hAnsi="Times New Roman"/>
          <w:sz w:val="24"/>
          <w:szCs w:val="24"/>
        </w:rPr>
        <w:t>b</w:t>
      </w:r>
      <w:r>
        <w:rPr>
          <w:rFonts w:ascii="Times New Roman" w:hAnsi="Times New Roman"/>
          <w:sz w:val="24"/>
          <w:szCs w:val="24"/>
          <w:lang w:val="ru"/>
        </w:rPr>
        <w:t>) локомотивная сигнализация</w:t>
      </w:r>
    </w:p>
    <w:p w:rsidR="001E228D" w:rsidRPr="0021406B" w:rsidRDefault="007559D4">
      <w:pPr>
        <w:pStyle w:val="msonospacing0"/>
        <w:rPr>
          <w:rFonts w:ascii="Times New Roman" w:hAnsi="Times New Roman"/>
          <w:sz w:val="24"/>
          <w:szCs w:val="24"/>
          <w:lang w:val="ru-RU"/>
        </w:rPr>
      </w:pPr>
      <w:r>
        <w:rPr>
          <w:rFonts w:ascii="Times New Roman" w:hAnsi="Times New Roman"/>
          <w:sz w:val="24"/>
          <w:szCs w:val="24"/>
          <w:lang w:val="ru"/>
        </w:rPr>
        <w:t xml:space="preserve">        </w:t>
      </w:r>
      <w:r>
        <w:rPr>
          <w:rFonts w:ascii="Times New Roman" w:hAnsi="Times New Roman"/>
          <w:sz w:val="24"/>
          <w:szCs w:val="24"/>
        </w:rPr>
        <w:t>c</w:t>
      </w:r>
      <w:r w:rsidRPr="0021406B">
        <w:rPr>
          <w:rFonts w:ascii="Times New Roman" w:hAnsi="Times New Roman"/>
          <w:sz w:val="24"/>
          <w:szCs w:val="24"/>
          <w:lang w:val="ru-RU"/>
        </w:rPr>
        <w:t>) централизованное управление движением</w:t>
      </w:r>
    </w:p>
    <w:p w:rsidR="001E228D" w:rsidRPr="0021406B" w:rsidRDefault="001E228D">
      <w:pPr>
        <w:pStyle w:val="msonospacing0"/>
        <w:rPr>
          <w:rFonts w:ascii="Times New Roman" w:hAnsi="Times New Roman"/>
          <w:sz w:val="24"/>
          <w:szCs w:val="24"/>
          <w:lang w:val="ru-RU"/>
        </w:rPr>
      </w:pPr>
    </w:p>
    <w:p w:rsidR="001E228D" w:rsidRPr="0021406B" w:rsidRDefault="007559D4">
      <w:pPr>
        <w:pStyle w:val="msonospacing0"/>
        <w:rPr>
          <w:rFonts w:ascii="Times New Roman" w:hAnsi="Times New Roman"/>
          <w:sz w:val="24"/>
          <w:szCs w:val="24"/>
          <w:lang w:val="ru-RU"/>
        </w:rPr>
      </w:pPr>
      <w:r w:rsidRPr="0021406B">
        <w:rPr>
          <w:rFonts w:ascii="Times New Roman" w:hAnsi="Times New Roman"/>
          <w:sz w:val="24"/>
          <w:szCs w:val="24"/>
          <w:lang w:val="ru-RU"/>
        </w:rPr>
        <w:t xml:space="preserve">61. То </w:t>
      </w:r>
      <w:r>
        <w:rPr>
          <w:rFonts w:ascii="Times New Roman" w:hAnsi="Times New Roman"/>
          <w:sz w:val="24"/>
          <w:szCs w:val="24"/>
        </w:rPr>
        <w:t>lay</w:t>
      </w:r>
      <w:r w:rsidRPr="0021406B">
        <w:rPr>
          <w:rFonts w:ascii="Times New Roman" w:hAnsi="Times New Roman"/>
          <w:sz w:val="24"/>
          <w:szCs w:val="24"/>
          <w:lang w:val="ru-RU"/>
        </w:rPr>
        <w:t xml:space="preserve"> </w:t>
      </w:r>
      <w:r>
        <w:rPr>
          <w:rFonts w:ascii="Times New Roman" w:hAnsi="Times New Roman"/>
          <w:sz w:val="24"/>
          <w:szCs w:val="24"/>
        </w:rPr>
        <w:t>down</w:t>
      </w:r>
      <w:r w:rsidRPr="0021406B">
        <w:rPr>
          <w:rFonts w:ascii="Times New Roman" w:hAnsi="Times New Roman"/>
          <w:sz w:val="24"/>
          <w:szCs w:val="24"/>
          <w:lang w:val="ru-RU"/>
        </w:rPr>
        <w:t xml:space="preserve"> </w:t>
      </w:r>
      <w:r>
        <w:rPr>
          <w:rFonts w:ascii="Times New Roman" w:hAnsi="Times New Roman"/>
          <w:sz w:val="24"/>
          <w:szCs w:val="24"/>
        </w:rPr>
        <w:t>a</w:t>
      </w:r>
      <w:r w:rsidRPr="0021406B">
        <w:rPr>
          <w:rFonts w:ascii="Times New Roman" w:hAnsi="Times New Roman"/>
          <w:sz w:val="24"/>
          <w:szCs w:val="24"/>
          <w:lang w:val="ru-RU"/>
        </w:rPr>
        <w:t xml:space="preserve"> </w:t>
      </w:r>
      <w:r>
        <w:rPr>
          <w:rFonts w:ascii="Times New Roman" w:hAnsi="Times New Roman"/>
          <w:sz w:val="24"/>
          <w:szCs w:val="24"/>
        </w:rPr>
        <w:t>track</w:t>
      </w:r>
    </w:p>
    <w:p w:rsidR="001E228D" w:rsidRDefault="007559D4">
      <w:pPr>
        <w:pStyle w:val="msonospacing0"/>
        <w:rPr>
          <w:rFonts w:ascii="Times New Roman" w:hAnsi="Times New Roman"/>
          <w:sz w:val="24"/>
          <w:szCs w:val="24"/>
          <w:lang w:val="ru"/>
        </w:rPr>
      </w:pPr>
      <w:r>
        <w:rPr>
          <w:rFonts w:ascii="Times New Roman" w:hAnsi="Times New Roman"/>
          <w:sz w:val="24"/>
          <w:szCs w:val="24"/>
          <w:lang w:val="ru"/>
        </w:rPr>
        <w:t xml:space="preserve">        </w:t>
      </w:r>
      <w:r>
        <w:rPr>
          <w:rFonts w:ascii="Times New Roman" w:hAnsi="Times New Roman"/>
          <w:sz w:val="24"/>
          <w:szCs w:val="24"/>
        </w:rPr>
        <w:t>a</w:t>
      </w:r>
      <w:r>
        <w:rPr>
          <w:rFonts w:ascii="Times New Roman" w:hAnsi="Times New Roman"/>
          <w:sz w:val="24"/>
          <w:szCs w:val="24"/>
          <w:lang w:val="ru"/>
        </w:rPr>
        <w:t>) укладывать путь</w:t>
      </w:r>
    </w:p>
    <w:p w:rsidR="001E228D" w:rsidRDefault="007559D4">
      <w:pPr>
        <w:pStyle w:val="msonospacing0"/>
        <w:rPr>
          <w:rFonts w:ascii="Times New Roman" w:hAnsi="Times New Roman"/>
          <w:sz w:val="24"/>
          <w:szCs w:val="24"/>
          <w:lang w:val="ru"/>
        </w:rPr>
      </w:pPr>
      <w:r>
        <w:rPr>
          <w:rFonts w:ascii="Times New Roman" w:hAnsi="Times New Roman"/>
          <w:sz w:val="24"/>
          <w:szCs w:val="24"/>
          <w:lang w:val="ru"/>
        </w:rPr>
        <w:t xml:space="preserve">        </w:t>
      </w:r>
      <w:r>
        <w:rPr>
          <w:rFonts w:ascii="Times New Roman" w:hAnsi="Times New Roman"/>
          <w:sz w:val="24"/>
          <w:szCs w:val="24"/>
        </w:rPr>
        <w:t>b</w:t>
      </w:r>
      <w:r>
        <w:rPr>
          <w:rFonts w:ascii="Times New Roman" w:hAnsi="Times New Roman"/>
          <w:sz w:val="24"/>
          <w:szCs w:val="24"/>
          <w:lang w:val="ru"/>
        </w:rPr>
        <w:t>)  полотно дороги</w:t>
      </w:r>
    </w:p>
    <w:p w:rsidR="001E228D" w:rsidRDefault="007559D4">
      <w:pPr>
        <w:pStyle w:val="msonospacing0"/>
        <w:rPr>
          <w:rFonts w:ascii="Times New Roman" w:hAnsi="Times New Roman"/>
          <w:sz w:val="24"/>
          <w:szCs w:val="24"/>
          <w:lang w:val="ru"/>
        </w:rPr>
      </w:pPr>
      <w:r>
        <w:rPr>
          <w:rFonts w:ascii="Times New Roman" w:hAnsi="Times New Roman"/>
          <w:sz w:val="24"/>
          <w:szCs w:val="24"/>
          <w:lang w:val="ru"/>
        </w:rPr>
        <w:t xml:space="preserve">        </w:t>
      </w:r>
      <w:r>
        <w:rPr>
          <w:rFonts w:ascii="Times New Roman" w:hAnsi="Times New Roman"/>
          <w:sz w:val="24"/>
          <w:szCs w:val="24"/>
        </w:rPr>
        <w:t>c</w:t>
      </w:r>
      <w:r>
        <w:rPr>
          <w:rFonts w:ascii="Times New Roman" w:hAnsi="Times New Roman"/>
          <w:sz w:val="24"/>
          <w:szCs w:val="24"/>
          <w:lang w:val="ru"/>
        </w:rPr>
        <w:t>) железнодорожное полотно</w:t>
      </w:r>
    </w:p>
    <w:p w:rsidR="001E228D" w:rsidRPr="0021406B" w:rsidRDefault="007559D4">
      <w:pPr>
        <w:pStyle w:val="msonospacing0"/>
        <w:rPr>
          <w:rFonts w:ascii="Times New Roman" w:hAnsi="Times New Roman"/>
          <w:sz w:val="24"/>
          <w:szCs w:val="24"/>
          <w:lang w:val="ru-RU"/>
        </w:rPr>
      </w:pPr>
      <w:r>
        <w:rPr>
          <w:rFonts w:ascii="Times New Roman" w:hAnsi="Times New Roman"/>
          <w:sz w:val="24"/>
          <w:szCs w:val="24"/>
          <w:lang w:val="ru"/>
        </w:rPr>
        <w:t xml:space="preserve">62. </w:t>
      </w:r>
      <w:r>
        <w:rPr>
          <w:rFonts w:ascii="Times New Roman" w:hAnsi="Times New Roman"/>
          <w:sz w:val="24"/>
          <w:szCs w:val="24"/>
        </w:rPr>
        <w:t>T</w:t>
      </w:r>
      <w:r>
        <w:rPr>
          <w:rFonts w:ascii="Times New Roman" w:hAnsi="Times New Roman"/>
          <w:sz w:val="24"/>
          <w:szCs w:val="24"/>
          <w:lang w:val="ru"/>
        </w:rPr>
        <w:t>rack construction</w:t>
      </w:r>
    </w:p>
    <w:p w:rsidR="001E228D" w:rsidRDefault="007559D4">
      <w:pPr>
        <w:pStyle w:val="msonospacing0"/>
        <w:rPr>
          <w:rFonts w:ascii="Times New Roman" w:hAnsi="Times New Roman"/>
          <w:sz w:val="24"/>
          <w:szCs w:val="24"/>
          <w:lang w:val="ru"/>
        </w:rPr>
      </w:pPr>
      <w:r w:rsidRPr="0021406B">
        <w:rPr>
          <w:rFonts w:ascii="Times New Roman" w:hAnsi="Times New Roman"/>
          <w:sz w:val="24"/>
          <w:szCs w:val="24"/>
          <w:lang w:val="ru-RU"/>
        </w:rPr>
        <w:t xml:space="preserve">       </w:t>
      </w:r>
      <w:r>
        <w:rPr>
          <w:rFonts w:ascii="Times New Roman" w:hAnsi="Times New Roman"/>
          <w:sz w:val="24"/>
          <w:szCs w:val="24"/>
        </w:rPr>
        <w:t>a</w:t>
      </w:r>
      <w:r w:rsidRPr="0021406B">
        <w:rPr>
          <w:rFonts w:ascii="Times New Roman" w:hAnsi="Times New Roman"/>
          <w:sz w:val="24"/>
          <w:szCs w:val="24"/>
          <w:lang w:val="ru-RU"/>
        </w:rPr>
        <w:t>)</w:t>
      </w:r>
      <w:r>
        <w:rPr>
          <w:rFonts w:ascii="Times New Roman" w:hAnsi="Times New Roman"/>
          <w:sz w:val="24"/>
          <w:szCs w:val="24"/>
          <w:lang w:val="ru"/>
        </w:rPr>
        <w:t xml:space="preserve"> строительство колеи </w:t>
      </w:r>
    </w:p>
    <w:p w:rsidR="001E228D" w:rsidRDefault="007559D4">
      <w:pPr>
        <w:pStyle w:val="msonospacing0"/>
        <w:rPr>
          <w:rFonts w:ascii="Times New Roman" w:hAnsi="Times New Roman"/>
          <w:sz w:val="24"/>
          <w:szCs w:val="24"/>
          <w:lang w:val="ru"/>
        </w:rPr>
      </w:pPr>
      <w:r w:rsidRPr="0021406B">
        <w:rPr>
          <w:rFonts w:ascii="Times New Roman" w:hAnsi="Times New Roman"/>
          <w:sz w:val="24"/>
          <w:szCs w:val="24"/>
          <w:lang w:val="ru-RU"/>
        </w:rPr>
        <w:t xml:space="preserve">       </w:t>
      </w:r>
      <w:r>
        <w:rPr>
          <w:rFonts w:ascii="Times New Roman" w:hAnsi="Times New Roman"/>
          <w:sz w:val="24"/>
          <w:szCs w:val="24"/>
        </w:rPr>
        <w:t>b</w:t>
      </w:r>
      <w:r w:rsidRPr="0021406B">
        <w:rPr>
          <w:rFonts w:ascii="Times New Roman" w:hAnsi="Times New Roman"/>
          <w:sz w:val="24"/>
          <w:szCs w:val="24"/>
          <w:lang w:val="ru-RU"/>
        </w:rPr>
        <w:t xml:space="preserve">) </w:t>
      </w:r>
      <w:r>
        <w:rPr>
          <w:rFonts w:ascii="Times New Roman" w:hAnsi="Times New Roman"/>
          <w:sz w:val="24"/>
          <w:szCs w:val="24"/>
          <w:lang w:val="ru"/>
        </w:rPr>
        <w:t>строительство дороги</w:t>
      </w:r>
    </w:p>
    <w:p w:rsidR="001E228D" w:rsidRDefault="007559D4">
      <w:pPr>
        <w:pStyle w:val="msonospacing0"/>
        <w:rPr>
          <w:rFonts w:ascii="Times New Roman" w:hAnsi="Times New Roman"/>
          <w:sz w:val="24"/>
          <w:szCs w:val="24"/>
          <w:lang w:val="ru"/>
        </w:rPr>
      </w:pPr>
      <w:r w:rsidRPr="0021406B">
        <w:rPr>
          <w:rFonts w:ascii="Times New Roman" w:hAnsi="Times New Roman"/>
          <w:sz w:val="24"/>
          <w:szCs w:val="24"/>
          <w:lang w:val="ru-RU"/>
        </w:rPr>
        <w:t xml:space="preserve">       </w:t>
      </w:r>
      <w:r>
        <w:rPr>
          <w:rFonts w:ascii="Times New Roman" w:hAnsi="Times New Roman"/>
          <w:sz w:val="24"/>
          <w:szCs w:val="24"/>
        </w:rPr>
        <w:t>c</w:t>
      </w:r>
      <w:r w:rsidRPr="0021406B">
        <w:rPr>
          <w:rFonts w:ascii="Times New Roman" w:hAnsi="Times New Roman"/>
          <w:sz w:val="24"/>
          <w:szCs w:val="24"/>
          <w:lang w:val="ru-RU"/>
        </w:rPr>
        <w:t>) строительство пути</w:t>
      </w:r>
    </w:p>
    <w:p w:rsidR="001E228D" w:rsidRDefault="007559D4">
      <w:pPr>
        <w:pStyle w:val="msonospacing0"/>
        <w:rPr>
          <w:rFonts w:ascii="Times New Roman" w:hAnsi="Times New Roman"/>
          <w:sz w:val="24"/>
          <w:szCs w:val="24"/>
        </w:rPr>
      </w:pPr>
      <w:r>
        <w:rPr>
          <w:rFonts w:ascii="Times New Roman" w:hAnsi="Times New Roman"/>
          <w:sz w:val="24"/>
          <w:szCs w:val="24"/>
        </w:rPr>
        <w:t>63.</w:t>
      </w:r>
      <w:r>
        <w:rPr>
          <w:rFonts w:ascii="Times New Roman" w:hAnsi="Times New Roman"/>
          <w:sz w:val="24"/>
          <w:szCs w:val="24"/>
          <w:lang w:val="ru"/>
        </w:rPr>
        <w:t>Путевой</w:t>
      </w:r>
      <w:r>
        <w:rPr>
          <w:rFonts w:ascii="Times New Roman" w:hAnsi="Times New Roman"/>
          <w:sz w:val="24"/>
          <w:szCs w:val="24"/>
        </w:rPr>
        <w:t xml:space="preserve"> </w:t>
      </w:r>
      <w:r>
        <w:rPr>
          <w:rFonts w:ascii="Times New Roman" w:hAnsi="Times New Roman"/>
          <w:sz w:val="24"/>
          <w:szCs w:val="24"/>
          <w:lang w:val="ru"/>
        </w:rPr>
        <w:t>болт</w:t>
      </w:r>
      <w:r>
        <w:rPr>
          <w:rFonts w:ascii="Times New Roman" w:hAnsi="Times New Roman"/>
          <w:sz w:val="24"/>
          <w:szCs w:val="24"/>
        </w:rPr>
        <w:br/>
        <w:t xml:space="preserve">       a) Track bolt</w:t>
      </w:r>
    </w:p>
    <w:p w:rsidR="001E228D" w:rsidRDefault="007559D4">
      <w:pPr>
        <w:pStyle w:val="msonospacing0"/>
        <w:rPr>
          <w:rFonts w:ascii="Times New Roman" w:hAnsi="Times New Roman"/>
          <w:sz w:val="24"/>
          <w:szCs w:val="24"/>
        </w:rPr>
      </w:pPr>
      <w:r>
        <w:rPr>
          <w:rFonts w:ascii="Times New Roman" w:hAnsi="Times New Roman"/>
          <w:sz w:val="24"/>
          <w:szCs w:val="24"/>
        </w:rPr>
        <w:t xml:space="preserve">       b) line bolt</w:t>
      </w:r>
    </w:p>
    <w:p w:rsidR="001E228D" w:rsidRDefault="007559D4">
      <w:pPr>
        <w:pStyle w:val="msonospacing0"/>
        <w:rPr>
          <w:rFonts w:ascii="Times New Roman" w:hAnsi="Times New Roman"/>
          <w:sz w:val="24"/>
          <w:szCs w:val="24"/>
        </w:rPr>
      </w:pPr>
      <w:r>
        <w:rPr>
          <w:rFonts w:ascii="Times New Roman" w:hAnsi="Times New Roman"/>
          <w:sz w:val="24"/>
          <w:szCs w:val="24"/>
        </w:rPr>
        <w:t xml:space="preserve">       c) bar bolt</w:t>
      </w:r>
    </w:p>
    <w:p w:rsidR="001E228D" w:rsidRDefault="007559D4">
      <w:pPr>
        <w:pStyle w:val="msonospacing0"/>
        <w:rPr>
          <w:rFonts w:ascii="Times New Roman" w:hAnsi="Times New Roman"/>
          <w:sz w:val="24"/>
          <w:szCs w:val="24"/>
        </w:rPr>
      </w:pPr>
      <w:r>
        <w:rPr>
          <w:rFonts w:ascii="Times New Roman" w:hAnsi="Times New Roman"/>
          <w:sz w:val="24"/>
          <w:szCs w:val="24"/>
        </w:rPr>
        <w:t>64. Engine driver</w:t>
      </w:r>
    </w:p>
    <w:p w:rsidR="001E228D" w:rsidRPr="0021406B" w:rsidRDefault="007559D4">
      <w:pPr>
        <w:pStyle w:val="msonospacing0"/>
        <w:rPr>
          <w:rFonts w:ascii="Times New Roman" w:hAnsi="Times New Roman"/>
          <w:sz w:val="24"/>
          <w:szCs w:val="24"/>
        </w:rPr>
      </w:pPr>
      <w:r w:rsidRPr="0021406B">
        <w:rPr>
          <w:rFonts w:ascii="Times New Roman" w:hAnsi="Times New Roman"/>
          <w:sz w:val="24"/>
          <w:szCs w:val="24"/>
        </w:rPr>
        <w:t xml:space="preserve">        </w:t>
      </w:r>
      <w:r>
        <w:rPr>
          <w:rFonts w:ascii="Times New Roman" w:hAnsi="Times New Roman"/>
          <w:sz w:val="24"/>
          <w:szCs w:val="24"/>
        </w:rPr>
        <w:t>a</w:t>
      </w:r>
      <w:r w:rsidRPr="0021406B">
        <w:rPr>
          <w:rFonts w:ascii="Times New Roman" w:hAnsi="Times New Roman"/>
          <w:sz w:val="24"/>
          <w:szCs w:val="24"/>
        </w:rPr>
        <w:t xml:space="preserve">) </w:t>
      </w:r>
      <w:r>
        <w:rPr>
          <w:rFonts w:ascii="Times New Roman" w:hAnsi="Times New Roman"/>
          <w:sz w:val="24"/>
          <w:szCs w:val="24"/>
          <w:lang w:val="ru"/>
        </w:rPr>
        <w:t>машинист</w:t>
      </w:r>
    </w:p>
    <w:p w:rsidR="001E228D" w:rsidRPr="0021406B" w:rsidRDefault="007559D4">
      <w:pPr>
        <w:pStyle w:val="msonospacing0"/>
        <w:rPr>
          <w:rFonts w:ascii="Times New Roman" w:hAnsi="Times New Roman"/>
          <w:sz w:val="24"/>
          <w:szCs w:val="24"/>
        </w:rPr>
      </w:pPr>
      <w:r w:rsidRPr="0021406B">
        <w:rPr>
          <w:rFonts w:ascii="Times New Roman" w:hAnsi="Times New Roman"/>
          <w:sz w:val="24"/>
          <w:szCs w:val="24"/>
        </w:rPr>
        <w:t xml:space="preserve">        </w:t>
      </w:r>
      <w:r>
        <w:rPr>
          <w:rFonts w:ascii="Times New Roman" w:hAnsi="Times New Roman"/>
          <w:sz w:val="24"/>
          <w:szCs w:val="24"/>
        </w:rPr>
        <w:t>b</w:t>
      </w:r>
      <w:r w:rsidRPr="0021406B">
        <w:rPr>
          <w:rFonts w:ascii="Times New Roman" w:hAnsi="Times New Roman"/>
          <w:sz w:val="24"/>
          <w:szCs w:val="24"/>
        </w:rPr>
        <w:t xml:space="preserve">) </w:t>
      </w:r>
      <w:r>
        <w:rPr>
          <w:rFonts w:ascii="Times New Roman" w:hAnsi="Times New Roman"/>
          <w:sz w:val="24"/>
          <w:szCs w:val="24"/>
          <w:lang w:val="ru"/>
        </w:rPr>
        <w:t>водитель</w:t>
      </w:r>
    </w:p>
    <w:p w:rsidR="001E228D" w:rsidRPr="0021406B" w:rsidRDefault="007559D4">
      <w:pPr>
        <w:pStyle w:val="msonospacing0"/>
        <w:rPr>
          <w:rFonts w:ascii="Times New Roman" w:hAnsi="Times New Roman"/>
          <w:sz w:val="24"/>
          <w:szCs w:val="24"/>
        </w:rPr>
      </w:pPr>
      <w:r w:rsidRPr="0021406B">
        <w:rPr>
          <w:rFonts w:ascii="Times New Roman" w:hAnsi="Times New Roman"/>
          <w:sz w:val="24"/>
          <w:szCs w:val="24"/>
        </w:rPr>
        <w:t xml:space="preserve">        </w:t>
      </w:r>
      <w:r>
        <w:rPr>
          <w:rFonts w:ascii="Times New Roman" w:hAnsi="Times New Roman"/>
          <w:sz w:val="24"/>
          <w:szCs w:val="24"/>
        </w:rPr>
        <w:t>c</w:t>
      </w:r>
      <w:r w:rsidRPr="0021406B">
        <w:rPr>
          <w:rFonts w:ascii="Times New Roman" w:hAnsi="Times New Roman"/>
          <w:sz w:val="24"/>
          <w:szCs w:val="24"/>
        </w:rPr>
        <w:t xml:space="preserve">) </w:t>
      </w:r>
      <w:r>
        <w:rPr>
          <w:rFonts w:ascii="Times New Roman" w:hAnsi="Times New Roman"/>
          <w:sz w:val="24"/>
          <w:szCs w:val="24"/>
          <w:lang w:val="ru"/>
        </w:rPr>
        <w:t>двигатель</w:t>
      </w:r>
      <w:r w:rsidRPr="0021406B">
        <w:rPr>
          <w:rFonts w:ascii="Times New Roman" w:hAnsi="Times New Roman"/>
          <w:sz w:val="24"/>
          <w:szCs w:val="24"/>
        </w:rPr>
        <w:t xml:space="preserve"> </w:t>
      </w:r>
    </w:p>
    <w:p w:rsidR="001E228D" w:rsidRDefault="007559D4">
      <w:pPr>
        <w:pStyle w:val="msonospacing0"/>
        <w:rPr>
          <w:rFonts w:ascii="Times New Roman" w:hAnsi="Times New Roman"/>
          <w:sz w:val="24"/>
          <w:szCs w:val="24"/>
        </w:rPr>
      </w:pPr>
      <w:r>
        <w:rPr>
          <w:rFonts w:ascii="Times New Roman" w:hAnsi="Times New Roman"/>
          <w:sz w:val="24"/>
          <w:szCs w:val="24"/>
        </w:rPr>
        <w:t>65. The Russian railways have   …  mm gauge.</w:t>
      </w:r>
    </w:p>
    <w:p w:rsidR="001E228D" w:rsidRPr="0021406B" w:rsidRDefault="007559D4">
      <w:pPr>
        <w:pStyle w:val="msonospacing0"/>
        <w:rPr>
          <w:rFonts w:ascii="Times New Roman" w:hAnsi="Times New Roman"/>
          <w:sz w:val="24"/>
          <w:szCs w:val="24"/>
        </w:rPr>
      </w:pPr>
      <w:r>
        <w:rPr>
          <w:rFonts w:ascii="Times New Roman" w:hAnsi="Times New Roman"/>
          <w:sz w:val="24"/>
          <w:szCs w:val="24"/>
        </w:rPr>
        <w:t xml:space="preserve">          a</w:t>
      </w:r>
      <w:r w:rsidRPr="0021406B">
        <w:rPr>
          <w:rFonts w:ascii="Times New Roman" w:hAnsi="Times New Roman"/>
          <w:sz w:val="24"/>
          <w:szCs w:val="24"/>
        </w:rPr>
        <w:t>)1,524</w:t>
      </w:r>
    </w:p>
    <w:p w:rsidR="001E228D" w:rsidRPr="0021406B" w:rsidRDefault="007559D4">
      <w:pPr>
        <w:pStyle w:val="msonospacing0"/>
        <w:rPr>
          <w:rFonts w:ascii="Times New Roman" w:hAnsi="Times New Roman"/>
          <w:sz w:val="24"/>
          <w:szCs w:val="24"/>
        </w:rPr>
      </w:pPr>
      <w:r w:rsidRPr="0021406B">
        <w:rPr>
          <w:rFonts w:ascii="Times New Roman" w:hAnsi="Times New Roman"/>
          <w:sz w:val="24"/>
          <w:szCs w:val="24"/>
        </w:rPr>
        <w:t xml:space="preserve">          </w:t>
      </w:r>
      <w:r>
        <w:rPr>
          <w:rFonts w:ascii="Times New Roman" w:hAnsi="Times New Roman"/>
          <w:sz w:val="24"/>
          <w:szCs w:val="24"/>
        </w:rPr>
        <w:t>b</w:t>
      </w:r>
      <w:r w:rsidRPr="0021406B">
        <w:rPr>
          <w:rFonts w:ascii="Times New Roman" w:hAnsi="Times New Roman"/>
          <w:sz w:val="24"/>
          <w:szCs w:val="24"/>
        </w:rPr>
        <w:t>) 1,424</w:t>
      </w:r>
    </w:p>
    <w:p w:rsidR="001E228D" w:rsidRPr="0021406B" w:rsidRDefault="007559D4">
      <w:pPr>
        <w:pStyle w:val="msonospacing0"/>
        <w:rPr>
          <w:rFonts w:ascii="Times New Roman" w:hAnsi="Times New Roman"/>
          <w:sz w:val="24"/>
          <w:szCs w:val="24"/>
        </w:rPr>
      </w:pPr>
      <w:r w:rsidRPr="0021406B">
        <w:rPr>
          <w:rFonts w:ascii="Times New Roman" w:hAnsi="Times New Roman"/>
          <w:sz w:val="24"/>
          <w:szCs w:val="24"/>
        </w:rPr>
        <w:t xml:space="preserve">          </w:t>
      </w:r>
      <w:r>
        <w:rPr>
          <w:rFonts w:ascii="Times New Roman" w:hAnsi="Times New Roman"/>
          <w:sz w:val="24"/>
          <w:szCs w:val="24"/>
        </w:rPr>
        <w:t>c</w:t>
      </w:r>
      <w:r w:rsidRPr="0021406B">
        <w:rPr>
          <w:rFonts w:ascii="Times New Roman" w:hAnsi="Times New Roman"/>
          <w:sz w:val="24"/>
          <w:szCs w:val="24"/>
        </w:rPr>
        <w:t>) 1,324</w:t>
      </w:r>
    </w:p>
    <w:p w:rsidR="001E228D" w:rsidRDefault="007559D4">
      <w:pPr>
        <w:pStyle w:val="a8"/>
        <w:spacing w:beforeAutospacing="0" w:afterAutospacing="0"/>
        <w:jc w:val="both"/>
        <w:rPr>
          <w:rFonts w:ascii="Times New Roman" w:hAnsi="Times New Roman"/>
        </w:rPr>
      </w:pPr>
      <w:r w:rsidRPr="0021406B">
        <w:rPr>
          <w:rFonts w:ascii="Times New Roman" w:eastAsia="Times New Roman" w:hAnsi="Times New Roman"/>
          <w:lang w:bidi="ar"/>
        </w:rPr>
        <w:t xml:space="preserve">66. </w:t>
      </w:r>
      <w:r>
        <w:rPr>
          <w:rFonts w:ascii="Times New Roman" w:eastAsia="Times New Roman" w:hAnsi="Times New Roman"/>
          <w:lang w:val="ru" w:bidi="ar"/>
        </w:rPr>
        <w:t>Прочитайте</w:t>
      </w:r>
      <w:r w:rsidRPr="0021406B">
        <w:rPr>
          <w:rFonts w:ascii="Times New Roman" w:eastAsia="Times New Roman" w:hAnsi="Times New Roman"/>
          <w:lang w:bidi="ar"/>
        </w:rPr>
        <w:t xml:space="preserve"> </w:t>
      </w:r>
      <w:r>
        <w:rPr>
          <w:rFonts w:ascii="Times New Roman" w:eastAsia="Times New Roman" w:hAnsi="Times New Roman"/>
          <w:lang w:val="ru" w:bidi="ar"/>
        </w:rPr>
        <w:t>текст</w:t>
      </w:r>
      <w:r w:rsidRPr="0021406B">
        <w:rPr>
          <w:rFonts w:ascii="Times New Roman" w:eastAsia="Times New Roman" w:hAnsi="Times New Roman"/>
          <w:lang w:bidi="ar"/>
        </w:rPr>
        <w:t>:</w:t>
      </w:r>
    </w:p>
    <w:p w:rsidR="001E228D" w:rsidRDefault="007559D4">
      <w:pPr>
        <w:pStyle w:val="a8"/>
        <w:spacing w:beforeAutospacing="0" w:afterAutospacing="0"/>
        <w:jc w:val="both"/>
        <w:rPr>
          <w:rFonts w:ascii="Times New Roman" w:hAnsi="Times New Roman"/>
        </w:rPr>
      </w:pPr>
      <w:r>
        <w:rPr>
          <w:rFonts w:ascii="Times New Roman" w:eastAsia="Times New Roman" w:hAnsi="Times New Roman"/>
          <w:lang w:bidi="ar"/>
        </w:rPr>
        <w:t xml:space="preserve">     For the first time the idea of building the underground railway in Moscow was discussed before the revolution. But the construction of the first section (from Sokolniki to Central Park) was initiated only in 1932. The length of this line was 11 kilometers. The construction lasted 3 years and it was called the record period of time by the world press. The Russian engineers carefully </w:t>
      </w:r>
      <w:r>
        <w:rPr>
          <w:rFonts w:ascii="Times New Roman" w:eastAsia="Times New Roman" w:hAnsi="Times New Roman"/>
          <w:lang w:bidi="ar"/>
        </w:rPr>
        <w:lastRenderedPageBreak/>
        <w:t>studied the existing underground systems abroad before working out their own project, which represents a significant improvement on the London system.</w:t>
      </w:r>
    </w:p>
    <w:p w:rsidR="001E228D" w:rsidRDefault="007559D4">
      <w:pPr>
        <w:spacing w:beforeAutospacing="1" w:after="0" w:afterAutospacing="1"/>
        <w:jc w:val="both"/>
        <w:rPr>
          <w:sz w:val="24"/>
          <w:szCs w:val="24"/>
          <w:lang w:val="ru"/>
        </w:rPr>
      </w:pPr>
      <w:r>
        <w:rPr>
          <w:rFonts w:ascii="Times New Roman" w:eastAsia="Times New Roman" w:hAnsi="Times New Roman" w:cs="Times New Roman"/>
          <w:sz w:val="24"/>
          <w:szCs w:val="24"/>
          <w:lang w:val="ru" w:eastAsia="zh-CN" w:bidi="ar"/>
        </w:rPr>
        <w:t>Закончите предложения, выбрав правильный вариант ответа:</w:t>
      </w:r>
    </w:p>
    <w:p w:rsidR="001E228D" w:rsidRDefault="007559D4">
      <w:pPr>
        <w:pStyle w:val="a8"/>
        <w:spacing w:beforeAutospacing="0" w:afterAutospacing="0"/>
        <w:jc w:val="both"/>
        <w:rPr>
          <w:rFonts w:ascii="Times New Roman" w:hAnsi="Times New Roman"/>
        </w:rPr>
      </w:pPr>
      <w:r>
        <w:rPr>
          <w:rFonts w:ascii="Times New Roman" w:eastAsia="Times New Roman" w:hAnsi="Times New Roman"/>
          <w:lang w:bidi="ar"/>
        </w:rPr>
        <w:t>The length of the first section (from Sokolniki to Central Park) was…</w:t>
      </w:r>
    </w:p>
    <w:p w:rsidR="001E228D" w:rsidRDefault="007559D4">
      <w:pPr>
        <w:pStyle w:val="a8"/>
        <w:numPr>
          <w:ilvl w:val="0"/>
          <w:numId w:val="43"/>
        </w:numPr>
        <w:tabs>
          <w:tab w:val="left" w:pos="0"/>
        </w:tabs>
        <w:spacing w:beforeAutospacing="0" w:afterAutospacing="0"/>
        <w:contextualSpacing/>
        <w:jc w:val="both"/>
        <w:rPr>
          <w:rFonts w:ascii="Times New Roman" w:hAnsi="Times New Roman"/>
        </w:rPr>
      </w:pPr>
      <w:r>
        <w:rPr>
          <w:rFonts w:ascii="Times New Roman" w:hAnsi="Times New Roman"/>
        </w:rPr>
        <w:t>11 kilometers</w:t>
      </w:r>
    </w:p>
    <w:p w:rsidR="001E228D" w:rsidRDefault="007559D4">
      <w:pPr>
        <w:pStyle w:val="a8"/>
        <w:numPr>
          <w:ilvl w:val="0"/>
          <w:numId w:val="43"/>
        </w:numPr>
        <w:tabs>
          <w:tab w:val="left" w:pos="0"/>
        </w:tabs>
        <w:spacing w:beforeAutospacing="0" w:afterAutospacing="0"/>
        <w:contextualSpacing/>
        <w:jc w:val="both"/>
        <w:rPr>
          <w:rFonts w:ascii="Times New Roman" w:hAnsi="Times New Roman"/>
        </w:rPr>
      </w:pPr>
      <w:r>
        <w:rPr>
          <w:rFonts w:ascii="Times New Roman" w:hAnsi="Times New Roman"/>
        </w:rPr>
        <w:t>1932 kilometers</w:t>
      </w:r>
    </w:p>
    <w:p w:rsidR="001E228D" w:rsidRDefault="007559D4">
      <w:pPr>
        <w:pStyle w:val="a8"/>
        <w:numPr>
          <w:ilvl w:val="0"/>
          <w:numId w:val="43"/>
        </w:numPr>
        <w:tabs>
          <w:tab w:val="left" w:pos="0"/>
        </w:tabs>
        <w:spacing w:beforeAutospacing="0" w:afterAutospacing="0"/>
        <w:contextualSpacing/>
        <w:jc w:val="both"/>
        <w:rPr>
          <w:rFonts w:ascii="Times New Roman" w:hAnsi="Times New Roman"/>
        </w:rPr>
      </w:pPr>
      <w:r>
        <w:rPr>
          <w:rFonts w:ascii="Times New Roman" w:hAnsi="Times New Roman"/>
        </w:rPr>
        <w:t xml:space="preserve">12 kilometers </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 xml:space="preserve">67. </w:t>
      </w:r>
      <w:r>
        <w:rPr>
          <w:rFonts w:ascii="Times New Roman" w:eastAsia="Times New Roman" w:hAnsi="Times New Roman" w:cs="Times New Roman"/>
          <w:sz w:val="24"/>
          <w:szCs w:val="24"/>
          <w:lang w:val="ru" w:eastAsia="zh-CN" w:bidi="ar"/>
        </w:rPr>
        <w:t>Прочитайте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At present the Moscow Metro handles more than 5 million passengers each day. During peak hours trains run at a speed of 90 km per hour with the intervals of about 80 seconds. One train takes up to 1,500 passengers.</w:t>
      </w:r>
    </w:p>
    <w:p w:rsidR="001E228D" w:rsidRDefault="007559D4">
      <w:pPr>
        <w:spacing w:beforeAutospacing="1" w:after="0" w:afterAutospacing="1"/>
        <w:jc w:val="both"/>
        <w:rPr>
          <w:sz w:val="24"/>
          <w:szCs w:val="24"/>
          <w:lang w:val="en-US"/>
        </w:rPr>
      </w:pPr>
      <w:r>
        <w:rPr>
          <w:rFonts w:ascii="Times New Roman" w:eastAsia="Times New Roman" w:hAnsi="Times New Roman" w:cs="Times New Roman"/>
          <w:sz w:val="24"/>
          <w:szCs w:val="24"/>
          <w:lang w:val="ru" w:eastAsia="zh-CN" w:bidi="ar"/>
        </w:rPr>
        <w:t>Ответьте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на</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вопрос</w:t>
      </w:r>
      <w:r>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Do Metro trains run with the intervals of about eight seconds during peak hours?</w:t>
      </w:r>
    </w:p>
    <w:p w:rsidR="001E228D" w:rsidRDefault="007559D4">
      <w:pPr>
        <w:tabs>
          <w:tab w:val="left" w:pos="0"/>
        </w:tabs>
        <w:spacing w:beforeAutospacing="1" w:after="0" w:afterAutospacing="1"/>
        <w:jc w:val="both"/>
        <w:rPr>
          <w:sz w:val="24"/>
          <w:szCs w:val="24"/>
          <w:lang w:val="ru"/>
        </w:rPr>
      </w:pPr>
      <w:r>
        <w:rPr>
          <w:rFonts w:ascii="Times New Roman" w:eastAsia="Times New Roman" w:hAnsi="Times New Roman" w:cs="Times New Roman"/>
          <w:sz w:val="24"/>
          <w:szCs w:val="24"/>
          <w:lang w:val="ru" w:eastAsia="zh-CN" w:bidi="ar"/>
        </w:rPr>
        <w:t>68. Прочитайте текст и переведите выделенное выражение.</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 xml:space="preserve">Safety was always one of the main concerns of London transport. In spite of the fact that trains often follow each other within seconds, it is said that the London Underground is the safest means of transport in the world. </w:t>
      </w:r>
      <w:r>
        <w:rPr>
          <w:rFonts w:ascii="Times New Roman" w:eastAsia="Times New Roman" w:hAnsi="Times New Roman" w:cs="Times New Roman"/>
          <w:sz w:val="24"/>
          <w:szCs w:val="24"/>
          <w:u w:val="single"/>
          <w:lang w:val="en-US" w:eastAsia="zh-CN" w:bidi="ar"/>
        </w:rPr>
        <w:t>Automatic signalling</w:t>
      </w:r>
      <w:r>
        <w:rPr>
          <w:rFonts w:ascii="Times New Roman" w:eastAsia="Times New Roman" w:hAnsi="Times New Roman" w:cs="Times New Roman"/>
          <w:sz w:val="24"/>
          <w:szCs w:val="24"/>
          <w:lang w:val="en-US" w:eastAsia="zh-CN" w:bidi="ar"/>
        </w:rPr>
        <w:t xml:space="preserve"> is operated by the trains themselves. A programme machine controls routes. No accidents can happen through human weakness.</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 xml:space="preserve">69. </w:t>
      </w:r>
      <w:r>
        <w:rPr>
          <w:rFonts w:ascii="Times New Roman" w:eastAsia="Times New Roman" w:hAnsi="Times New Roman" w:cs="Times New Roman"/>
          <w:sz w:val="24"/>
          <w:szCs w:val="24"/>
          <w:lang w:val="ru" w:eastAsia="zh-CN" w:bidi="ar"/>
        </w:rPr>
        <w:t>Прочитайте</w:t>
      </w:r>
      <w:r w:rsidRPr="0021406B">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The system of the Underground is a complicated one, and you may have to change trains. At stations where this is necessary you will see, you are going to one of the main line stations from which long-distance trains run, a notice telling you to follow the green light or red. If you follow the green or red lights you will come to the right platform without difficulty.</w:t>
      </w:r>
    </w:p>
    <w:p w:rsidR="001E228D" w:rsidRDefault="007559D4">
      <w:pPr>
        <w:spacing w:beforeAutospacing="1" w:after="0" w:afterAutospacing="1"/>
        <w:jc w:val="both"/>
        <w:rPr>
          <w:sz w:val="24"/>
          <w:szCs w:val="24"/>
          <w:lang w:val="en-US"/>
        </w:rPr>
      </w:pPr>
      <w:r>
        <w:rPr>
          <w:rFonts w:ascii="Times New Roman" w:eastAsia="Times New Roman" w:hAnsi="Times New Roman" w:cs="Times New Roman"/>
          <w:sz w:val="24"/>
          <w:szCs w:val="24"/>
          <w:lang w:val="ru" w:eastAsia="zh-CN" w:bidi="ar"/>
        </w:rPr>
        <w:t>Закончите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предложение</w:t>
      </w:r>
      <w:r>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If you follow the green or red lights…</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 xml:space="preserve">70. </w:t>
      </w:r>
      <w:r>
        <w:rPr>
          <w:rFonts w:ascii="Times New Roman" w:eastAsia="Times New Roman" w:hAnsi="Times New Roman" w:cs="Times New Roman"/>
          <w:sz w:val="24"/>
          <w:szCs w:val="24"/>
          <w:lang w:val="ru" w:eastAsia="zh-CN" w:bidi="ar"/>
        </w:rPr>
        <w:t>Прочитайте</w:t>
      </w:r>
      <w:r w:rsidRPr="0021406B">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Safety depends on many factors. First of all, it is determined by the condition of the track. Track-testing cars driven slowly along the lines show the engineer where the track must be repaired and great deal of track maintenance are available to keep the track well maintained.</w:t>
      </w:r>
    </w:p>
    <w:p w:rsidR="001E228D" w:rsidRDefault="007559D4">
      <w:pPr>
        <w:spacing w:beforeAutospacing="1" w:after="0" w:afterAutospacing="1"/>
        <w:jc w:val="both"/>
        <w:rPr>
          <w:sz w:val="24"/>
          <w:szCs w:val="24"/>
          <w:lang w:val="en-US"/>
        </w:rPr>
      </w:pPr>
      <w:r>
        <w:rPr>
          <w:rFonts w:ascii="Times New Roman" w:eastAsia="Times New Roman" w:hAnsi="Times New Roman" w:cs="Times New Roman"/>
          <w:sz w:val="24"/>
          <w:szCs w:val="24"/>
          <w:lang w:val="ru" w:eastAsia="zh-CN" w:bidi="ar"/>
        </w:rPr>
        <w:t>Ответьте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на</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вопрос</w:t>
      </w:r>
      <w:r>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What the first factor determine the safety on railways?</w:t>
      </w:r>
    </w:p>
    <w:p w:rsidR="001E228D" w:rsidRDefault="007559D4">
      <w:pPr>
        <w:tabs>
          <w:tab w:val="left" w:pos="0"/>
        </w:tabs>
        <w:spacing w:beforeAutospacing="1" w:after="0" w:afterAutospacing="1"/>
        <w:jc w:val="both"/>
        <w:rPr>
          <w:sz w:val="24"/>
          <w:szCs w:val="24"/>
          <w:lang w:val="ru"/>
        </w:rPr>
      </w:pPr>
      <w:r>
        <w:rPr>
          <w:rFonts w:ascii="Times New Roman" w:eastAsia="Times New Roman" w:hAnsi="Times New Roman" w:cs="Times New Roman"/>
          <w:sz w:val="24"/>
          <w:szCs w:val="24"/>
          <w:lang w:val="ru" w:eastAsia="zh-CN" w:bidi="ar"/>
        </w:rPr>
        <w:lastRenderedPageBreak/>
        <w:t>71. Прочитайте текст и переведите выделенное выражение:</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 xml:space="preserve">The </w:t>
      </w:r>
      <w:r>
        <w:rPr>
          <w:rFonts w:ascii="Times New Roman" w:eastAsia="Times New Roman" w:hAnsi="Times New Roman" w:cs="Times New Roman"/>
          <w:sz w:val="24"/>
          <w:szCs w:val="24"/>
          <w:u w:val="single"/>
          <w:lang w:val="en-US" w:eastAsia="zh-CN" w:bidi="ar"/>
        </w:rPr>
        <w:t>cab signal</w:t>
      </w:r>
      <w:r>
        <w:rPr>
          <w:rFonts w:ascii="Times New Roman" w:eastAsia="Times New Roman" w:hAnsi="Times New Roman" w:cs="Times New Roman"/>
          <w:sz w:val="24"/>
          <w:szCs w:val="24"/>
          <w:lang w:val="en-US" w:eastAsia="zh-CN" w:bidi="ar"/>
        </w:rPr>
        <w:t xml:space="preserve"> is a small-size color-light signal placed directly in front of the driver’s seat. It gives the same signal indications as those given by the block signal. The advantage of the cab signal is that it is not affected by weather conditions.</w:t>
      </w:r>
    </w:p>
    <w:p w:rsidR="001E228D" w:rsidRDefault="007559D4">
      <w:pPr>
        <w:tabs>
          <w:tab w:val="left" w:pos="0"/>
        </w:tabs>
        <w:spacing w:beforeAutospacing="1" w:after="0" w:afterAutospacing="1"/>
        <w:jc w:val="both"/>
        <w:rPr>
          <w:sz w:val="24"/>
          <w:szCs w:val="24"/>
          <w:lang w:val="en-US"/>
        </w:rPr>
      </w:pPr>
      <w:r w:rsidRPr="0021406B">
        <w:rPr>
          <w:rFonts w:ascii="Times New Roman" w:eastAsia="Times New Roman" w:hAnsi="Times New Roman" w:cs="Times New Roman"/>
          <w:sz w:val="24"/>
          <w:szCs w:val="24"/>
          <w:lang w:val="en-US" w:eastAsia="zh-CN" w:bidi="ar"/>
        </w:rPr>
        <w:t xml:space="preserve">72. </w:t>
      </w:r>
      <w:r>
        <w:rPr>
          <w:rFonts w:ascii="Times New Roman" w:eastAsia="Times New Roman" w:hAnsi="Times New Roman" w:cs="Times New Roman"/>
          <w:sz w:val="24"/>
          <w:szCs w:val="24"/>
          <w:lang w:val="ru" w:eastAsia="zh-CN" w:bidi="ar"/>
        </w:rPr>
        <w:t>Прочитайте</w:t>
      </w:r>
      <w:r w:rsidRPr="0021406B">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A permanent way is a structure, consisting of track and ballast. The track is one of the principal structural element of a railway, including rails, sleepers (crossties, ties) and rail joints for connecting rails and their fastening to sleepers. It is also called the permanent way.</w:t>
      </w:r>
    </w:p>
    <w:p w:rsidR="001E228D" w:rsidRPr="0021406B" w:rsidRDefault="007559D4">
      <w:pPr>
        <w:spacing w:beforeAutospacing="1" w:after="0" w:afterAutospacing="1"/>
        <w:jc w:val="both"/>
        <w:rPr>
          <w:sz w:val="24"/>
          <w:szCs w:val="24"/>
          <w:lang w:val="en-US"/>
        </w:rPr>
      </w:pPr>
      <w:r>
        <w:rPr>
          <w:rFonts w:ascii="Times New Roman" w:eastAsia="Times New Roman" w:hAnsi="Times New Roman" w:cs="Times New Roman"/>
          <w:sz w:val="24"/>
          <w:szCs w:val="24"/>
          <w:lang w:val="ru" w:eastAsia="zh-CN" w:bidi="ar"/>
        </w:rPr>
        <w:t>Исправьте</w:t>
      </w:r>
      <w:r w:rsidRPr="0021406B">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предложение</w:t>
      </w:r>
      <w:r w:rsidRPr="0021406B">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в</w:t>
      </w:r>
      <w:r w:rsidRPr="0021406B">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соответствии</w:t>
      </w:r>
      <w:r w:rsidRPr="0021406B">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с</w:t>
      </w:r>
      <w:r w:rsidRPr="0021406B">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текстом</w:t>
      </w:r>
      <w:r w:rsidRPr="0021406B">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A permanent way is a structure, consisting of joints and ballast.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 xml:space="preserve">73. </w:t>
      </w:r>
      <w:r>
        <w:rPr>
          <w:rFonts w:ascii="Times New Roman" w:eastAsia="Times New Roman" w:hAnsi="Times New Roman" w:cs="Times New Roman"/>
          <w:sz w:val="24"/>
          <w:szCs w:val="24"/>
          <w:lang w:val="ru" w:eastAsia="zh-CN" w:bidi="ar"/>
        </w:rPr>
        <w:t>Прочитайте</w:t>
      </w:r>
      <w:r w:rsidRPr="0021406B">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The railway track of today is quite different from that used in the early days of railways. The first track had no ballast, the rails were made of wood and rested on heavy blocks of granite. But in general and fundamental concepts the modern railway track is not greatly different from that of a hundred or more years ago. As then, it consists of two parallel rails, supported on and fastened to a serious of sleepers which are laid on a suitable material known as ballast. It's the foundation of the railway which holds the track in line and provides needed drainage.</w:t>
      </w:r>
    </w:p>
    <w:p w:rsidR="001E228D" w:rsidRDefault="007559D4">
      <w:pPr>
        <w:spacing w:beforeAutospacing="1" w:after="0" w:afterAutospacing="1"/>
        <w:jc w:val="both"/>
        <w:rPr>
          <w:sz w:val="24"/>
          <w:szCs w:val="24"/>
          <w:lang w:val="ru"/>
        </w:rPr>
      </w:pPr>
      <w:r>
        <w:rPr>
          <w:rFonts w:ascii="Times New Roman" w:eastAsia="Times New Roman" w:hAnsi="Times New Roman" w:cs="Times New Roman"/>
          <w:sz w:val="24"/>
          <w:szCs w:val="24"/>
          <w:lang w:val="ru" w:eastAsia="zh-CN" w:bidi="ar"/>
        </w:rPr>
        <w:t>Исправьте предложение в соответствии с текстом:</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The railway track of today is the same that used in the early days of railways.</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 xml:space="preserve">74. </w:t>
      </w:r>
      <w:r>
        <w:rPr>
          <w:rFonts w:ascii="Times New Roman" w:eastAsia="Times New Roman" w:hAnsi="Times New Roman" w:cs="Times New Roman"/>
          <w:sz w:val="24"/>
          <w:szCs w:val="24"/>
          <w:lang w:val="ru" w:eastAsia="zh-CN" w:bidi="ar"/>
        </w:rPr>
        <w:t>Прочитайте</w:t>
      </w:r>
      <w:r w:rsidRPr="0021406B">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Ties have a longer life and a far greater weight than those made of wood. The greater weight of concrete sleepers provides the greater stability of track. It's this factor, which has greatly contributed to increase speeds. That's why the weight of rails and length of track on reinforced-concrete sleepers are increased with every passing year in our country.</w:t>
      </w:r>
    </w:p>
    <w:p w:rsidR="001E228D" w:rsidRDefault="007559D4">
      <w:pPr>
        <w:spacing w:beforeAutospacing="1" w:after="0" w:afterAutospacing="1"/>
        <w:jc w:val="both"/>
        <w:rPr>
          <w:sz w:val="24"/>
          <w:szCs w:val="24"/>
          <w:lang w:val="en-US"/>
        </w:rPr>
      </w:pPr>
      <w:r>
        <w:rPr>
          <w:rFonts w:ascii="Times New Roman" w:eastAsia="Times New Roman" w:hAnsi="Times New Roman" w:cs="Times New Roman"/>
          <w:sz w:val="24"/>
          <w:szCs w:val="24"/>
          <w:lang w:val="ru" w:eastAsia="zh-CN" w:bidi="ar"/>
        </w:rPr>
        <w:t>Закончите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предложение</w:t>
      </w:r>
      <w:r>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The greater weight of concrete sleepers provides…</w:t>
      </w:r>
    </w:p>
    <w:p w:rsidR="001E228D" w:rsidRDefault="007559D4">
      <w:pPr>
        <w:tabs>
          <w:tab w:val="left" w:pos="0"/>
        </w:tabs>
        <w:spacing w:beforeAutospacing="1" w:after="0" w:afterAutospacing="1"/>
        <w:jc w:val="both"/>
        <w:rPr>
          <w:sz w:val="24"/>
          <w:szCs w:val="24"/>
          <w:lang w:val="ru"/>
        </w:rPr>
      </w:pPr>
      <w:r>
        <w:rPr>
          <w:rFonts w:ascii="Times New Roman" w:eastAsia="Times New Roman" w:hAnsi="Times New Roman" w:cs="Times New Roman"/>
          <w:sz w:val="24"/>
          <w:szCs w:val="24"/>
          <w:lang w:val="ru" w:eastAsia="zh-CN" w:bidi="ar"/>
        </w:rPr>
        <w:t>75. Прочитайте текст и переведите выделенное выражение.</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 xml:space="preserve">The combination of rails, sleepers, fittings, ballast, etc., is known as the track or permanent way. In some countries, </w:t>
      </w:r>
      <w:r>
        <w:rPr>
          <w:rFonts w:ascii="Times New Roman" w:eastAsia="Times New Roman" w:hAnsi="Times New Roman" w:cs="Times New Roman"/>
          <w:sz w:val="24"/>
          <w:szCs w:val="24"/>
          <w:u w:val="single"/>
          <w:lang w:val="en-US" w:eastAsia="zh-CN" w:bidi="ar"/>
        </w:rPr>
        <w:t>temporary tracks</w:t>
      </w:r>
      <w:r>
        <w:rPr>
          <w:rFonts w:ascii="Times New Roman" w:eastAsia="Times New Roman" w:hAnsi="Times New Roman" w:cs="Times New Roman"/>
          <w:sz w:val="24"/>
          <w:szCs w:val="24"/>
          <w:lang w:val="en-US" w:eastAsia="zh-CN" w:bidi="ar"/>
        </w:rPr>
        <w:t xml:space="preserve"> were laid for conveyance of earth for the building up or the formation of a railway, and the permanent way was so called to distinguish the final layout from these temporary tracks.</w:t>
      </w:r>
    </w:p>
    <w:p w:rsidR="001E228D" w:rsidRPr="0021406B" w:rsidRDefault="007559D4">
      <w:pPr>
        <w:tabs>
          <w:tab w:val="left" w:pos="0"/>
        </w:tabs>
        <w:spacing w:beforeAutospacing="1" w:after="0" w:afterAutospacing="1"/>
        <w:jc w:val="both"/>
        <w:rPr>
          <w:sz w:val="24"/>
          <w:szCs w:val="24"/>
          <w:lang w:val="en-US"/>
        </w:rPr>
      </w:pPr>
      <w:r w:rsidRPr="0021406B">
        <w:rPr>
          <w:rFonts w:ascii="Times New Roman" w:eastAsia="Times New Roman" w:hAnsi="Times New Roman" w:cs="Times New Roman"/>
          <w:sz w:val="24"/>
          <w:szCs w:val="24"/>
          <w:lang w:val="en-US" w:eastAsia="zh-CN" w:bidi="ar"/>
        </w:rPr>
        <w:lastRenderedPageBreak/>
        <w:t xml:space="preserve">76. </w:t>
      </w:r>
      <w:r>
        <w:rPr>
          <w:rFonts w:ascii="Times New Roman" w:eastAsia="Times New Roman" w:hAnsi="Times New Roman" w:cs="Times New Roman"/>
          <w:sz w:val="24"/>
          <w:szCs w:val="24"/>
          <w:lang w:val="ru" w:eastAsia="zh-CN" w:bidi="ar"/>
        </w:rPr>
        <w:t>Прочитайте</w:t>
      </w:r>
      <w:r w:rsidRPr="0021406B">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sidRPr="0021406B">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It is not an easy job to build a railway. The railway is built on a strip of land which is called the right-of-way. The right-of-way must be carefully prepared for laying down the tracks. At first, it must be cleared from trees, bushes and then graded  by special machines known as graders.</w:t>
      </w:r>
    </w:p>
    <w:p w:rsidR="001E228D" w:rsidRDefault="007559D4">
      <w:pPr>
        <w:spacing w:beforeAutospacing="1" w:after="0" w:afterAutospacing="1"/>
        <w:jc w:val="both"/>
        <w:rPr>
          <w:sz w:val="24"/>
          <w:szCs w:val="24"/>
          <w:lang w:val="en-US"/>
        </w:rPr>
      </w:pPr>
      <w:r>
        <w:rPr>
          <w:rFonts w:ascii="Times New Roman" w:eastAsia="Times New Roman" w:hAnsi="Times New Roman" w:cs="Times New Roman"/>
          <w:sz w:val="24"/>
          <w:szCs w:val="24"/>
          <w:lang w:val="ru" w:eastAsia="zh-CN" w:bidi="ar"/>
        </w:rPr>
        <w:t>Закончите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предложение</w:t>
      </w:r>
      <w:r>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The railway is built on a strip of land…</w:t>
      </w:r>
    </w:p>
    <w:p w:rsidR="001E228D" w:rsidRDefault="007559D4">
      <w:pPr>
        <w:tabs>
          <w:tab w:val="left" w:pos="0"/>
        </w:tabs>
        <w:spacing w:beforeAutospacing="1" w:after="0" w:afterAutospacing="1"/>
        <w:jc w:val="both"/>
        <w:rPr>
          <w:sz w:val="24"/>
          <w:szCs w:val="24"/>
          <w:lang w:val="ru"/>
        </w:rPr>
      </w:pPr>
      <w:r>
        <w:rPr>
          <w:rFonts w:ascii="Times New Roman" w:eastAsia="Times New Roman" w:hAnsi="Times New Roman" w:cs="Times New Roman"/>
          <w:sz w:val="24"/>
          <w:szCs w:val="24"/>
          <w:lang w:val="ru" w:eastAsia="zh-CN" w:bidi="ar"/>
        </w:rPr>
        <w:t>77. Прочитайте текст и переведите выделенное выражение:</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 xml:space="preserve">The history of railways is more than one century and half. During this period the permanent way has been substantially improved. In order to reduce the number of joints the rails are welded into continuous length. This continuous or long-welded rails have greater strength and provide a </w:t>
      </w:r>
      <w:r>
        <w:rPr>
          <w:rFonts w:ascii="Times New Roman" w:eastAsia="Times New Roman" w:hAnsi="Times New Roman" w:cs="Times New Roman"/>
          <w:sz w:val="24"/>
          <w:szCs w:val="24"/>
          <w:u w:val="single"/>
          <w:lang w:val="en-US" w:eastAsia="zh-CN" w:bidi="ar"/>
        </w:rPr>
        <w:t>smoother running of trains</w:t>
      </w:r>
      <w:r>
        <w:rPr>
          <w:rFonts w:ascii="Times New Roman" w:eastAsia="Times New Roman" w:hAnsi="Times New Roman" w:cs="Times New Roman"/>
          <w:sz w:val="24"/>
          <w:szCs w:val="24"/>
          <w:lang w:val="en-US" w:eastAsia="zh-CN" w:bidi="ar"/>
        </w:rPr>
        <w:t xml:space="preserve"> as far greater speed.</w:t>
      </w:r>
    </w:p>
    <w:p w:rsidR="001E228D" w:rsidRDefault="001E228D">
      <w:pPr>
        <w:rPr>
          <w:rFonts w:ascii="Times New Roman" w:hAnsi="Times New Roman" w:cs="Times New Roman"/>
          <w:sz w:val="24"/>
          <w:szCs w:val="24"/>
          <w:lang w:val="en-US"/>
        </w:rPr>
      </w:pPr>
    </w:p>
    <w:sectPr w:rsidR="001E228D">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8D5" w:rsidRDefault="00AF68D5">
      <w:pPr>
        <w:spacing w:line="240" w:lineRule="auto"/>
      </w:pPr>
      <w:r>
        <w:separator/>
      </w:r>
    </w:p>
  </w:endnote>
  <w:endnote w:type="continuationSeparator" w:id="0">
    <w:p w:rsidR="00AF68D5" w:rsidRDefault="00AF6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default"/>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8D5" w:rsidRDefault="00AF68D5">
      <w:pPr>
        <w:spacing w:after="0"/>
      </w:pPr>
      <w:r>
        <w:separator/>
      </w:r>
    </w:p>
  </w:footnote>
  <w:footnote w:type="continuationSeparator" w:id="0">
    <w:p w:rsidR="00AF68D5" w:rsidRDefault="00AF68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30CE25"/>
    <w:multiLevelType w:val="multilevel"/>
    <w:tmpl w:val="8C30CE25"/>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8CC0A174"/>
    <w:multiLevelType w:val="multilevel"/>
    <w:tmpl w:val="8CC0A17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99D5CD62"/>
    <w:multiLevelType w:val="multilevel"/>
    <w:tmpl w:val="99D5CD62"/>
    <w:lvl w:ilvl="0">
      <w:start w:val="1"/>
      <w:numFmt w:val="lowerLetter"/>
      <w:lvlText w:val="%1)"/>
      <w:lvlJc w:val="left"/>
      <w:pPr>
        <w:ind w:left="1320" w:hanging="360"/>
      </w:pPr>
      <w:rPr>
        <w:rFonts w:cs="Times New Roman"/>
      </w:rPr>
    </w:lvl>
    <w:lvl w:ilvl="1">
      <w:start w:val="1"/>
      <w:numFmt w:val="lowerLetter"/>
      <w:lvlText w:val="%2."/>
      <w:lvlJc w:val="left"/>
      <w:pPr>
        <w:ind w:left="2040" w:hanging="360"/>
      </w:pPr>
      <w:rPr>
        <w:rFonts w:cs="Times New Roman"/>
      </w:rPr>
    </w:lvl>
    <w:lvl w:ilvl="2">
      <w:start w:val="1"/>
      <w:numFmt w:val="lowerRoman"/>
      <w:lvlText w:val="%3."/>
      <w:lvlJc w:val="right"/>
      <w:pPr>
        <w:ind w:left="2760" w:hanging="180"/>
      </w:pPr>
      <w:rPr>
        <w:rFonts w:cs="Times New Roman"/>
      </w:rPr>
    </w:lvl>
    <w:lvl w:ilvl="3">
      <w:start w:val="1"/>
      <w:numFmt w:val="decimal"/>
      <w:lvlText w:val="%4."/>
      <w:lvlJc w:val="left"/>
      <w:pPr>
        <w:ind w:left="3480" w:hanging="360"/>
      </w:pPr>
      <w:rPr>
        <w:rFonts w:cs="Times New Roman"/>
      </w:rPr>
    </w:lvl>
    <w:lvl w:ilvl="4">
      <w:start w:val="1"/>
      <w:numFmt w:val="lowerLetter"/>
      <w:lvlText w:val="%5."/>
      <w:lvlJc w:val="left"/>
      <w:pPr>
        <w:ind w:left="4200" w:hanging="360"/>
      </w:pPr>
      <w:rPr>
        <w:rFonts w:cs="Times New Roman"/>
      </w:rPr>
    </w:lvl>
    <w:lvl w:ilvl="5">
      <w:start w:val="1"/>
      <w:numFmt w:val="lowerRoman"/>
      <w:lvlText w:val="%6."/>
      <w:lvlJc w:val="right"/>
      <w:pPr>
        <w:ind w:left="4920" w:hanging="180"/>
      </w:pPr>
      <w:rPr>
        <w:rFonts w:cs="Times New Roman"/>
      </w:rPr>
    </w:lvl>
    <w:lvl w:ilvl="6">
      <w:start w:val="1"/>
      <w:numFmt w:val="decimal"/>
      <w:lvlText w:val="%7."/>
      <w:lvlJc w:val="left"/>
      <w:pPr>
        <w:ind w:left="5640" w:hanging="360"/>
      </w:pPr>
      <w:rPr>
        <w:rFonts w:cs="Times New Roman"/>
      </w:rPr>
    </w:lvl>
    <w:lvl w:ilvl="7">
      <w:start w:val="1"/>
      <w:numFmt w:val="lowerLetter"/>
      <w:lvlText w:val="%8."/>
      <w:lvlJc w:val="left"/>
      <w:pPr>
        <w:ind w:left="6360" w:hanging="360"/>
      </w:pPr>
      <w:rPr>
        <w:rFonts w:cs="Times New Roman"/>
      </w:rPr>
    </w:lvl>
    <w:lvl w:ilvl="8">
      <w:start w:val="1"/>
      <w:numFmt w:val="lowerRoman"/>
      <w:lvlText w:val="%9."/>
      <w:lvlJc w:val="right"/>
      <w:pPr>
        <w:ind w:left="7080" w:hanging="180"/>
      </w:pPr>
      <w:rPr>
        <w:rFonts w:cs="Times New Roman"/>
      </w:rPr>
    </w:lvl>
  </w:abstractNum>
  <w:abstractNum w:abstractNumId="3">
    <w:nsid w:val="A1155339"/>
    <w:multiLevelType w:val="multilevel"/>
    <w:tmpl w:val="A1155339"/>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B0DEFB43"/>
    <w:multiLevelType w:val="singleLevel"/>
    <w:tmpl w:val="B0DEFB43"/>
    <w:lvl w:ilvl="0">
      <w:start w:val="1"/>
      <w:numFmt w:val="decimal"/>
      <w:suff w:val="space"/>
      <w:lvlText w:val="%1."/>
      <w:lvlJc w:val="left"/>
    </w:lvl>
  </w:abstractNum>
  <w:abstractNum w:abstractNumId="5">
    <w:nsid w:val="B0F0CF6B"/>
    <w:multiLevelType w:val="singleLevel"/>
    <w:tmpl w:val="B0F0CF6B"/>
    <w:lvl w:ilvl="0">
      <w:start w:val="16"/>
      <w:numFmt w:val="decimal"/>
      <w:suff w:val="space"/>
      <w:lvlText w:val="%1."/>
      <w:lvlJc w:val="left"/>
    </w:lvl>
  </w:abstractNum>
  <w:abstractNum w:abstractNumId="6">
    <w:nsid w:val="B5E306ED"/>
    <w:multiLevelType w:val="multilevel"/>
    <w:tmpl w:val="B5E306ED"/>
    <w:lvl w:ilvl="0">
      <w:start w:val="2"/>
      <w:numFmt w:val="decimal"/>
      <w:suff w:val="nothing"/>
      <w:lvlText w:val="%1."/>
      <w:lvlJc w:val="left"/>
      <w:pPr>
        <w:tabs>
          <w:tab w:val="left" w:pos="0"/>
        </w:tabs>
        <w:ind w:left="0" w:firstLine="0"/>
      </w:pPr>
    </w:lvl>
    <w:lvl w:ilvl="1">
      <w:start w:val="1"/>
      <w:numFmt w:val="decimal"/>
      <w:lvlText w:val="%2."/>
      <w:lvlJc w:val="left"/>
      <w:pPr>
        <w:tabs>
          <w:tab w:val="left" w:pos="1414"/>
        </w:tabs>
        <w:ind w:left="1414" w:hanging="283"/>
      </w:pPr>
    </w:lvl>
    <w:lvl w:ilvl="2">
      <w:start w:val="1"/>
      <w:numFmt w:val="decimal"/>
      <w:lvlText w:val="%3."/>
      <w:lvlJc w:val="left"/>
      <w:pPr>
        <w:tabs>
          <w:tab w:val="left" w:pos="2121"/>
        </w:tabs>
        <w:ind w:left="2121" w:hanging="283"/>
      </w:pPr>
    </w:lvl>
    <w:lvl w:ilvl="3">
      <w:start w:val="1"/>
      <w:numFmt w:val="decimal"/>
      <w:lvlText w:val="%4."/>
      <w:lvlJc w:val="left"/>
      <w:pPr>
        <w:tabs>
          <w:tab w:val="left" w:pos="2828"/>
        </w:tabs>
        <w:ind w:left="2828" w:hanging="283"/>
      </w:pPr>
    </w:lvl>
    <w:lvl w:ilvl="4">
      <w:start w:val="1"/>
      <w:numFmt w:val="decimal"/>
      <w:lvlText w:val="%5."/>
      <w:lvlJc w:val="left"/>
      <w:pPr>
        <w:tabs>
          <w:tab w:val="left" w:pos="3535"/>
        </w:tabs>
        <w:ind w:left="3535" w:hanging="283"/>
      </w:pPr>
    </w:lvl>
    <w:lvl w:ilvl="5">
      <w:start w:val="1"/>
      <w:numFmt w:val="decimal"/>
      <w:lvlText w:val="%6."/>
      <w:lvlJc w:val="left"/>
      <w:pPr>
        <w:tabs>
          <w:tab w:val="left" w:pos="4242"/>
        </w:tabs>
        <w:ind w:left="4242" w:hanging="283"/>
      </w:pPr>
    </w:lvl>
    <w:lvl w:ilvl="6">
      <w:start w:val="1"/>
      <w:numFmt w:val="decimal"/>
      <w:lvlText w:val="%7."/>
      <w:lvlJc w:val="left"/>
      <w:pPr>
        <w:tabs>
          <w:tab w:val="left" w:pos="4949"/>
        </w:tabs>
        <w:ind w:left="4949" w:hanging="283"/>
      </w:pPr>
    </w:lvl>
    <w:lvl w:ilvl="7">
      <w:start w:val="1"/>
      <w:numFmt w:val="decimal"/>
      <w:lvlText w:val="%8."/>
      <w:lvlJc w:val="left"/>
      <w:pPr>
        <w:tabs>
          <w:tab w:val="left" w:pos="5656"/>
        </w:tabs>
        <w:ind w:left="5656" w:hanging="283"/>
      </w:pPr>
    </w:lvl>
    <w:lvl w:ilvl="8">
      <w:start w:val="1"/>
      <w:numFmt w:val="decimal"/>
      <w:lvlText w:val="%9."/>
      <w:lvlJc w:val="left"/>
      <w:pPr>
        <w:tabs>
          <w:tab w:val="left" w:pos="6363"/>
        </w:tabs>
        <w:ind w:left="6363" w:hanging="283"/>
      </w:pPr>
    </w:lvl>
  </w:abstractNum>
  <w:abstractNum w:abstractNumId="7">
    <w:nsid w:val="B90FB65E"/>
    <w:multiLevelType w:val="multilevel"/>
    <w:tmpl w:val="B90FB65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BF205925"/>
    <w:multiLevelType w:val="multilevel"/>
    <w:tmpl w:val="BF205925"/>
    <w:lvl w:ilvl="0">
      <w:start w:val="1"/>
      <w:numFmt w:val="decimal"/>
      <w:suff w:val="nothing"/>
      <w:lvlText w:val="%1."/>
      <w:lvlJc w:val="left"/>
      <w:pPr>
        <w:tabs>
          <w:tab w:val="left" w:pos="0"/>
        </w:tabs>
        <w:ind w:left="0" w:firstLine="0"/>
      </w:pPr>
    </w:lvl>
    <w:lvl w:ilvl="1">
      <w:start w:val="1"/>
      <w:numFmt w:val="decimal"/>
      <w:lvlText w:val="%2."/>
      <w:lvlJc w:val="left"/>
      <w:pPr>
        <w:tabs>
          <w:tab w:val="left" w:pos="1414"/>
        </w:tabs>
        <w:ind w:left="1414" w:hanging="283"/>
      </w:pPr>
    </w:lvl>
    <w:lvl w:ilvl="2">
      <w:start w:val="1"/>
      <w:numFmt w:val="decimal"/>
      <w:lvlText w:val="%3."/>
      <w:lvlJc w:val="left"/>
      <w:pPr>
        <w:tabs>
          <w:tab w:val="left" w:pos="2121"/>
        </w:tabs>
        <w:ind w:left="2121" w:hanging="283"/>
      </w:pPr>
    </w:lvl>
    <w:lvl w:ilvl="3">
      <w:start w:val="1"/>
      <w:numFmt w:val="decimal"/>
      <w:lvlText w:val="%4."/>
      <w:lvlJc w:val="left"/>
      <w:pPr>
        <w:tabs>
          <w:tab w:val="left" w:pos="2828"/>
        </w:tabs>
        <w:ind w:left="2828" w:hanging="283"/>
      </w:pPr>
    </w:lvl>
    <w:lvl w:ilvl="4">
      <w:start w:val="1"/>
      <w:numFmt w:val="decimal"/>
      <w:lvlText w:val="%5."/>
      <w:lvlJc w:val="left"/>
      <w:pPr>
        <w:tabs>
          <w:tab w:val="left" w:pos="3535"/>
        </w:tabs>
        <w:ind w:left="3535" w:hanging="283"/>
      </w:pPr>
    </w:lvl>
    <w:lvl w:ilvl="5">
      <w:start w:val="1"/>
      <w:numFmt w:val="decimal"/>
      <w:lvlText w:val="%6."/>
      <w:lvlJc w:val="left"/>
      <w:pPr>
        <w:tabs>
          <w:tab w:val="left" w:pos="4242"/>
        </w:tabs>
        <w:ind w:left="4242" w:hanging="283"/>
      </w:pPr>
    </w:lvl>
    <w:lvl w:ilvl="6">
      <w:start w:val="1"/>
      <w:numFmt w:val="decimal"/>
      <w:lvlText w:val="%7."/>
      <w:lvlJc w:val="left"/>
      <w:pPr>
        <w:tabs>
          <w:tab w:val="left" w:pos="4949"/>
        </w:tabs>
        <w:ind w:left="4949" w:hanging="283"/>
      </w:pPr>
    </w:lvl>
    <w:lvl w:ilvl="7">
      <w:start w:val="1"/>
      <w:numFmt w:val="decimal"/>
      <w:lvlText w:val="%8."/>
      <w:lvlJc w:val="left"/>
      <w:pPr>
        <w:tabs>
          <w:tab w:val="left" w:pos="5656"/>
        </w:tabs>
        <w:ind w:left="5656" w:hanging="283"/>
      </w:pPr>
    </w:lvl>
    <w:lvl w:ilvl="8">
      <w:start w:val="1"/>
      <w:numFmt w:val="decimal"/>
      <w:lvlText w:val="%9."/>
      <w:lvlJc w:val="left"/>
      <w:pPr>
        <w:tabs>
          <w:tab w:val="left" w:pos="6363"/>
        </w:tabs>
        <w:ind w:left="6363" w:hanging="283"/>
      </w:pPr>
    </w:lvl>
  </w:abstractNum>
  <w:abstractNum w:abstractNumId="9">
    <w:nsid w:val="CF092B84"/>
    <w:multiLevelType w:val="multilevel"/>
    <w:tmpl w:val="CF092B84"/>
    <w:lvl w:ilvl="0">
      <w:start w:val="1"/>
      <w:numFmt w:val="decimal"/>
      <w:suff w:val="nothing"/>
      <w:lvlText w:val="%1."/>
      <w:lvlJc w:val="left"/>
      <w:pPr>
        <w:tabs>
          <w:tab w:val="left" w:pos="450"/>
        </w:tabs>
        <w:ind w:left="450" w:firstLine="0"/>
      </w:pPr>
    </w:lvl>
    <w:lvl w:ilvl="1">
      <w:start w:val="1"/>
      <w:numFmt w:val="decimal"/>
      <w:lvlText w:val="%2."/>
      <w:lvlJc w:val="left"/>
      <w:pPr>
        <w:tabs>
          <w:tab w:val="left" w:pos="1414"/>
        </w:tabs>
        <w:ind w:left="1414" w:hanging="283"/>
      </w:pPr>
    </w:lvl>
    <w:lvl w:ilvl="2">
      <w:start w:val="1"/>
      <w:numFmt w:val="decimal"/>
      <w:lvlText w:val="%3."/>
      <w:lvlJc w:val="left"/>
      <w:pPr>
        <w:tabs>
          <w:tab w:val="left" w:pos="2121"/>
        </w:tabs>
        <w:ind w:left="2121" w:hanging="283"/>
      </w:pPr>
    </w:lvl>
    <w:lvl w:ilvl="3">
      <w:start w:val="1"/>
      <w:numFmt w:val="decimal"/>
      <w:lvlText w:val="%4."/>
      <w:lvlJc w:val="left"/>
      <w:pPr>
        <w:tabs>
          <w:tab w:val="left" w:pos="2828"/>
        </w:tabs>
        <w:ind w:left="2828" w:hanging="283"/>
      </w:pPr>
    </w:lvl>
    <w:lvl w:ilvl="4">
      <w:start w:val="1"/>
      <w:numFmt w:val="decimal"/>
      <w:lvlText w:val="%5."/>
      <w:lvlJc w:val="left"/>
      <w:pPr>
        <w:tabs>
          <w:tab w:val="left" w:pos="3535"/>
        </w:tabs>
        <w:ind w:left="3535" w:hanging="283"/>
      </w:pPr>
    </w:lvl>
    <w:lvl w:ilvl="5">
      <w:start w:val="1"/>
      <w:numFmt w:val="decimal"/>
      <w:lvlText w:val="%6."/>
      <w:lvlJc w:val="left"/>
      <w:pPr>
        <w:tabs>
          <w:tab w:val="left" w:pos="4242"/>
        </w:tabs>
        <w:ind w:left="4242" w:hanging="283"/>
      </w:pPr>
    </w:lvl>
    <w:lvl w:ilvl="6">
      <w:start w:val="1"/>
      <w:numFmt w:val="decimal"/>
      <w:lvlText w:val="%7."/>
      <w:lvlJc w:val="left"/>
      <w:pPr>
        <w:tabs>
          <w:tab w:val="left" w:pos="4949"/>
        </w:tabs>
        <w:ind w:left="4949" w:hanging="283"/>
      </w:pPr>
    </w:lvl>
    <w:lvl w:ilvl="7">
      <w:start w:val="1"/>
      <w:numFmt w:val="decimal"/>
      <w:lvlText w:val="%8."/>
      <w:lvlJc w:val="left"/>
      <w:pPr>
        <w:tabs>
          <w:tab w:val="left" w:pos="5656"/>
        </w:tabs>
        <w:ind w:left="5656" w:hanging="283"/>
      </w:pPr>
    </w:lvl>
    <w:lvl w:ilvl="8">
      <w:start w:val="1"/>
      <w:numFmt w:val="decimal"/>
      <w:lvlText w:val="%9."/>
      <w:lvlJc w:val="left"/>
      <w:pPr>
        <w:tabs>
          <w:tab w:val="left" w:pos="6363"/>
        </w:tabs>
        <w:ind w:left="6363" w:hanging="283"/>
      </w:pPr>
    </w:lvl>
  </w:abstractNum>
  <w:abstractNum w:abstractNumId="10">
    <w:nsid w:val="D8687978"/>
    <w:multiLevelType w:val="multilevel"/>
    <w:tmpl w:val="D868797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nsid w:val="DFB7871D"/>
    <w:multiLevelType w:val="singleLevel"/>
    <w:tmpl w:val="DFB7871D"/>
    <w:lvl w:ilvl="0">
      <w:start w:val="28"/>
      <w:numFmt w:val="decimal"/>
      <w:suff w:val="space"/>
      <w:lvlText w:val="%1."/>
      <w:lvlJc w:val="left"/>
    </w:lvl>
  </w:abstractNum>
  <w:abstractNum w:abstractNumId="12">
    <w:nsid w:val="E86FE12E"/>
    <w:multiLevelType w:val="multilevel"/>
    <w:tmpl w:val="E86FE12E"/>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3">
    <w:nsid w:val="0053208E"/>
    <w:multiLevelType w:val="multilevel"/>
    <w:tmpl w:val="0053208E"/>
    <w:lvl w:ilvl="0">
      <w:start w:val="1"/>
      <w:numFmt w:val="decimal"/>
      <w:suff w:val="nothing"/>
      <w:lvlText w:val="%1."/>
      <w:lvlJc w:val="left"/>
      <w:pPr>
        <w:tabs>
          <w:tab w:val="left" w:pos="450"/>
        </w:tabs>
        <w:ind w:left="450" w:firstLine="0"/>
      </w:pPr>
    </w:lvl>
    <w:lvl w:ilvl="1">
      <w:start w:val="1"/>
      <w:numFmt w:val="decimal"/>
      <w:lvlText w:val="%2."/>
      <w:lvlJc w:val="left"/>
      <w:pPr>
        <w:tabs>
          <w:tab w:val="left" w:pos="1414"/>
        </w:tabs>
        <w:ind w:left="1414" w:hanging="283"/>
      </w:pPr>
    </w:lvl>
    <w:lvl w:ilvl="2">
      <w:start w:val="1"/>
      <w:numFmt w:val="decimal"/>
      <w:lvlText w:val="%3."/>
      <w:lvlJc w:val="left"/>
      <w:pPr>
        <w:tabs>
          <w:tab w:val="left" w:pos="2121"/>
        </w:tabs>
        <w:ind w:left="2121" w:hanging="283"/>
      </w:pPr>
    </w:lvl>
    <w:lvl w:ilvl="3">
      <w:start w:val="1"/>
      <w:numFmt w:val="decimal"/>
      <w:lvlText w:val="%4."/>
      <w:lvlJc w:val="left"/>
      <w:pPr>
        <w:tabs>
          <w:tab w:val="left" w:pos="2828"/>
        </w:tabs>
        <w:ind w:left="2828" w:hanging="283"/>
      </w:pPr>
    </w:lvl>
    <w:lvl w:ilvl="4">
      <w:start w:val="1"/>
      <w:numFmt w:val="decimal"/>
      <w:lvlText w:val="%5."/>
      <w:lvlJc w:val="left"/>
      <w:pPr>
        <w:tabs>
          <w:tab w:val="left" w:pos="3535"/>
        </w:tabs>
        <w:ind w:left="3535" w:hanging="283"/>
      </w:pPr>
    </w:lvl>
    <w:lvl w:ilvl="5">
      <w:start w:val="1"/>
      <w:numFmt w:val="decimal"/>
      <w:lvlText w:val="%6."/>
      <w:lvlJc w:val="left"/>
      <w:pPr>
        <w:tabs>
          <w:tab w:val="left" w:pos="4242"/>
        </w:tabs>
        <w:ind w:left="4242" w:hanging="283"/>
      </w:pPr>
    </w:lvl>
    <w:lvl w:ilvl="6">
      <w:start w:val="1"/>
      <w:numFmt w:val="decimal"/>
      <w:lvlText w:val="%7."/>
      <w:lvlJc w:val="left"/>
      <w:pPr>
        <w:tabs>
          <w:tab w:val="left" w:pos="4949"/>
        </w:tabs>
        <w:ind w:left="4949" w:hanging="283"/>
      </w:pPr>
    </w:lvl>
    <w:lvl w:ilvl="7">
      <w:start w:val="1"/>
      <w:numFmt w:val="decimal"/>
      <w:lvlText w:val="%8."/>
      <w:lvlJc w:val="left"/>
      <w:pPr>
        <w:tabs>
          <w:tab w:val="left" w:pos="5656"/>
        </w:tabs>
        <w:ind w:left="5656" w:hanging="283"/>
      </w:pPr>
    </w:lvl>
    <w:lvl w:ilvl="8">
      <w:start w:val="1"/>
      <w:numFmt w:val="decimal"/>
      <w:lvlText w:val="%9."/>
      <w:lvlJc w:val="left"/>
      <w:pPr>
        <w:tabs>
          <w:tab w:val="left" w:pos="6363"/>
        </w:tabs>
        <w:ind w:left="6363" w:hanging="283"/>
      </w:pPr>
    </w:lvl>
  </w:abstractNum>
  <w:abstractNum w:abstractNumId="14">
    <w:nsid w:val="03D62ECE"/>
    <w:multiLevelType w:val="multilevel"/>
    <w:tmpl w:val="03D62ECE"/>
    <w:lvl w:ilvl="0">
      <w:start w:val="3"/>
      <w:numFmt w:val="decimal"/>
      <w:suff w:val="nothing"/>
      <w:lvlText w:val="%1."/>
      <w:lvlJc w:val="left"/>
      <w:pPr>
        <w:tabs>
          <w:tab w:val="left" w:pos="0"/>
        </w:tabs>
        <w:ind w:left="0" w:firstLine="0"/>
      </w:pPr>
    </w:lvl>
    <w:lvl w:ilvl="1">
      <w:start w:val="1"/>
      <w:numFmt w:val="decimal"/>
      <w:lvlText w:val="%2."/>
      <w:lvlJc w:val="left"/>
      <w:pPr>
        <w:tabs>
          <w:tab w:val="left" w:pos="1414"/>
        </w:tabs>
        <w:ind w:left="1414" w:hanging="283"/>
      </w:pPr>
    </w:lvl>
    <w:lvl w:ilvl="2">
      <w:start w:val="1"/>
      <w:numFmt w:val="decimal"/>
      <w:lvlText w:val="%3."/>
      <w:lvlJc w:val="left"/>
      <w:pPr>
        <w:tabs>
          <w:tab w:val="left" w:pos="2121"/>
        </w:tabs>
        <w:ind w:left="2121" w:hanging="283"/>
      </w:pPr>
    </w:lvl>
    <w:lvl w:ilvl="3">
      <w:start w:val="1"/>
      <w:numFmt w:val="decimal"/>
      <w:lvlText w:val="%4."/>
      <w:lvlJc w:val="left"/>
      <w:pPr>
        <w:tabs>
          <w:tab w:val="left" w:pos="2828"/>
        </w:tabs>
        <w:ind w:left="2828" w:hanging="283"/>
      </w:pPr>
    </w:lvl>
    <w:lvl w:ilvl="4">
      <w:start w:val="1"/>
      <w:numFmt w:val="decimal"/>
      <w:lvlText w:val="%5."/>
      <w:lvlJc w:val="left"/>
      <w:pPr>
        <w:tabs>
          <w:tab w:val="left" w:pos="3535"/>
        </w:tabs>
        <w:ind w:left="3535" w:hanging="283"/>
      </w:pPr>
    </w:lvl>
    <w:lvl w:ilvl="5">
      <w:start w:val="1"/>
      <w:numFmt w:val="decimal"/>
      <w:lvlText w:val="%6."/>
      <w:lvlJc w:val="left"/>
      <w:pPr>
        <w:tabs>
          <w:tab w:val="left" w:pos="4242"/>
        </w:tabs>
        <w:ind w:left="4242" w:hanging="283"/>
      </w:pPr>
    </w:lvl>
    <w:lvl w:ilvl="6">
      <w:start w:val="1"/>
      <w:numFmt w:val="decimal"/>
      <w:lvlText w:val="%7."/>
      <w:lvlJc w:val="left"/>
      <w:pPr>
        <w:tabs>
          <w:tab w:val="left" w:pos="4949"/>
        </w:tabs>
        <w:ind w:left="4949" w:hanging="283"/>
      </w:pPr>
    </w:lvl>
    <w:lvl w:ilvl="7">
      <w:start w:val="1"/>
      <w:numFmt w:val="decimal"/>
      <w:lvlText w:val="%8."/>
      <w:lvlJc w:val="left"/>
      <w:pPr>
        <w:tabs>
          <w:tab w:val="left" w:pos="5656"/>
        </w:tabs>
        <w:ind w:left="5656" w:hanging="283"/>
      </w:pPr>
    </w:lvl>
    <w:lvl w:ilvl="8">
      <w:start w:val="1"/>
      <w:numFmt w:val="decimal"/>
      <w:lvlText w:val="%9."/>
      <w:lvlJc w:val="left"/>
      <w:pPr>
        <w:tabs>
          <w:tab w:val="left" w:pos="6363"/>
        </w:tabs>
        <w:ind w:left="6363" w:hanging="283"/>
      </w:pPr>
    </w:lvl>
  </w:abstractNum>
  <w:abstractNum w:abstractNumId="15">
    <w:nsid w:val="04205C6E"/>
    <w:multiLevelType w:val="multilevel"/>
    <w:tmpl w:val="04205C6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107027E7"/>
    <w:multiLevelType w:val="multilevel"/>
    <w:tmpl w:val="107027E7"/>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1774728C"/>
    <w:multiLevelType w:val="multilevel"/>
    <w:tmpl w:val="1774728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1E55BD0D"/>
    <w:multiLevelType w:val="multilevel"/>
    <w:tmpl w:val="1E55BD0D"/>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1F6EAFD1"/>
    <w:multiLevelType w:val="multilevel"/>
    <w:tmpl w:val="1F6EAFD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20FD4558"/>
    <w:multiLevelType w:val="multilevel"/>
    <w:tmpl w:val="20FD455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23662886"/>
    <w:multiLevelType w:val="multilevel"/>
    <w:tmpl w:val="2366288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25B654F3"/>
    <w:multiLevelType w:val="multilevel"/>
    <w:tmpl w:val="25B654F3"/>
    <w:lvl w:ilvl="0">
      <w:start w:val="4"/>
      <w:numFmt w:val="decimal"/>
      <w:suff w:val="nothing"/>
      <w:lvlText w:val="%1."/>
      <w:lvlJc w:val="left"/>
      <w:pPr>
        <w:tabs>
          <w:tab w:val="left" w:pos="0"/>
        </w:tabs>
        <w:ind w:left="0" w:firstLine="0"/>
      </w:pPr>
    </w:lvl>
    <w:lvl w:ilvl="1">
      <w:start w:val="1"/>
      <w:numFmt w:val="decimal"/>
      <w:lvlText w:val="%2."/>
      <w:lvlJc w:val="left"/>
      <w:pPr>
        <w:tabs>
          <w:tab w:val="left" w:pos="1414"/>
        </w:tabs>
        <w:ind w:left="1414" w:hanging="283"/>
      </w:pPr>
    </w:lvl>
    <w:lvl w:ilvl="2">
      <w:start w:val="1"/>
      <w:numFmt w:val="decimal"/>
      <w:lvlText w:val="%3."/>
      <w:lvlJc w:val="left"/>
      <w:pPr>
        <w:tabs>
          <w:tab w:val="left" w:pos="2121"/>
        </w:tabs>
        <w:ind w:left="2121" w:hanging="283"/>
      </w:pPr>
    </w:lvl>
    <w:lvl w:ilvl="3">
      <w:start w:val="1"/>
      <w:numFmt w:val="decimal"/>
      <w:lvlText w:val="%4."/>
      <w:lvlJc w:val="left"/>
      <w:pPr>
        <w:tabs>
          <w:tab w:val="left" w:pos="2828"/>
        </w:tabs>
        <w:ind w:left="2828" w:hanging="283"/>
      </w:pPr>
    </w:lvl>
    <w:lvl w:ilvl="4">
      <w:start w:val="1"/>
      <w:numFmt w:val="decimal"/>
      <w:lvlText w:val="%5."/>
      <w:lvlJc w:val="left"/>
      <w:pPr>
        <w:tabs>
          <w:tab w:val="left" w:pos="3535"/>
        </w:tabs>
        <w:ind w:left="3535" w:hanging="283"/>
      </w:pPr>
    </w:lvl>
    <w:lvl w:ilvl="5">
      <w:start w:val="1"/>
      <w:numFmt w:val="decimal"/>
      <w:lvlText w:val="%6."/>
      <w:lvlJc w:val="left"/>
      <w:pPr>
        <w:tabs>
          <w:tab w:val="left" w:pos="4242"/>
        </w:tabs>
        <w:ind w:left="4242" w:hanging="283"/>
      </w:pPr>
    </w:lvl>
    <w:lvl w:ilvl="6">
      <w:start w:val="1"/>
      <w:numFmt w:val="decimal"/>
      <w:lvlText w:val="%7."/>
      <w:lvlJc w:val="left"/>
      <w:pPr>
        <w:tabs>
          <w:tab w:val="left" w:pos="4949"/>
        </w:tabs>
        <w:ind w:left="4949" w:hanging="283"/>
      </w:pPr>
    </w:lvl>
    <w:lvl w:ilvl="7">
      <w:start w:val="1"/>
      <w:numFmt w:val="decimal"/>
      <w:lvlText w:val="%8."/>
      <w:lvlJc w:val="left"/>
      <w:pPr>
        <w:tabs>
          <w:tab w:val="left" w:pos="5656"/>
        </w:tabs>
        <w:ind w:left="5656" w:hanging="283"/>
      </w:pPr>
    </w:lvl>
    <w:lvl w:ilvl="8">
      <w:start w:val="1"/>
      <w:numFmt w:val="decimal"/>
      <w:lvlText w:val="%9."/>
      <w:lvlJc w:val="left"/>
      <w:pPr>
        <w:tabs>
          <w:tab w:val="left" w:pos="6363"/>
        </w:tabs>
        <w:ind w:left="6363" w:hanging="283"/>
      </w:pPr>
    </w:lvl>
  </w:abstractNum>
  <w:abstractNum w:abstractNumId="23">
    <w:nsid w:val="2A5D59F6"/>
    <w:multiLevelType w:val="multilevel"/>
    <w:tmpl w:val="2A5D59F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2C6AEA79"/>
    <w:multiLevelType w:val="singleLevel"/>
    <w:tmpl w:val="2C6AEA79"/>
    <w:lvl w:ilvl="0">
      <w:start w:val="41"/>
      <w:numFmt w:val="decimal"/>
      <w:suff w:val="space"/>
      <w:lvlText w:val="%1."/>
      <w:lvlJc w:val="left"/>
    </w:lvl>
  </w:abstractNum>
  <w:abstractNum w:abstractNumId="25">
    <w:nsid w:val="32F77E10"/>
    <w:multiLevelType w:val="multilevel"/>
    <w:tmpl w:val="32F77E10"/>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394600B7"/>
    <w:multiLevelType w:val="multilevel"/>
    <w:tmpl w:val="394600B7"/>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3F500988"/>
    <w:multiLevelType w:val="singleLevel"/>
    <w:tmpl w:val="3F500988"/>
    <w:lvl w:ilvl="0">
      <w:start w:val="23"/>
      <w:numFmt w:val="decimal"/>
      <w:suff w:val="space"/>
      <w:lvlText w:val="%1."/>
      <w:lvlJc w:val="left"/>
    </w:lvl>
  </w:abstractNum>
  <w:abstractNum w:abstractNumId="28">
    <w:nsid w:val="45E10A99"/>
    <w:multiLevelType w:val="multilevel"/>
    <w:tmpl w:val="45E10A99"/>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46F90AA4"/>
    <w:multiLevelType w:val="multilevel"/>
    <w:tmpl w:val="46F90AA4"/>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4B2479FF"/>
    <w:multiLevelType w:val="multilevel"/>
    <w:tmpl w:val="4B2479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4ED96387"/>
    <w:multiLevelType w:val="multilevel"/>
    <w:tmpl w:val="4ED96387"/>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53C44407"/>
    <w:multiLevelType w:val="multilevel"/>
    <w:tmpl w:val="53C44407"/>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59ADCABA"/>
    <w:multiLevelType w:val="multilevel"/>
    <w:tmpl w:val="59ADCABA"/>
    <w:lvl w:ilvl="0">
      <w:start w:val="1"/>
      <w:numFmt w:val="decimal"/>
      <w:suff w:val="nothing"/>
      <w:lvlText w:val="%1."/>
      <w:lvlJc w:val="left"/>
      <w:pPr>
        <w:tabs>
          <w:tab w:val="left" w:pos="450"/>
        </w:tabs>
        <w:ind w:left="450" w:firstLine="0"/>
      </w:pPr>
    </w:lvl>
    <w:lvl w:ilvl="1">
      <w:start w:val="1"/>
      <w:numFmt w:val="decimal"/>
      <w:lvlText w:val="%2."/>
      <w:lvlJc w:val="left"/>
      <w:pPr>
        <w:tabs>
          <w:tab w:val="left" w:pos="1414"/>
        </w:tabs>
        <w:ind w:left="1414" w:hanging="283"/>
      </w:pPr>
    </w:lvl>
    <w:lvl w:ilvl="2">
      <w:start w:val="1"/>
      <w:numFmt w:val="decimal"/>
      <w:lvlText w:val="%3."/>
      <w:lvlJc w:val="left"/>
      <w:pPr>
        <w:tabs>
          <w:tab w:val="left" w:pos="2121"/>
        </w:tabs>
        <w:ind w:left="2121" w:hanging="283"/>
      </w:pPr>
    </w:lvl>
    <w:lvl w:ilvl="3">
      <w:start w:val="1"/>
      <w:numFmt w:val="decimal"/>
      <w:lvlText w:val="%4."/>
      <w:lvlJc w:val="left"/>
      <w:pPr>
        <w:tabs>
          <w:tab w:val="left" w:pos="2828"/>
        </w:tabs>
        <w:ind w:left="2828" w:hanging="283"/>
      </w:pPr>
    </w:lvl>
    <w:lvl w:ilvl="4">
      <w:start w:val="1"/>
      <w:numFmt w:val="decimal"/>
      <w:lvlText w:val="%5."/>
      <w:lvlJc w:val="left"/>
      <w:pPr>
        <w:tabs>
          <w:tab w:val="left" w:pos="3535"/>
        </w:tabs>
        <w:ind w:left="3535" w:hanging="283"/>
      </w:pPr>
    </w:lvl>
    <w:lvl w:ilvl="5">
      <w:start w:val="1"/>
      <w:numFmt w:val="decimal"/>
      <w:lvlText w:val="%6."/>
      <w:lvlJc w:val="left"/>
      <w:pPr>
        <w:tabs>
          <w:tab w:val="left" w:pos="4242"/>
        </w:tabs>
        <w:ind w:left="4242" w:hanging="283"/>
      </w:pPr>
    </w:lvl>
    <w:lvl w:ilvl="6">
      <w:start w:val="1"/>
      <w:numFmt w:val="decimal"/>
      <w:lvlText w:val="%7."/>
      <w:lvlJc w:val="left"/>
      <w:pPr>
        <w:tabs>
          <w:tab w:val="left" w:pos="4949"/>
        </w:tabs>
        <w:ind w:left="4949" w:hanging="283"/>
      </w:pPr>
    </w:lvl>
    <w:lvl w:ilvl="7">
      <w:start w:val="1"/>
      <w:numFmt w:val="decimal"/>
      <w:lvlText w:val="%8."/>
      <w:lvlJc w:val="left"/>
      <w:pPr>
        <w:tabs>
          <w:tab w:val="left" w:pos="5656"/>
        </w:tabs>
        <w:ind w:left="5656" w:hanging="283"/>
      </w:pPr>
    </w:lvl>
    <w:lvl w:ilvl="8">
      <w:start w:val="1"/>
      <w:numFmt w:val="decimal"/>
      <w:lvlText w:val="%9."/>
      <w:lvlJc w:val="left"/>
      <w:pPr>
        <w:tabs>
          <w:tab w:val="left" w:pos="6363"/>
        </w:tabs>
        <w:ind w:left="6363" w:hanging="283"/>
      </w:pPr>
    </w:lvl>
  </w:abstractNum>
  <w:abstractNum w:abstractNumId="34">
    <w:nsid w:val="5E256EEE"/>
    <w:multiLevelType w:val="multilevel"/>
    <w:tmpl w:val="5E256EE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62DB3032"/>
    <w:multiLevelType w:val="multilevel"/>
    <w:tmpl w:val="62DB3032"/>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638C2BAD"/>
    <w:multiLevelType w:val="multilevel"/>
    <w:tmpl w:val="638C2BA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6BE04984"/>
    <w:multiLevelType w:val="multilevel"/>
    <w:tmpl w:val="6BE04984"/>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nsid w:val="6DB17870"/>
    <w:multiLevelType w:val="multilevel"/>
    <w:tmpl w:val="6DB17870"/>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nsid w:val="70862676"/>
    <w:multiLevelType w:val="multilevel"/>
    <w:tmpl w:val="7086267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nsid w:val="71B32DA3"/>
    <w:multiLevelType w:val="multilevel"/>
    <w:tmpl w:val="71B32DA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71C18363"/>
    <w:multiLevelType w:val="singleLevel"/>
    <w:tmpl w:val="71C18363"/>
    <w:lvl w:ilvl="0">
      <w:start w:val="13"/>
      <w:numFmt w:val="decimal"/>
      <w:suff w:val="space"/>
      <w:lvlText w:val="%1."/>
      <w:lvlJc w:val="left"/>
    </w:lvl>
  </w:abstractNum>
  <w:abstractNum w:abstractNumId="42">
    <w:nsid w:val="72183CF9"/>
    <w:multiLevelType w:val="multilevel"/>
    <w:tmpl w:val="72183CF9"/>
    <w:lvl w:ilvl="0">
      <w:start w:val="5"/>
      <w:numFmt w:val="decimal"/>
      <w:suff w:val="nothing"/>
      <w:lvlText w:val="%1."/>
      <w:lvlJc w:val="left"/>
      <w:pPr>
        <w:tabs>
          <w:tab w:val="left" w:pos="0"/>
        </w:tabs>
        <w:ind w:left="0" w:firstLine="0"/>
      </w:pPr>
    </w:lvl>
    <w:lvl w:ilvl="1">
      <w:start w:val="1"/>
      <w:numFmt w:val="decimal"/>
      <w:lvlText w:val="%2."/>
      <w:lvlJc w:val="left"/>
      <w:pPr>
        <w:tabs>
          <w:tab w:val="left" w:pos="1414"/>
        </w:tabs>
        <w:ind w:left="1414" w:hanging="283"/>
      </w:pPr>
    </w:lvl>
    <w:lvl w:ilvl="2">
      <w:start w:val="1"/>
      <w:numFmt w:val="decimal"/>
      <w:lvlText w:val="%3."/>
      <w:lvlJc w:val="left"/>
      <w:pPr>
        <w:tabs>
          <w:tab w:val="left" w:pos="2121"/>
        </w:tabs>
        <w:ind w:left="2121" w:hanging="283"/>
      </w:pPr>
    </w:lvl>
    <w:lvl w:ilvl="3">
      <w:start w:val="1"/>
      <w:numFmt w:val="decimal"/>
      <w:lvlText w:val="%4."/>
      <w:lvlJc w:val="left"/>
      <w:pPr>
        <w:tabs>
          <w:tab w:val="left" w:pos="2828"/>
        </w:tabs>
        <w:ind w:left="2828" w:hanging="283"/>
      </w:pPr>
    </w:lvl>
    <w:lvl w:ilvl="4">
      <w:start w:val="1"/>
      <w:numFmt w:val="decimal"/>
      <w:lvlText w:val="%5."/>
      <w:lvlJc w:val="left"/>
      <w:pPr>
        <w:tabs>
          <w:tab w:val="left" w:pos="3535"/>
        </w:tabs>
        <w:ind w:left="3535" w:hanging="283"/>
      </w:pPr>
    </w:lvl>
    <w:lvl w:ilvl="5">
      <w:start w:val="1"/>
      <w:numFmt w:val="decimal"/>
      <w:lvlText w:val="%6."/>
      <w:lvlJc w:val="left"/>
      <w:pPr>
        <w:tabs>
          <w:tab w:val="left" w:pos="4242"/>
        </w:tabs>
        <w:ind w:left="4242" w:hanging="283"/>
      </w:pPr>
    </w:lvl>
    <w:lvl w:ilvl="6">
      <w:start w:val="1"/>
      <w:numFmt w:val="decimal"/>
      <w:lvlText w:val="%7."/>
      <w:lvlJc w:val="left"/>
      <w:pPr>
        <w:tabs>
          <w:tab w:val="left" w:pos="4949"/>
        </w:tabs>
        <w:ind w:left="4949" w:hanging="283"/>
      </w:pPr>
    </w:lvl>
    <w:lvl w:ilvl="7">
      <w:start w:val="1"/>
      <w:numFmt w:val="decimal"/>
      <w:lvlText w:val="%8."/>
      <w:lvlJc w:val="left"/>
      <w:pPr>
        <w:tabs>
          <w:tab w:val="left" w:pos="5656"/>
        </w:tabs>
        <w:ind w:left="5656" w:hanging="283"/>
      </w:pPr>
    </w:lvl>
    <w:lvl w:ilvl="8">
      <w:start w:val="1"/>
      <w:numFmt w:val="decimal"/>
      <w:lvlText w:val="%9."/>
      <w:lvlJc w:val="left"/>
      <w:pPr>
        <w:tabs>
          <w:tab w:val="left" w:pos="6363"/>
        </w:tabs>
        <w:ind w:left="6363" w:hanging="283"/>
      </w:pPr>
    </w:lvl>
  </w:abstractNum>
  <w:num w:numId="1">
    <w:abstractNumId w:val="4"/>
  </w:num>
  <w:num w:numId="2">
    <w:abstractNumId w:val="36"/>
  </w:num>
  <w:num w:numId="3">
    <w:abstractNumId w:val="40"/>
  </w:num>
  <w:num w:numId="4">
    <w:abstractNumId w:val="17"/>
  </w:num>
  <w:num w:numId="5">
    <w:abstractNumId w:val="20"/>
  </w:num>
  <w:num w:numId="6">
    <w:abstractNumId w:val="25"/>
  </w:num>
  <w:num w:numId="7">
    <w:abstractNumId w:val="23"/>
  </w:num>
  <w:num w:numId="8">
    <w:abstractNumId w:val="35"/>
  </w:num>
  <w:num w:numId="9">
    <w:abstractNumId w:val="37"/>
  </w:num>
  <w:num w:numId="10">
    <w:abstractNumId w:val="28"/>
  </w:num>
  <w:num w:numId="11">
    <w:abstractNumId w:val="15"/>
  </w:num>
  <w:num w:numId="12">
    <w:abstractNumId w:val="38"/>
  </w:num>
  <w:num w:numId="13">
    <w:abstractNumId w:val="39"/>
  </w:num>
  <w:num w:numId="14">
    <w:abstractNumId w:val="21"/>
  </w:num>
  <w:num w:numId="15">
    <w:abstractNumId w:val="29"/>
  </w:num>
  <w:num w:numId="16">
    <w:abstractNumId w:val="34"/>
  </w:num>
  <w:num w:numId="17">
    <w:abstractNumId w:val="41"/>
  </w:num>
  <w:num w:numId="18">
    <w:abstractNumId w:val="5"/>
  </w:num>
  <w:num w:numId="19">
    <w:abstractNumId w:val="27"/>
  </w:num>
  <w:num w:numId="20">
    <w:abstractNumId w:val="11"/>
  </w:num>
  <w:num w:numId="21">
    <w:abstractNumId w:val="24"/>
  </w:num>
  <w:num w:numId="22">
    <w:abstractNumId w:val="13"/>
  </w:num>
  <w:num w:numId="23">
    <w:abstractNumId w:val="9"/>
  </w:num>
  <w:num w:numId="24">
    <w:abstractNumId w:val="33"/>
  </w:num>
  <w:num w:numId="25">
    <w:abstractNumId w:val="8"/>
  </w:num>
  <w:num w:numId="26">
    <w:abstractNumId w:val="6"/>
  </w:num>
  <w:num w:numId="27">
    <w:abstractNumId w:val="14"/>
  </w:num>
  <w:num w:numId="28">
    <w:abstractNumId w:val="22"/>
  </w:num>
  <w:num w:numId="29">
    <w:abstractNumId w:val="42"/>
  </w:num>
  <w:num w:numId="30">
    <w:abstractNumId w:val="10"/>
  </w:num>
  <w:num w:numId="31">
    <w:abstractNumId w:val="16"/>
  </w:num>
  <w:num w:numId="32">
    <w:abstractNumId w:val="1"/>
  </w:num>
  <w:num w:numId="33">
    <w:abstractNumId w:val="18"/>
  </w:num>
  <w:num w:numId="34">
    <w:abstractNumId w:val="0"/>
  </w:num>
  <w:num w:numId="35">
    <w:abstractNumId w:val="19"/>
  </w:num>
  <w:num w:numId="36">
    <w:abstractNumId w:val="32"/>
  </w:num>
  <w:num w:numId="37">
    <w:abstractNumId w:val="26"/>
  </w:num>
  <w:num w:numId="38">
    <w:abstractNumId w:val="30"/>
  </w:num>
  <w:num w:numId="39">
    <w:abstractNumId w:val="12"/>
  </w:num>
  <w:num w:numId="40">
    <w:abstractNumId w:val="7"/>
  </w:num>
  <w:num w:numId="41">
    <w:abstractNumId w:val="31"/>
  </w:num>
  <w:num w:numId="42">
    <w:abstractNumId w:val="3"/>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28D"/>
    <w:rsid w:val="001E228D"/>
    <w:rsid w:val="0021406B"/>
    <w:rsid w:val="00221096"/>
    <w:rsid w:val="006D10FD"/>
    <w:rsid w:val="007559D4"/>
    <w:rsid w:val="00AF68D5"/>
    <w:rsid w:val="00F73F79"/>
    <w:rsid w:val="332B7290"/>
    <w:rsid w:val="36604BDE"/>
    <w:rsid w:val="51286425"/>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B9607-CB6A-498F-B2FD-CEC389C0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Theme="minorHAnsi" w:eastAsiaTheme="minorEastAsia" w:hAnsiTheme="minorHAnsi" w:cstheme="minorBidi"/>
      <w:sz w:val="22"/>
      <w:szCs w:val="22"/>
    </w:rPr>
  </w:style>
  <w:style w:type="paragraph" w:styleId="2">
    <w:name w:val="heading 2"/>
    <w:next w:val="a"/>
    <w:link w:val="20"/>
    <w:uiPriority w:val="9"/>
    <w:semiHidden/>
    <w:unhideWhenUsed/>
    <w:qFormat/>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semiHidden/>
    <w:unhideWhenUsed/>
    <w:rPr>
      <w:color w:val="0000FF"/>
      <w:u w:val="single"/>
    </w:rPr>
  </w:style>
  <w:style w:type="paragraph" w:styleId="a5">
    <w:name w:val="caption"/>
    <w:basedOn w:val="a"/>
    <w:next w:val="a"/>
    <w:qFormat/>
    <w:pPr>
      <w:suppressLineNumbers/>
      <w:spacing w:before="120" w:after="120"/>
    </w:pPr>
    <w:rPr>
      <w:rFonts w:cs="Arial"/>
      <w:i/>
      <w:iCs/>
      <w:sz w:val="24"/>
      <w:szCs w:val="24"/>
    </w:rPr>
  </w:style>
  <w:style w:type="paragraph" w:styleId="a6">
    <w:name w:val="Body Text"/>
    <w:basedOn w:val="a"/>
    <w:qFormat/>
    <w:pPr>
      <w:spacing w:after="140"/>
    </w:pPr>
  </w:style>
  <w:style w:type="paragraph" w:styleId="a7">
    <w:name w:val="List"/>
    <w:basedOn w:val="a6"/>
    <w:qFormat/>
    <w:rPr>
      <w:rFonts w:cs="Arial"/>
    </w:rPr>
  </w:style>
  <w:style w:type="paragraph" w:styleId="a8">
    <w:name w:val="Normal (Web)"/>
    <w:uiPriority w:val="99"/>
    <w:semiHidden/>
    <w:unhideWhenUsed/>
    <w:qFormat/>
    <w:pPr>
      <w:spacing w:beforeAutospacing="1" w:afterAutospacing="1"/>
    </w:pPr>
    <w:rPr>
      <w:rFonts w:ascii="SimSun" w:hAnsi="SimSun"/>
      <w:sz w:val="24"/>
      <w:szCs w:val="24"/>
      <w:lang w:val="en-US" w:eastAsia="zh-CN"/>
    </w:rPr>
  </w:style>
  <w:style w:type="character" w:customStyle="1" w:styleId="a9">
    <w:name w:val="Символ нумерации"/>
    <w:qFormat/>
  </w:style>
  <w:style w:type="character" w:customStyle="1" w:styleId="1">
    <w:name w:val="Выделение1"/>
    <w:qFormat/>
    <w:rPr>
      <w:i/>
      <w:iCs/>
    </w:rPr>
  </w:style>
  <w:style w:type="paragraph" w:customStyle="1" w:styleId="aa">
    <w:name w:val="Заголовок"/>
    <w:basedOn w:val="a"/>
    <w:next w:val="a6"/>
    <w:qFormat/>
    <w:pPr>
      <w:keepNext/>
      <w:spacing w:before="240" w:after="120"/>
    </w:pPr>
    <w:rPr>
      <w:rFonts w:ascii="Liberation Sans" w:eastAsia="Microsoft YaHei" w:hAnsi="Liberation Sans" w:cs="Arial"/>
      <w:sz w:val="28"/>
      <w:szCs w:val="28"/>
    </w:rPr>
  </w:style>
  <w:style w:type="paragraph" w:customStyle="1" w:styleId="10">
    <w:name w:val="Указатель1"/>
    <w:basedOn w:val="a"/>
    <w:qFormat/>
    <w:pPr>
      <w:suppressLineNumbers/>
    </w:pPr>
    <w:rPr>
      <w:rFonts w:cs="Arial"/>
    </w:rPr>
  </w:style>
  <w:style w:type="paragraph" w:customStyle="1" w:styleId="ab">
    <w:name w:val="Содержимое таблицы"/>
    <w:basedOn w:val="a"/>
    <w:qFormat/>
    <w:pPr>
      <w:widowControl w:val="0"/>
      <w:suppressLineNumbers/>
    </w:pPr>
  </w:style>
  <w:style w:type="paragraph" w:customStyle="1" w:styleId="ac">
    <w:name w:val="Заголовок таблицы"/>
    <w:basedOn w:val="ab"/>
    <w:qFormat/>
    <w:pPr>
      <w:jc w:val="center"/>
    </w:pPr>
    <w:rPr>
      <w:b/>
      <w:bCs/>
    </w:rPr>
  </w:style>
  <w:style w:type="paragraph" w:styleId="ad">
    <w:name w:val="List Paragraph"/>
    <w:basedOn w:val="a"/>
    <w:uiPriority w:val="34"/>
    <w:qFormat/>
    <w:pPr>
      <w:ind w:left="720"/>
      <w:contextualSpacing/>
    </w:pPr>
  </w:style>
  <w:style w:type="character" w:customStyle="1" w:styleId="20">
    <w:name w:val="Заголовок 2 Знак"/>
    <w:link w:val="2"/>
    <w:qFormat/>
    <w:rPr>
      <w:rFonts w:ascii="Cambria" w:eastAsia="Times New Roman" w:hAnsi="Cambria" w:cs="Times New Roman" w:hint="default"/>
      <w:b/>
      <w:bCs/>
      <w:color w:val="4F81BD"/>
      <w:sz w:val="26"/>
      <w:szCs w:val="26"/>
    </w:rPr>
  </w:style>
  <w:style w:type="paragraph" w:customStyle="1" w:styleId="msonospacing0">
    <w:name w:val="msonospacing"/>
    <w:qFormat/>
    <w:rPr>
      <w:rFonts w:ascii="Calibri" w:eastAsia="Times New Roman"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rvater.gumrf.ru/course/index.php?categoryid=298" TargetMode="External"/><Relationship Id="rId3" Type="http://schemas.openxmlformats.org/officeDocument/2006/relationships/settings" Target="settings.xml"/><Relationship Id="rId7" Type="http://schemas.openxmlformats.org/officeDocument/2006/relationships/hyperlink" Target="https://farvater.gumrf.ru/course/index.php?categoryid=2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9077</Words>
  <Characters>51739</Characters>
  <Application>Microsoft Office Word</Application>
  <DocSecurity>0</DocSecurity>
  <Lines>431</Lines>
  <Paragraphs>121</Paragraphs>
  <ScaleCrop>false</ScaleCrop>
  <Company/>
  <LinksUpToDate>false</LinksUpToDate>
  <CharactersWithSpaces>60695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Людмила Воронина</cp:lastModifiedBy>
  <cp:revision>11</cp:revision>
  <dcterms:created xsi:type="dcterms:W3CDTF">2023-04-26T07:40:00Z</dcterms:created>
  <dcterms:modified xsi:type="dcterms:W3CDTF">2024-12-18T06:16:00Z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C724BE65C29C49098577399B932F7A9C</vt:lpwstr>
  </property>
</Properties>
</file>